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2605" w14:textId="8532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21 января 2019 года № 15-53 "О бюджетах сельских округов Кегенского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12 июня 2019 года № 21-77. Зарегистрировано Департаментом юстиции Алматинской области 26 июня 2019 года № 5193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Кегенский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Кегенского районного маслихата "О бюджетах сельских округов Кегенского района на 2019-2021 годы" от 21 января 2019 года № 15-53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5040</w:t>
      </w:r>
      <w:r>
        <w:rPr>
          <w:rFonts w:ascii="Times New Roman"/>
          <w:b w:val="false"/>
          <w:i w:val="false"/>
          <w:color w:val="000000"/>
          <w:sz w:val="28"/>
        </w:rPr>
        <w:t>, опубликован 08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Кегенского сельского округа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234320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24863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209457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164060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45397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240745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6425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6425 тысяч тенге";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Жаланашского сельского округа на 2019-2021 годы согласно приложениям 4, 5, 6 к настоящему решению соответственно, в том числе на 2019 год в следующих объемах: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87913 тысячи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11518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76395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65845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10550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89389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1476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1476 тысяч тенге";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Жылысайского сельского округа на 2019-2021 годы согласно приложениям 7, 8, 9 к настоящему решению соответственно, в том числе на 2019 год в следующих объемах: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26130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3945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22185 тысяч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6210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15975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28438 тысяч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2308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2308 тысяч тенге";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2019-2021 годы согласно приложениям 10, 11, 12 к настоящему решению соответственно, в том числе на 2019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47185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3729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43456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28793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14663 тысячи тенге;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47252 тысячи тенге;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 тысяч тенге";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Каркаринского сельского округа на 2019-2021 годы согласно приложениям 13, 14, 15 к настоящему решению соответственно, в том числе на 2019 год в следующих объемах: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39244 тысячи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3086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36158 тысяч тенге, в том числе: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20846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15312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39353 тысячи тенге;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109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109 тысяч тенге";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Узынбулакского сельского округа на 2019-2021 годы согласно приложениям 16, 17, 18 к настоящему решению соответственно, в том числе на 2019 год в следующих объемах: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28970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3908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25062 тысячи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9939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15123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29363 тысячи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393 тысячи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393 тысячи тенге";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Шырганакского сельского округа на 2019-2021 годы согласно приложениям 19, 20, 21 к настоящему решению соответственно, в том числе на 2019 год в следующих объемах: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59455 тысяч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4020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55435 тысяч тенге, в том числе: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7329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48106 тысяч тенге;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60159 тысяч тенге;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704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704 тысяч тенге".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Кегенского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Нусипкожаева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4"/>
        <w:gridCol w:w="5456"/>
      </w:tblGrid>
      <w:tr>
        <w:trPr>
          <w:trHeight w:val="30" w:hRule="atLeast"/>
        </w:trPr>
        <w:tc>
          <w:tcPr>
            <w:tcW w:w="8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________ 2019 года № 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cельских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 на 2019-2021 годы"</w:t>
            </w:r>
          </w:p>
        </w:tc>
      </w:tr>
    </w:tbl>
    <w:bookmarkStart w:name="z10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2019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3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4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4"/>
        <w:gridCol w:w="5456"/>
      </w:tblGrid>
      <w:tr>
        <w:trPr>
          <w:trHeight w:val="30" w:hRule="atLeast"/>
        </w:trPr>
        <w:tc>
          <w:tcPr>
            <w:tcW w:w="8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________ 2019 года № 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cельских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 на 2019-2021 годы"</w:t>
            </w:r>
          </w:p>
        </w:tc>
      </w:tr>
    </w:tbl>
    <w:bookmarkStart w:name="z12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2019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8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4"/>
        <w:gridCol w:w="5456"/>
      </w:tblGrid>
      <w:tr>
        <w:trPr>
          <w:trHeight w:val="30" w:hRule="atLeast"/>
        </w:trPr>
        <w:tc>
          <w:tcPr>
            <w:tcW w:w="8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________ 2019 года № 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cельских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 на 2019-2021 годы"</w:t>
            </w:r>
          </w:p>
        </w:tc>
      </w:tr>
    </w:tbl>
    <w:bookmarkStart w:name="z14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2019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2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4"/>
        <w:gridCol w:w="5456"/>
      </w:tblGrid>
      <w:tr>
        <w:trPr>
          <w:trHeight w:val="30" w:hRule="atLeast"/>
        </w:trPr>
        <w:tc>
          <w:tcPr>
            <w:tcW w:w="8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________ 2019 года № 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cельских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 на 2019-2021 годы"</w:t>
            </w:r>
          </w:p>
        </w:tc>
      </w:tr>
    </w:tbl>
    <w:bookmarkStart w:name="z16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2019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6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7"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остатков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4"/>
        <w:gridCol w:w="5456"/>
      </w:tblGrid>
      <w:tr>
        <w:trPr>
          <w:trHeight w:val="30" w:hRule="atLeast"/>
        </w:trPr>
        <w:tc>
          <w:tcPr>
            <w:tcW w:w="8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________ 2019 года № 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cельских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 на 2019-2021 годы"</w:t>
            </w:r>
          </w:p>
        </w:tc>
      </w:tr>
    </w:tbl>
    <w:bookmarkStart w:name="z18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2019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0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1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4"/>
        <w:gridCol w:w="5456"/>
      </w:tblGrid>
      <w:tr>
        <w:trPr>
          <w:trHeight w:val="30" w:hRule="atLeast"/>
        </w:trPr>
        <w:tc>
          <w:tcPr>
            <w:tcW w:w="8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________ 2019 года № 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cельских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 на 2019-2021 годы"</w:t>
            </w:r>
          </w:p>
        </w:tc>
      </w:tr>
    </w:tbl>
    <w:bookmarkStart w:name="z2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2019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5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4"/>
        <w:gridCol w:w="5456"/>
      </w:tblGrid>
      <w:tr>
        <w:trPr>
          <w:trHeight w:val="30" w:hRule="atLeast"/>
        </w:trPr>
        <w:tc>
          <w:tcPr>
            <w:tcW w:w="8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________ 2019 года № 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cельских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 на 2019-2021 годы"</w:t>
            </w:r>
          </w:p>
        </w:tc>
      </w:tr>
    </w:tbl>
    <w:bookmarkStart w:name="z22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2019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8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