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ee59" w14:textId="9d4e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Сарканского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27 декабря 2019 года № 72-287. Зарегистрировано Департаментом юстиции Алматинской области 10 января 2020 года № 5396.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10 327 276 тысяч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682 268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58 786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31 217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9 555 005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16 000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9 539 005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4 035 602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1 091 154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4 412 249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11 680 244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41 721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65 315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23 594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1 394 689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1 394 689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Сарканского районного маслихата Алматинской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91-352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2020 год объемы бюджетных субвенций, передаваемых из районного бюджета в бюджеты города районного значения, в бюджеты сельских округов, в сумме 267 659 тысяч тенге, в том числе: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26 663 тысячи тенге;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Амангелдинскому сельскому округу 21 505 тысяч тенге;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Аманбоктерскому сельскому округу 19 715 тысяч тенге;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Бакалинскому сельскому округу 21 020 тысяч тенге;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Екиашинскому сельскому округу 24 626 тысяч тенге;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Коктерекскому сельскому округу 20 523 тысячи тенге;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Карабогетскому сельскому округу 21 010 тысяч тенге;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Карашиганскому сельскому округу 22 816 тысяч тенге;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Койлыкскому сельскому округу 18 887 тысяч тенге;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Лепсинскому сельскому округу 26 803 тысячи тенге;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Черкасскому сельскому округу 23 492 тысячи тенге;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Шатырбайскому сельскому округу 20 531 тысяча тенге;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Саркан 68 тысяч тенге.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2020 год в сумме 18 928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 внесенным решением Сарканского районного маслихата Алматинской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77-306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предусмотрены целевые текущие трансферты бюджетам города районного значения, бюджетам сельских округов в том числе на: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в бюджеты города районного значения, в бюджеты сельских округов определяются на основании постановления акимата Сарканского района. 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законности и защиты прав".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 № 72-287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2020 год</w:t>
      </w:r>
    </w:p>
    <w:bookmarkEnd w:id="26"/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Сарканского районного маслихата Алматинской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91-352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2"/>
        <w:gridCol w:w="1172"/>
        <w:gridCol w:w="5094"/>
        <w:gridCol w:w="4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10 327 276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3 620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55 166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9 555 005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9 539 005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11 680 244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4 970 420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1200"/>
        <w:gridCol w:w="3775"/>
        <w:gridCol w:w="4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-1 394 689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 № 72-287</w:t>
            </w:r>
          </w:p>
        </w:tc>
      </w:tr>
    </w:tbl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10 471 266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290 881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290 881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4 705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115 918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115 918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закрепленный за государственным учреждением, финансируемый из местного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5 403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закрепленный за государственным учреждением, финансируемый из местного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10 471 266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-51 769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 № 72-287</w:t>
            </w:r>
          </w:p>
        </w:tc>
      </w:tr>
    </w:tbl>
    <w:bookmarkStart w:name="z6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11 405 261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290 881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290 881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закрепленный за государственным учреждением, финансируемый из местного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6 403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закрепленный за государственным учреждением, финансируемый из местного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10 394 281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10 394 281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10 394 281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11 405 261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8 662 327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7 122 182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374"/>
        <w:gridCol w:w="4325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 № 72-287</w:t>
            </w:r>
          </w:p>
        </w:tc>
      </w:tr>
    </w:tbl>
    <w:bookmarkStart w:name="z7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секвестру в процессе исполнения бюджетов Сарканского района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2481"/>
        <w:gridCol w:w="2481"/>
        <w:gridCol w:w="2482"/>
        <w:gridCol w:w="30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