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b346" w14:textId="1b8b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9 января 2019 года № 42-237 "О бюджетах сельских округов Кербулакского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3 апреля 2019 года № 44-250. Зарегистрировано Департаментом юстиции Алматинской области 15 апреля 2019 года № 5102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2019-2021 годы" от 9 января 2019 года № 42-237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36 431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31 456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16 919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14 537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38 258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1 827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1 827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21 964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16 674 тысячи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732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15 942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24 449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2 485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2 485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187 147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18 308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168 839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146 212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22 627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189 298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2 151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2 151 тысяч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18 365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4 365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14 000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1 443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12 557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18 834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469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469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50 724 тысячи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4 565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46 159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30 658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15 501 тысяча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51 496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772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772 тысяч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40 921 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3 025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37 896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23 679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14 217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41 110 тысяча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189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189 тысяч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Карашокинского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75 163 тысячи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5 780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69 383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34 412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34 971 тысяча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77 837 тысячи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2 674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2 674 тысяч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2019-2021 годы согласно приложениям 22, 23 и 24 к настоящему решению соответственно, в том числе на 2019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48 374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5 610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42 764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28 084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14 680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50 892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2 518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2 518 тысяч тенге.";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2019-2021 годы согласно приложениям 25, 26 и 27 к настоящему решению соответственно, в том числе на 2019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25 717 тысяч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6 895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18 822 тысячи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4 157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14 665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28 050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2 333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2 333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2019-2021 годы согласно приложениям 28, 29 и 30 к настоящему решению соответственно, в том числе на 2019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332 320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71 860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260 460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207 487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52 973 тысячи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337 656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5 336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5 336 тысяч тенге.".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1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0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2019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2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3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2019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7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2019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0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2019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1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0"/>
        <w:gridCol w:w="5440"/>
      </w:tblGrid>
      <w:tr>
        <w:trPr>
          <w:trHeight w:val="30" w:hRule="atLeast"/>
        </w:trPr>
        <w:tc>
          <w:tcPr>
            <w:tcW w:w="8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44-250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28</w:t>
            </w:r>
          </w:p>
        </w:tc>
      </w:tr>
      <w:tr>
        <w:trPr>
          <w:trHeight w:val="30" w:hRule="atLeast"/>
        </w:trPr>
        <w:tc>
          <w:tcPr>
            <w:tcW w:w="8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3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