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2aa3" w14:textId="7e22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сентября 2019 года № 397. Зарегистрировано Департаментом юстиции Алматинской области 24 сентября 2019 года № 5254.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11578), приказом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№ 12841),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лицензии на туристскую операторскую деятельность (туроператорская деятельность)"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"Предоставление туристской информации, в том числе о туристском потенциале, объектах туризма и лицах, осуществляющих туристскую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"Выписка из государственного реестра туристских маршрутов и троп"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Б. Манзорова.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 2019 года № ___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 оказывается на платной основе физическим и юридическим лицам (далее - услугополучатель) местным исполнительным органом области (далее – услугодатель).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туристскую операторскую деятельность (туроператорская деятельность)"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11578) (далее - Стандарт).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– не позднее 5 (пяти) рабочих дней;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2 (двух) рабочих дней;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лица-лицензиата к другому юридическому лицу – не позднее 5 (пяти)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туристскую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операторскую 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(туроператорская деятельность)"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 2019 года № ___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41"/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11578) (далее - Стандарт).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4 (четырех) рабочих дней. 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Результат - направление результата оказания государственной услуги на подпись руководителю услугодателя;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65"/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документов, направляет принятые документы услугодателю - 20 (двадцать) минут;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- 20 (двадцать) минут.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туристской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информации, 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туристском потенциале,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объектах туризма и лицах,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осуществляющих туристскую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деятельность"</w:t>
            </w:r>
          </w:p>
        </w:tc>
      </w:tr>
    </w:tbl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 2019 года № ___</w:t>
            </w:r>
          </w:p>
        </w:tc>
      </w:tr>
    </w:tbl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74"/>
    <w:bookmarkStart w:name="z10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"Выписка из государственного реестра туристских маршрутов и троп" утвержденного приказом исполняющего обязанности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12841) (далее - Стандарт).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государственного реестра туристских маршрутов и троп.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83"/>
    <w:bookmarkStart w:name="z11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2 (двух) рабочих дней. 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Результат - направление результата оказания государственной услуги на подпись руководителю услугодателя;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92"/>
    <w:bookmarkStart w:name="z12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98"/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Стандарта), направляет принятые документы услугодателю - 20 (двадцать) минут; 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- 20 (двадцать) минут.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"Выписка из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реестра туристских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маршрутов и троп"</w:t>
            </w:r>
          </w:p>
        </w:tc>
      </w:tr>
    </w:tbl>
    <w:bookmarkStart w:name="z14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 2019 года № ___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31 июля 2015 года № 336 "Об утверждении регламентов государственных услуг в сфере туризма"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октября 2015 года в информационно-правовой системе "Әділет").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8 апреля 2016 года № 172 "О внесении изменений в постановление акимата Алматинской области от 31 июля 2015 года № 336 "Об утверждении регламентов государственных услуг в сфере туризма"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мая 2016 года в информационно-правовой системе "Әділет").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Алматинской области от 4 марта 2016 года № 119 "Об утверждении регламента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апреля 2016 года в информационно-правовой системе "Әділет").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