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acc0" w14:textId="c6ea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Алматинской области от 11 января 2018 года № 10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29 марта 2019 года № 105. Зарегистрировано Департаментом юстиции Алматинской области 1 апреля 2019 года № 5085. Утратило силу постановлением акимата Алматинской области от 13 февраля 2020 года № 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№ 11342),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регламентов государственных услуг" от 11 января 2018 года № 10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4518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февраля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"Регистрация лиц, ищущих работу" согласно приложению 1 к настоящему постановлению;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"Регистрация лиц, ищущих работу, в качестве безработных" согласно приложению 2 к настоящему постановлению;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справки о регистрации в качестве безработного" согласно приложению 3 к настоящему постановлению.";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ищущих работу",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ищущих работу, в качестве безработных",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Алматинской области" в установленном законодательством Республики Казахстан порядке обеспечить: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Алматинской области после его официального опубликования;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Алматинской области Л. Турлашову.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"29" марта 2019 года 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2018 года № 10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ищущих работу"</w:t>
      </w:r>
    </w:p>
    <w:bookmarkEnd w:id="14"/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лиц, ищущих работу" (далее - государственная услуга) оказывается бесплатно физическим лицам (далее - услугополучатель) Центром занятости населения (далее – услугодатель).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"Регистрация лиц, ищущих работу"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11342) (далее - Стандарт).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в некоммерческом акционерном обществе "Государственная корпорация "Правительство для граждан" (далее – Государственная корпорация);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 регистрации в качестве лица, ищущего работу в бумажном или электронном виде, согласно приложению 1 к Стандарту либо уведомление об отказе в регистрации в качестве лица, ищущего работу в бумажном или электронном виде, согласно приложению 2 к Стандарту по основаниям, предусмотренным пунктом 10 Стандарта. </w:t>
      </w:r>
    </w:p>
    <w:bookmarkEnd w:id="23"/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20 (двадцать) минут. Результат – направление руководителю услугодателя;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20 (двадцать) минут. Результат - определение ответственного исполнителя услугодателя;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 – 5 (пять) часов. Результат – направление результата оказания государственной услуги на подпись руководителю услугодателя;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1 (один) час. Результат – направление результата оказания государственной услуги ответственному исполнителю;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– 20 (двадцать) минут. Результат – выдача результата оказания государственной услуги услугополучателю.</w:t>
      </w:r>
    </w:p>
    <w:bookmarkEnd w:id="31"/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37"/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выдает расписку о приеме соответствующих документов - 20 (двадцать) минут;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- 20 (двадцать) минут.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уведомление о принятии заявления с указанием даты получения результата государственной услуги;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порядка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"Регистрация лиц, ищущих работу"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"29" марта 2019 года 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2018 года № 10</w:t>
            </w:r>
          </w:p>
        </w:tc>
      </w:tr>
    </w:tbl>
    <w:bookmarkStart w:name="z7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ищущих работу, в качестве безработных"</w:t>
      </w:r>
    </w:p>
    <w:bookmarkEnd w:id="52"/>
    <w:bookmarkStart w:name="z8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лиц, ищущих работу, в качестве безработных" (далее - государственная услуга) оказывается бесплатно физическим лицам (далее - услугополучатель) местными исполнительными органами районов и городов областного значения (далее – услугодатель).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"Регистрация лиц, ищущих работу, в качестве безработных"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11342) (далее - Стандарт).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Центр занятости населения.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извещение услугополучателя центром занятости населения о дате регистрации в качестве безработного посредством информационно-коммуникационных технологий и (или) абонентского устройства сети сотовой связи либо уведомление об отказе в регистрации лица, ищущего работу, в качестве безработного согласно приложению 1 к Стандарту или посредством информационно -коммуникационных технологий и (или) абонентского устройства сети сотовой связи по основаниям, предусмотренным пунктом 10 Стандарта.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9"/>
    <w:bookmarkStart w:name="z8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30 (тридцать) минут. Результат - направление руководителю услугодателя;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1 (один) рабочий день. Результат - направление результата оказания государственной услуги на подпись руководителю услугодателя;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- 30 (тридцать) минут. Результат - выдача результата оказания государственной услуги.</w:t>
      </w:r>
    </w:p>
    <w:bookmarkEnd w:id="67"/>
    <w:bookmarkStart w:name="z9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"Регистрация лиц, ищущих работу,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качестве безработных"</w:t>
            </w:r>
          </w:p>
        </w:tc>
      </w:tr>
    </w:tbl>
    <w:bookmarkStart w:name="z10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4"/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"29" марта 2019 года № 105</w:t>
            </w:r>
          </w:p>
        </w:tc>
      </w:tr>
    </w:tbl>
    <w:bookmarkStart w:name="z11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о регистрации в качестве безработного"</w:t>
      </w:r>
    </w:p>
    <w:bookmarkEnd w:id="76"/>
    <w:bookmarkStart w:name="z11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о регистрации в качестве безработного" (далее - государственная услуга) оказывается бесплатно физическим лицам (далее - услугополучатель) Центром занятости населения (далее – услугодатель).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справки о регистрации в качестве безработного"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11342) (далее - Стандарт).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 канцелярию услугодателя. 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справка о регистрации в качестве безработного в бумажном виде, согласно приложению 1 к Стандарту либо мотивированный ответ об отказе в оказании государственной услуги по основаниям, предусмотренным пунктом 10 Стандарта.</w:t>
      </w:r>
    </w:p>
    <w:bookmarkEnd w:id="82"/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3"/>
    <w:bookmarkStart w:name="z11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86"/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20 (двадцать) минут. Результат – направление руководителю услугодателя;</w:t>
      </w:r>
    </w:p>
    <w:bookmarkEnd w:id="87"/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20 (двадцать) минут. Результат - определение ответственного исполнителя услугодателя;</w:t>
      </w:r>
    </w:p>
    <w:bookmarkEnd w:id="88"/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 – 5 (пять) часов. Результат – направление результата оказания государственной услуги на подпись руководителю услугодателя;</w:t>
      </w:r>
    </w:p>
    <w:bookmarkEnd w:id="89"/>
    <w:bookmarkStart w:name="z1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1 (один) час. Результат – направление результата оказания государственной услуги ответственному исполнителю;</w:t>
      </w:r>
    </w:p>
    <w:bookmarkEnd w:id="90"/>
    <w:bookmarkStart w:name="z1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– 20 (двадцать) минут. Результат – выдача результата оказания государственной услуги услугополучателю.</w:t>
      </w:r>
    </w:p>
    <w:bookmarkEnd w:id="91"/>
    <w:bookmarkStart w:name="z12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2"/>
    <w:bookmarkStart w:name="z1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93"/>
    <w:bookmarkStart w:name="z1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94"/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95"/>
    <w:bookmarkStart w:name="z1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96"/>
    <w:bookmarkStart w:name="z1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справки о регистрации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качестве безработного"</w:t>
            </w:r>
          </w:p>
        </w:tc>
      </w:tr>
    </w:tbl>
    <w:bookmarkStart w:name="z13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98"/>
    <w:bookmarkStart w:name="z1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