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e0ea" w14:textId="8a3e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образования, социального обеспечения, культуры и спорта,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4 апреля 2019 года № 88. Зарегистрировано Департаментом юстиции Актюбинской области 8 апреля 2019 года № 6071. Утратило силу постановлением акимата Шалкарского района Актюбинской области от 26 февраля 2021 года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Шалкарского района Актюбинской области от 26.02.2021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образования, социального обеспечения, культуры и спорта, являющихся гражданскими служащими и работающих в сельской местности по Шалкарскому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Шалкарского района: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23 мая 2014 года № 119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(зарегистрированное в реестре государственной регистрации нормативных правовых актов за № 3951, опубликованное 26 июня 2014 года в газете "Шалқар");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11 февраля 2016 года № 25 "О внесении изменений в постановление акимата Шалкарского района от 23 мая 2014 года № 119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(зарегистрированное в реестре государственной регистрации нормативных правовых актов за № 4770, опубликованное 17 марта 2016 года в газете "Шежірелі өлке").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бюджетного планирования Шалкарского района"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 и в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Шалкарского района.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Ж. Жидеханова.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5"/>
        <w:gridCol w:w="4175"/>
      </w:tblGrid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____________С.Бигеев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"___"__________2019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Шалкарского района от 4 апреля 2019 года № 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образования, социального обеспечения, культуры и спорта, являющихся гражданскими служащими и работающих 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146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сферы образования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и государственного казенного предприятия районного значения: руководитель дошкольной организации образования, руководитель школы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государственного учреждения и государственного казенного предприятия районного значения (кроме заместителя по административно-хозяйственному управлению)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всех специальностей организаций дошкольного, начального, основного среднего, общего среднего образования, учитель-дефектолог, учитель-логопед, преподаватель-организатор начальной военной подготовки, мастер производственного обучения, инструктор по физкультуре (основных служб), педагог дополнительного образования, педагог-организатор, педагог-психолог, социальный педагог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 (основных служб), воспитатель, мать-воспитатель, методист, музыкальный руководитель (основных служб), хореограф (основных служб)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(заведующий) библиотекой, мастерской, учебно-производственной мастерской, интернатом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руководитель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(брат) среднего уровня квалификации без ктегории, диетическая сестра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спорта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культуры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 государственного учреждения и государственного казенного предприятия районного значения (заведующий сельским клубом, директор дома культуры)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руководитель (заведующий) отдела художественной постановки государственного учреждения и государственного казенного предприятия районного значения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 (основных служб)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социального обеспечения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престарелыми и инвалидами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