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a1e" w14:textId="bb24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№248 "Об утверждении бюджета Уилского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августа 2019 года № 326. Зарегистрировано Департаментом юстиции Актюбинской области 20 августа 2019 года № 6367.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4 января 2019 года № 248 "Об утверждении бюджета Уилского сельского округа на 2019-2021 годы" (зарегистрированное в реестре государственной регистрации нормативных правовых актов за № 3-11-156,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"239 074,2" заменить цифрами "247 757,2";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"225 304,2" заменить цифрами "233 987,2";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"241 306,1" заменить цифрами "249 989,1";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августа 2019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мероприй за счет резерва местного исполнительного органа на неотложные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