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465e" w14:textId="ab04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Кумсайского сельского округа Мугалжарского района от 11 октября 2019 года № 4 "Об установлении карантина на территории крестьянского хозяйства "Оразғали" расположенного на точке Екінші құдық Кумсайского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26 ноября 2019 года № 6. Зарегистрировано Департаментом юстиции Актюбинской области 27 ноября 2019 года № 6492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20 ноября 2019 года за № 2-12-4/202, аким Кумсайского сельского округа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крестьянского хозяйства "Оразғали", расположенного на точке Екінші құдық Кумсайского сельского округа Мугалжарского района в связи с проведением комплекса ветеринарных мероприятий по ликвидации болезни эмфизематозного карбункула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Кумсайского сельского округа Мугалжарского района от 11 октября 2019 года № 4 "Об установлении карантина на территории крестьянского хозяйства "Оразғали" расположенного на точке Екінші құдық Кумсайского сельского округа Мугалжарского района" (зарегистрированное в Реестре государственной регистрации нормативных правовых актов № 6411, опубликованное 15 октября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Кумсайского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                                                                  А. Тугыров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