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a4c3" w14:textId="ebba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Аксу Ащесайского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Ащесайского сельского округа Мугалжарского района Актюбинской области от 4 декабря 2019 года № 7. Зарегистрировано Департаментом юстиции Актюбинской области 5 декабря 2019 года № 6517. Утратило силу решением акима Ащесайского сельского округа Мугалжарского района Актюбинской области от 20 декабря 2020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Ащесайского сельского округа Мугалжарского района Актюбинской области от 20.12.2020 № 16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26 ноября 2019 года за № 2-12-4/208, исполняющий обязанности акима Ащесайского сельского округа Мугалжарского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Аксу Ащесайского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Ащесайского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 - ресурсе акимата Мугалжарского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