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f7fd" w14:textId="504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Аккемир Аккемирского сельского округа Мугалжарского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6 декабря 2019 года № 56. Зарегистрировано Департаментом юстиции Актюбинской области 10 декабря 2019 года № 6542. Утратило силу решением акима Аккемирского сельского округа Мугалжарского района Актюбинской области от 16 ноября 2020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Аккемирского сельского округа Мугалжарского района Актюбинской области от 16.11.2020 № 64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3 декабря 2019 года за № 2-12-4/211, аким Аккемирского сельского округа Мугалжарского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Аккемир Аккемирского сельского округа Мугалжарского района, в связи с выявлением заболевания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Аккемирского сельского округа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 - ресурсе акимата Мугалжарского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