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3b4f" w14:textId="7f23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Мугалжарского района от 25 августа 2014 года № 263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мая 2019 года № 161. Зарегистрировано Департаментом юстиции Актюбинской области 3 мая 2019 года № 6126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Мугалжарского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25 августа 2014 года № 263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№ 4027, опубликованное в районной газете "Мұғалжар" от 11 сентября 2014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Мугалжарского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Ибрашева Р.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Аскаров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апреля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2014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90"/>
        <w:gridCol w:w="1190"/>
        <w:gridCol w:w="8734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сельких округов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либо населенного пункта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"Мугалжарский районный Дом культуры" Государственного учреждения "Мугалжарский районный отдел культуры и развития языков", улица Жамбыл Жабаева, 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"Кандыагашский промышленно-экономический колледж" государственного учреждения "Управление образования Актюбинской области", переулок Құндызды,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"Кандыагашская городская общеобразовательная средняя школа №4" государственного учреждения "Мугалжарский районный отдел образования", микрорайон Жастык, 44А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Государственного коммунального казенного предприятия "Эмбинский городской культурный центр" при государственном учреждении "Мугалжарский районный отдел культуры и развития языков", улица Бауыржан Момышулы,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"Общеобразовательная средняя школа №7 с пришкольным интернатом города Эмба" государственного учреждения "Мугалжарский районный отдел образования", улица Айтеке би,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эксплуатационного Локомотивного депо города Жем, улица Есет-Батыра,140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"Городской дом культуры города Жем" государственного учреждения "Мугалжарский районный отдел культуры и развития языков", улица Айтеке би, 5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"Общеобразовательная средняя школа имени А.Жубанова" государственного учреждения "Мугалжарский районный отдел образования", улица Мектеп,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"Ясли-сад №7 "Айгөлек" государственного учреждения "Мугалжарский районный отдел образования", улица Бейбітшілік,20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сельского клуба, улица бр.Жубановых, 7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Ащесай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"Основная средняя школа имени Н.Крупской" государственного учреждения "Мугалжарский районный отдел образования", улица Утеген Калыбаев,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Сельского дома культуры, улица Утеген Калыбаев,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"Аксуская основная средняя школа" государственного учреждения "Мугалжарский районный отдел образования", улица Науан Досмагамбетов, 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"Сабындыкульская начальная школа" государственного учреждения "Мугалжарский районный отдел образования", улица Тапак Тилегенулы Тлегенов, здание 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"Булактинская основная средняя школа" государственного учреждения "Мугалжарский районный отдел образования", улица Толеу Алдабергенов, 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"Мугалжарская общеобразовательная средняя школа" государственного учреждения "Мугалжарский районный отдел образования", улица Наурыз, 1А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сельского клуба, улица Нуралы Каниев, 3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сельского дома культуры, улица Ахмет Жұбанов,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Колденен темир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фельдшерского пункта, улица Достык, 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Кубелей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фельдшерского пункта, улица Астана, 27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"Сагашилиская общеобразовательная средняя школа" государственного учреждения "Мугалжарский районный отдел образования", улица Абай Құнанбаев,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Государственного коммунального казенного предприятия "Ясли-сад "Дана" государственного учреждения "Аппарат акима Енбекского сельского округа Мугалжарского района", улица Алия Молдагуловой,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"Общеобразовательная средняя школа имени Ы.Мухамеджанова" государственного учреждения "Мугалжарский районный отдел образования", улица Орталык,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Тепсен-Карабулак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спортивного зала, улица Тауелсиздик, 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Темир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"Начальная школа №59 станция Темир" государственного учреждения "Мугалжарский районный отдел образования", улица Наурыз, 25/1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Талдысай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сельского дома культуры, улица Алия Молдагуловой,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"Енбекская основная средняя школа" государственного учреждения "Мугалжарский районный отдел образования", улица Маншук Маметова, 6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"Общеобразовательная Жанажольская средняя школа" государственного учреждения "Мугалжарский районный отдел образования", улица Нұрахмет Қаржаубаев, 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"Сагинская общеобразовательная средняя школа" государственного учреждения "Мугалжарский районный отдел образования", улица Саға,12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"Кожасайская основная средняя школа" государственного учреждения "Мугалжарский районный отдел образования", улица Тәуелсіздік, 1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сельского клуба, улица Достык,1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Шенгельши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"Основная средняя школа имени 30 летия Каз ССР" государственного учреждения "Мугалжарский районный отдел образования", улица Курманиязова Шакиза,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"Кумжарганская основная средняя школа" государственного учреждения "Мугалжарский районный отдел образования", улица Орталык, 5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"Аккемирская общеобразовательная средняя школа" государственного учреждения "Мугалжарский районный отдел образования", улица Есет батыр Кокиулы,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Котибар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"Основная средняя школа имени Котибар батыра" государственного учреждения "Мугалжарский районный отдел образования", улица Достық,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"Жарыкская основная средняя школа" государственного учреждения "Мугалжарский районный отдел образования", улица Ахмет Байтұрсынұлы,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сельского клуба, улица Садовая,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"Елекская основная средняя школа" государственного учреждения "Мугалжарский районный отдел образования", улица Али Жұмабаев,16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сельского Дома культуры,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здании Коммунального государственного учреждения "Алтындинская общеобразовательная средняя школа" государственного учреждения "Мугалжарский районный отдел образования", улица Мәншук Маметова,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