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2295" w14:textId="8de2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Жем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273. Зарегистрировано Управлением юстиции Мугалжарского района Департамента юстиции Актюбинской области 9 января 2019 года № 3-9-232.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города Жем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69 169,0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1 540,0 тысяч тенге;</w:t>
      </w:r>
    </w:p>
    <w:p>
      <w:pPr>
        <w:spacing w:after="0"/>
        <w:ind w:left="0"/>
        <w:jc w:val="both"/>
      </w:pPr>
      <w:r>
        <w:rPr>
          <w:rFonts w:ascii="Times New Roman"/>
          <w:b w:val="false"/>
          <w:i w:val="false"/>
          <w:color w:val="000000"/>
          <w:sz w:val="28"/>
        </w:rPr>
        <w:t>
      неналоговые поступления – 344,0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67 285,0 тысяч тенге;</w:t>
      </w:r>
    </w:p>
    <w:p>
      <w:pPr>
        <w:spacing w:after="0"/>
        <w:ind w:left="0"/>
        <w:jc w:val="both"/>
      </w:pPr>
      <w:r>
        <w:rPr>
          <w:rFonts w:ascii="Times New Roman"/>
          <w:b w:val="false"/>
          <w:i w:val="false"/>
          <w:color w:val="000000"/>
          <w:sz w:val="28"/>
        </w:rPr>
        <w:t>
      2) затраты – 70 162,8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- 993,8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993,8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300</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города зачисляются:</w:t>
      </w:r>
    </w:p>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w:t>
      </w:r>
    </w:p>
    <w:p>
      <w:pPr>
        <w:spacing w:after="0"/>
        <w:ind w:left="0"/>
        <w:jc w:val="both"/>
      </w:pPr>
      <w:r>
        <w:rPr>
          <w:rFonts w:ascii="Times New Roman"/>
          <w:b w:val="false"/>
          <w:i w:val="false"/>
          <w:color w:val="000000"/>
          <w:sz w:val="28"/>
        </w:rPr>
        <w:t>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города Жем в сумме 58 170,0 тысяч тенге.</w:t>
      </w:r>
    </w:p>
    <w:bookmarkEnd w:id="4"/>
    <w:bookmarkStart w:name="z6" w:id="5"/>
    <w:p>
      <w:pPr>
        <w:spacing w:after="0"/>
        <w:ind w:left="0"/>
        <w:jc w:val="both"/>
      </w:pPr>
      <w:r>
        <w:rPr>
          <w:rFonts w:ascii="Times New Roman"/>
          <w:b w:val="false"/>
          <w:i w:val="false"/>
          <w:color w:val="000000"/>
          <w:sz w:val="28"/>
        </w:rPr>
        <w:t>
      5-1.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4 147,0 тысяч тенге.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Мугалжарского района Актюбинской области от 28.03.2019 </w:t>
      </w:r>
      <w:r>
        <w:rPr>
          <w:rFonts w:ascii="Times New Roman"/>
          <w:b w:val="false"/>
          <w:i w:val="false"/>
          <w:color w:val="000000"/>
          <w:sz w:val="28"/>
        </w:rPr>
        <w:t>№ 300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решением маслихата Мугалжарского района Актюбинской области от 21.05.2019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Учесть, в бюджете города Жем на 2019 год поступление текущих целевых трансфертов из районного бюджета 5 582,0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5-2 в соответствии с решением маслихата Мугалжарского района Актюбинской области от 28.03.2019 </w:t>
      </w:r>
      <w:r>
        <w:rPr>
          <w:rFonts w:ascii="Times New Roman"/>
          <w:b w:val="false"/>
          <w:i w:val="false"/>
          <w:color w:val="000000"/>
          <w:sz w:val="28"/>
        </w:rPr>
        <w:t>№ 300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решением маслихата Мугалжарского района Актюбинской области от 21.05.2019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На повышение заработной платы отдельных категорий административных государственных служащих – 630,0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5-3 с соответствии с решением маслихата Мугалжарского района Актюбинской области от 21.05.2019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7" w:id="6"/>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273</w:t>
            </w:r>
          </w:p>
        </w:tc>
      </w:tr>
    </w:tbl>
    <w:p>
      <w:pPr>
        <w:spacing w:after="0"/>
        <w:ind w:left="0"/>
        <w:jc w:val="left"/>
      </w:pPr>
      <w:r>
        <w:rPr>
          <w:rFonts w:ascii="Times New Roman"/>
          <w:b/>
          <w:i w:val="false"/>
          <w:color w:val="000000"/>
        </w:rPr>
        <w:t xml:space="preserve"> Бюджет города Жем на 2019 год </w:t>
      </w:r>
    </w:p>
    <w:bookmarkStart w:name="z9" w:id="7"/>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366</w:t>
      </w:r>
      <w:r>
        <w:rPr>
          <w:rFonts w:ascii="Times New Roman"/>
          <w:b w:val="false"/>
          <w:i w:val="false"/>
          <w:color w:val="ff0000"/>
          <w:sz w:val="28"/>
        </w:rPr>
        <w:t xml:space="preserve"> (вводится в действие с 01.01.2019).</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w:t>
            </w:r>
          </w:p>
          <w:p>
            <w:pPr>
              <w:spacing w:after="20"/>
              <w:ind w:left="20"/>
              <w:jc w:val="both"/>
            </w:pPr>
            <w:r>
              <w:rPr>
                <w:rFonts w:ascii="Times New Roman"/>
                <w:b w:val="false"/>
                <w:i w:val="false"/>
                <w:color w:val="000000"/>
                <w:sz w:val="20"/>
              </w:rPr>
              <w:t>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273</w:t>
            </w:r>
          </w:p>
        </w:tc>
      </w:tr>
    </w:tbl>
    <w:p>
      <w:pPr>
        <w:spacing w:after="0"/>
        <w:ind w:left="0"/>
        <w:jc w:val="left"/>
      </w:pPr>
      <w:r>
        <w:rPr>
          <w:rFonts w:ascii="Times New Roman"/>
          <w:b/>
          <w:i w:val="false"/>
          <w:color w:val="000000"/>
        </w:rPr>
        <w:t xml:space="preserve"> Бюджет города Жем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273</w:t>
            </w:r>
          </w:p>
        </w:tc>
      </w:tr>
    </w:tbl>
    <w:p>
      <w:pPr>
        <w:spacing w:after="0"/>
        <w:ind w:left="0"/>
        <w:jc w:val="left"/>
      </w:pPr>
      <w:r>
        <w:rPr>
          <w:rFonts w:ascii="Times New Roman"/>
          <w:b/>
          <w:i w:val="false"/>
          <w:color w:val="000000"/>
        </w:rPr>
        <w:t xml:space="preserve"> Бюджет города Жем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