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8361" w14:textId="1658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Мартукском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14 мая 2019 года № 265. Зарегистрировано Департаментом юстиции Актюбинской области 17 мая 2019 года № 6153. Утратило силу решением Мартукского районного маслихата Актюбинской области от 10 апреля 2024 года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Мартукского районного маслихата Актюбинской области от 10.04.2024 № 108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Мартукском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Мартукского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Мартукского районного маслихата от 14 мая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Мартукском районе </w:t>
      </w:r>
      <w:r>
        <w:br/>
      </w:r>
      <w:r>
        <w:rPr>
          <w:rFonts w:ascii="Times New Roman"/>
          <w:b/>
          <w:i w:val="false"/>
          <w:color w:val="000000"/>
        </w:rPr>
        <w:t>1. Порядок оказания жилищной помощи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в размере 5 (пяти) процентов от совокупного дохода семьи (гражданина).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Мартукского районного маслихата Актюбинской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"Мартукский районный отдел занятости и социальных программ" (далее - уполномоченный орган).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Мартукского районного маслихата Актюбинской области от 25.12.2020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 за назначением жилищной помощи один раз в квартал.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Мартукского районного маслихата Актюбинской области от 25.12.2020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Мартукского районного маслихата Актюбинской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назначается с начала месяца подачи заявления на текущий квартал.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жилищной помощи осуществляется через банки второго уровня путем перечисления начисленных сумм на лицевые счета получателей жилищной помощи.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(зарегистрированное в Реестре государственной регистрации нормативных правовых актов № 20498);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- решением Мартукского районного маслихата Актюбинской области от 25.12.2020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с места работы либо справки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квитанции-счета за услуги телекоммуникаций или копии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10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Мартукского районного маслихата Актюбинской области от 17.06.2020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решениями Мартукского районного маслихата Актюбинской области от 25.12.2020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28.04.2023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Мартукского районного маслихата Актюбинской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Назначение жилищной помощи малообеспеченным семьям (гражданам) производится в соответствии с нижеследующими нормами: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жилья, обеспечиваемая компенсационными мерами, составляет восемнадцать квадратных метров полезной площади на человека,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на 1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70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 человека – 140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 и более человек – 210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газа на 1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165 кубических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твердого топлива (уголь) на отопительный сезон: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3-х человек в месяц – 0,5 тонны;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4-х и более человек в месяц – 1 тонна;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жилья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 полезной площади,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водоснабжения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вывоз бытовых отходов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платы потребления и тарифы коммунальных услуг предоставляют поставщики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компенсация повышения тарифов абонентской платы за оказание услуг телекоммуникаций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(зарегистрирован в Реестре государственной регистрации нормативных правовых актов за № 33200).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решением Мартукского районного маслихата Актюбинской области от 02.11.2023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