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d1810" w14:textId="59d18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Кобдинского районного бюджета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25 декабря 2019 года № 271. Зарегистрировано Департаментом юстиции Актюбинской области 27 декабря 2019 года № 6615.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Кобдинский районный бюджет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6 875 951,0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482 660,0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9 403,0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5 730,0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6 378 158,0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7 278 485,8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264 132,2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288 429,2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- 24 297,0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-666 667,0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666 667,0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- 515 603,1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- 24 297,0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175 360,9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Кобдинского районного маслихата Актюбинской области от 26.11.2020 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районного бюджета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облагаемых у источника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юридических лиц и индивидуальных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 (за исключением авиационного) и дизельное топливо, произведенных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лицензионный сбор за право занятия отдельными видами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сбор, зачисляемый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лицензиями на занятие отдельными видами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пошлина, зачисляемая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руководству, что с 1 января 2020 года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- 31 183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32 668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Кобдинского районного маслихата Актюбинской области от 12.06.2020 </w:t>
      </w:r>
      <w:r>
        <w:rPr>
          <w:rFonts w:ascii="Times New Roman"/>
          <w:b w:val="false"/>
          <w:i w:val="false"/>
          <w:color w:val="00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изложен в новой редакции на казахском языке, текст на русском языке не меняется решением Кобдинского районного маслихата Актюбинской области от 20.08.2020 </w:t>
      </w:r>
      <w:r>
        <w:rPr>
          <w:rFonts w:ascii="Times New Roman"/>
          <w:b w:val="false"/>
          <w:i w:val="false"/>
          <w:color w:val="00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2020 год объемы субвенций, передаваемых из областного бюджета в сумме 4 138 000,0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2020 год объемы субвенций, передаваемых из районного бюджета в бюджеты сельских округов в сумме 476 181,0 тысяча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Акрапскому сельскому округу - 22 839,0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Бегалинскому сельскому округу - 27 441,0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Бестаускому сельскому округу - 24 595,0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И.Бильтабанова - 31 809,0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Булакскому сельскому округу - 41 484,0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Жарсайскому сельскому округу – 22 822,0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Жарыкскому сельскому округу – 13 296,0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Жиренкопинскому сельскому округу - 31 215,0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Кобдинскому сельскому округу – 94 856,0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И.Курманова - 49 206,0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Кызылжарскому сельскому округу – 10 736,0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Отекскому сельскому округу - 21 211,0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Сарбулакскому сельскому округу - 26 992,0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Сугалинскому сельскому округу - 11 619,0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Талдысайскому сельскому округу – 16 915,0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Терисакканскому сельскому округу – 29 145,0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2020 год поступление целевых текущих трансфертов из республиканского бюджета на: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размещение государственного социального заказа в неправительственных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обеспечение прав и улучшение качества жизни инвалидов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субсидирование затрат работодателя на создание специальных рабочих мест для трудоустройства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развитие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увеличение оплаты труда педагогов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доплату за квалификационную категорию педагогам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увеличение оплаты труда педагогов государственных организаций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доплату за квалификационную категорию педагогам государственных организаций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приобретение жилья коммунального жилищного фонда для социально уязвимых слоев населения и (или) малообеспеченных многодетных Семей;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компенсацию потерь в связи со снижением налоговой нагрузки для субъектов малого и среднего бизнеса.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Кобдинского районного маслихата Актюбинской области от 16.03.2020 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12.06.2020 </w:t>
      </w:r>
      <w:r>
        <w:rPr>
          <w:rFonts w:ascii="Times New Roman"/>
          <w:b w:val="false"/>
          <w:i w:val="false"/>
          <w:color w:val="00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2020 год поступление целевых трансфертов на развитие из областного бюджета на: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проектирование и (или) строительство, реконструкцию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развитие объектов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сумм целевых трансфертов на развитие определяется на основании постановления акимата района. 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2020 год поступление целевых текущих трансфертов из областного бюджета на: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реализацию мероприятий по социальной и инженерной инфраструктуре в сельских населенных пунктах в рамках проекта "Ауыл -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обновление компьютерной техники общеобразовательных школ (оказание услуг сервисного обслуживания);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сервисное обслуживание кабинетов новой модификации общеобразовательных школ (химия, физика, биология, робототехника);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установка камер видеонаблюдения в общеобразовательных школах;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установка камер видеонаблюдения в дошкольных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снижение оплаты за питание в дошкольных организациях образования получающим адресную социальную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реализацию государственного образовательного заказа в дошкольных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обеспечение гарантированного социального пакета для детей из малообеспеченных семей;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доплату учителям организаций образования, реализующим учебные программы начального, основного и общего среднего образования за работу в условиях обновленного содержания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увеличение размеров должностных окладов педагогов-психологов школ;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доплату за преподавание на английском языке предметов естественно-математических наук;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 выплату доплаты учителям со степенью магистра;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 выплату доплаты учителям, за наставничество молодым учителям;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 увеличение размеров доплаты за классное руководство работникам организаций начального, основного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 увеличение размеров доплаты за проверку тетрадей, письменных работ работникам организаций начального, основного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 увеличение ежегодного оплачиваемого трудового отпуска продолжительностью 42 календарных дней педагогических работников до 56 дней (работникам организаций образования);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 содействие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на возмещение владельцам стоимости изымаемых и уничтожаемых больных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на развитие продуктивной занятости и массового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на капитальный и средний ремонт автомобильных дорог районного значения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на организацию дистанционного обучения для детей из социально – уязвимых слоев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на обеспечение продуктово-бытовым набором отдельных категорий населения на период чрезвычайного положения.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решениями Кобдинского районного маслихата Актюбинской области от 16.03.2020 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09.04.2020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Учесть в районном бюджете на 2020 год возврат трансфертов на компенсацию потерь вышестоящего бюджета, в том числе: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связи с сосредоточением функции в области ветеринарии на областном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связи с введением режима чрезвычайного положения.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8-1 в соответствии с решением Кобдинского районного маслихата Актюбинской области от 12.06.2020 </w:t>
      </w:r>
      <w:r>
        <w:rPr>
          <w:rFonts w:ascii="Times New Roman"/>
          <w:b w:val="false"/>
          <w:i w:val="false"/>
          <w:color w:val="00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района на 2020 год в сумме 10 600,0 тысяч тенге.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районных бюджетных программ, не подлежащих секвестру в процессе исполнения районного бюджета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Государственному учреждению "Аппарат Кобдинского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2020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Кобдинского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Курганбаев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25 декабря 2019 года № 271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Кобдинский районный бюджет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Кобдинского районного маслихата Актюбинской области от 26.11.2020 </w:t>
      </w:r>
      <w:r>
        <w:rPr>
          <w:rFonts w:ascii="Times New Roman"/>
          <w:b w:val="false"/>
          <w:i w:val="false"/>
          <w:color w:val="ff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6378158,0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7278485,8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3917712,5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3419222,4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3051049,4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2945487,2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- 666667,0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515603,1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Кобдинского районного маслихата от 25 декабря 2019 года № 271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Кобдинский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4361040,0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-24297,0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Кобдинского районного маслихата от 25 декабря 2019 года № 271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Кобдинский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214676,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-24297,0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Кобдинского районного маслихата от 25 декабря 2019 года № 271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