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71e4" w14:textId="4287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205 "Об утверждении бюджета Культабанского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декабря 2019 года № 277. Зарегистрировано Департаментом юстиции Актюбинской области 13 декабря 2019 года № 6549.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205 "Об утверждении бюджета Культабанского сельского округа на 2019-2021 годы" (зарегистрированное в Реестре государственной регистрации нормативных правовых актов № 3-4-198,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"51 126,0" заменить цифрами "52 270,5";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"47 782,0" заменить цифрами "48 926,5";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"51 126,0" заменить цифрами "52 270,5".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11 декабря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