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99ca" w14:textId="90b9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204 "Об утверждении бюджета Карауылкелдинского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2019 года № 266. Зарегистрировано Департаментом юстиции Актюбинской области 18 ноября 2019 года № 6466.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204 "Об утверждении бюджета Карауылкелдинского сельского округа на 2019-2021 годы" (зарегистрированное в Реестре государственной регистрации нормативных правовых актов № 3-4-197,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"261 468,8" заменить цифрами "273 357,8";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"231 136,8" заменить цифрами "243 025,8";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"263 168,8" заменить цифрами "275 057,8".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ноября 2019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