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11d7" w14:textId="6e21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декабря 2019 года № 339. Зарегистрировано Департаментом юстиции Актюбинской области 18 декабря 2019 года № 6555.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августа 2018 года № 225 "Об определении размера и порядка оказания жилищной помощи в Айтекебийском районе" (зарегистрированное в Реестре государственной регистрации нормативных правовых актов № 3-2-162, опубликованное 4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порядке оказания жилищной помощи в Айтекебийском районе, определенным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района,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