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6150" w14:textId="a3f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2019 года № 482. Зарегистрировано Департаментом юстиции Актюбинской области 19 декабря 2019 года № 6560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пользования", зарегистрированным в Реестре государственной регистрации нормативных правовых актов № 18709,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8"/>
        <w:gridCol w:w="4192"/>
      </w:tblGrid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Вице-министр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областного маслихата от 11 декабря 2019 года № 482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Актюбинской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пользования), Зарегистрированным в Реестре государственной регистрации нормативных правовых актов за № 18709.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рекламы, в том числе указателей,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индивидуализация технических средств обслуживания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(сведения) о культурных ценностях и (или) об объектах историко-культурного наследия, в том числе о памятниках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информация, содержащая сведения о курсах покупки и (или) продажи наличной иностранной валюты за тенге, размещаемая возле обменных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внутреннее оформление витрин и окон для внешнего визуального восприятия следующего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Законом Республики Казахстан от 16 мая 2014 года "О разрешениях и уведомлениях".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города областного значения – при размещении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внесение платы за первый месяц размещения наружной (визуальной) рекламы в соответствии с Кодексом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 местного исполнительного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 лица, контактный телефон,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БИН юридического лица),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владельца наружной (визуальной) рекламы, документ, подтверждающий право собственности).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размещения, период размещения)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