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f927" w14:textId="cfdf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августа 2019 года № 305. Зарегистрировано Департаментом юстиции Актюбинской области 7 августа 2019 года № 6337.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4541, опубликованное 21 октября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постановление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