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1136" w14:textId="96e1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2018 года № 25/1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июля 2019 года № 31/1. Зарегистрировано Департаментом юстиции Акмолинской области 19 июля 2019 года № 7283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2019-2021 годы" от 21 декабря 2018 года № 25/1 (зарегистрировано в Реестре государственной регистрации нормативных правовых актов № 7023, опубликовано 16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3 379 989,3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2 917 042,3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3 355 832,2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28 414,9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3 379 989,3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2 917 042,3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2 917 042,3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2 917 042,3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3 355 832,2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339 010,7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99 344,6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99 344,6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1 880 502,8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1 880 502,8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1 493 233,7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235 973,9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255 561,9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266 292,4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 до 2020 года"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оюластного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-28 414,9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4484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911 130,7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678 384,7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325 110,7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108 465,0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61 989,0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221 405,0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квалифакационный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5"/>
        <w:gridCol w:w="5375"/>
      </w:tblGrid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246 844,6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187 444,6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по обновленной программе для школ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14 903,8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86 181,8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45 661,7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40 520,1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села Балкашино Сандыктауского района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9"/>
        <w:gridCol w:w="4641"/>
      </w:tblGrid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2 8651564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Балкашино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762"/>
        <w:gridCol w:w="1762"/>
        <w:gridCol w:w="4555"/>
        <w:gridCol w:w="3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105"/>
        <w:gridCol w:w="2105"/>
        <w:gridCol w:w="2106"/>
        <w:gridCol w:w="2106"/>
        <w:gridCol w:w="21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2461"/>
        <w:gridCol w:w="2461"/>
        <w:gridCol w:w="1318"/>
        <w:gridCol w:w="4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018"/>
        <w:gridCol w:w="2018"/>
        <w:gridCol w:w="2018"/>
        <w:gridCol w:w="2018"/>
        <w:gridCol w:w="25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940"/>
        <w:gridCol w:w="1513"/>
        <w:gridCol w:w="1940"/>
        <w:gridCol w:w="1513"/>
        <w:gridCol w:w="1940"/>
        <w:gridCol w:w="15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