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7806" w14:textId="97b7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2019 года № 6С42-2. Зарегистрировано Департаментом юстиции Акмолинской области 16 января 2020 года № 7638.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1 584 769,3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1 373 925,1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1 898 265,4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47 281,4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- 3 145,0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357 632,5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233 376,7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6С53-2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предусмотрена из областного бюджета субвенция на 2020 год в сумме 1 057 391,0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объемы субвенций, передаваемых из районного бюджета бюджетам сел и сельских округов, в сумме 162 971,0 тысячи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7508"/>
        <w:gridCol w:w="305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9 676,0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Егиндыкольского районного маслихата Акмолинской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6С50-2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2020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2020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предусмотрены суммы погашения основного долга по бюджетным кредитам, выделенных из республиканского бюджета в 2010, 2011, 2012, 2013, 2014, 2015, 2016, 2017, 2018 и 2019 годах для реализации мер социальной поддержки специалистов в сумме 7 648,0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2020 год в сумме 1 500,0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Егиндыкольского районного маслихата Акмолинской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6С46-2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согласно законодательству Республики Казахстан,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 (подпрограмм),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Егиндыкольского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6С53-2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1 584 769,3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1 898 265,4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900 983,9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174 358,9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174 358,9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-357 632,5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Егиндыкольского районного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6С52-2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195 707,7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170 522,5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Егиндыкольского районного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6С52-2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146 011,6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146 011,6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131 105,7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2 145,7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3 868,6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(подпрограмм),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0"/>
        <w:gridCol w:w="2190"/>
        <w:gridCol w:w="2190"/>
        <w:gridCol w:w="4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