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775a" w14:textId="5c37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лиц, состоящих на учете службы пробации в Атбасарском районе на 2020 год</w:t>
      </w:r>
    </w:p>
    <w:p>
      <w:pPr>
        <w:spacing w:after="0"/>
        <w:ind w:left="0"/>
        <w:jc w:val="both"/>
      </w:pPr>
      <w:r>
        <w:rPr>
          <w:rFonts w:ascii="Times New Roman"/>
          <w:b w:val="false"/>
          <w:i w:val="false"/>
          <w:color w:val="000000"/>
          <w:sz w:val="28"/>
        </w:rPr>
        <w:t>Постановление акимата Атбасарского района Акмолинской области от 15 ноября 2019 года № а-11/472. Зарегистрировано Департаментом юстиции Акмолинской области 26 ноября 2019 года № 7508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 8)</w:t>
      </w:r>
      <w:r>
        <w:rPr>
          <w:rFonts w:ascii="Times New Roman"/>
          <w:b w:val="false"/>
          <w:i w:val="false"/>
          <w:color w:val="000000"/>
          <w:sz w:val="28"/>
        </w:rPr>
        <w:t xml:space="preserve"> статьи 9, </w:t>
      </w:r>
      <w:r>
        <w:rPr>
          <w:rFonts w:ascii="Times New Roman"/>
          <w:b w:val="false"/>
          <w:i w:val="false"/>
          <w:color w:val="000000"/>
          <w:sz w:val="28"/>
        </w:rPr>
        <w:t>подпунктами 2), 3)</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Атбасарского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Атбасарском районе на 2020 год,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 в Атбасарском районе на 2020 год,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Бекбаева А.Б.</w:t>
      </w:r>
    </w:p>
    <w:bookmarkEnd w:id="3"/>
    <w:bookmarkStart w:name="z5"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Сандыктауского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А.Уисимбаев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Атбасарского района</w:t>
            </w:r>
            <w:r>
              <w:br/>
            </w:r>
            <w:r>
              <w:rPr>
                <w:rFonts w:ascii="Times New Roman"/>
                <w:b w:val="false"/>
                <w:i w:val="false"/>
                <w:color w:val="000000"/>
                <w:sz w:val="20"/>
              </w:rPr>
              <w:t>от 15 ноября 2019 года № а-11/472</w:t>
            </w:r>
          </w:p>
        </w:tc>
      </w:tr>
    </w:tbl>
    <w:bookmarkStart w:name="z7" w:id="5"/>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Атбасарском районе на 2020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064"/>
        <w:gridCol w:w="1547"/>
        <w:gridCol w:w="1956"/>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"Atbasar grain"</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"INTER TRADE" (ИНТЕР ТРАЙД)</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"Атбасар су" при акимате Атбасарского района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Атбасарского района</w:t>
            </w:r>
            <w:r>
              <w:br/>
            </w:r>
            <w:r>
              <w:rPr>
                <w:rFonts w:ascii="Times New Roman"/>
                <w:b w:val="false"/>
                <w:i w:val="false"/>
                <w:color w:val="000000"/>
                <w:sz w:val="20"/>
              </w:rPr>
              <w:t>от 15 ноября 2019 года</w:t>
            </w:r>
            <w:r>
              <w:br/>
            </w:r>
            <w:r>
              <w:rPr>
                <w:rFonts w:ascii="Times New Roman"/>
                <w:b w:val="false"/>
                <w:i w:val="false"/>
                <w:color w:val="000000"/>
                <w:sz w:val="20"/>
              </w:rPr>
              <w:t>№ а-11/472</w:t>
            </w:r>
          </w:p>
        </w:tc>
      </w:tr>
    </w:tbl>
    <w:bookmarkStart w:name="z9" w:id="6"/>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Атбасарском районе на 2020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064"/>
        <w:gridCol w:w="1547"/>
        <w:gridCol w:w="1956"/>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"Atbasar grain"</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"INTER TRADE" (ИНТЕР ТРАЙД)</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комунальное предприятие на праве хозяйственного ведения "Атбасар су" при акимате Атбасарского района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