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b9c2" w14:textId="9bdb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Зимбулак, расположенной на территории Ерейментауского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сентября 2019 года № А-10/460. Зарегистрировано Департаментом юстиции Акмолинской области 26 сентября 2019 года № 7399.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реки Зимбулак, расположенной на территории Ерейментауского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реки Зимбулак, расположенной на территории Ерейментауского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"Ертисская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А-10/460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Зимбулак, расположенной на территории Ерейментауского района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Зимбулак в створе земельного участка для строительства подъездной дороги и моста к проектируемой "Ветряной электрической станции в районе города Ерейментау мощностью 50 МВт"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Ерейментауский район, в 2 километрах юго-восточнее от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А-10/460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реки Зимбулак, расположенной на территории Ерейментауского района Акмолинской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ff0000"/>
          <w:sz w:val="28"/>
        </w:rPr>
        <w:t>№ А-9/418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