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0ec0" w14:textId="b3a0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мая 2019 года № А-5/205. Зарегистрировано Департаментом юстиции Акмолинской области 13 мая 2019 года № 7181. Утратило силу постановлением акимата Акмолинской области от 19 июня 2020 года № А-6/323.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19.06 2020 </w:t>
      </w:r>
      <w:r>
        <w:rPr>
          <w:rFonts w:ascii="Times New Roman"/>
          <w:b w:val="false"/>
          <w:i w:val="false"/>
          <w:color w:val="ff0000"/>
          <w:sz w:val="28"/>
        </w:rPr>
        <w:t>№ А-6/323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предельные цены субсидируемых семян по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Нуркенова Ж.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9"/>
        <w:gridCol w:w="1080"/>
        <w:gridCol w:w="1590"/>
        <w:gridCol w:w="1284"/>
        <w:gridCol w:w="1590"/>
        <w:gridCol w:w="1080"/>
        <w:gridCol w:w="1795"/>
        <w:gridCol w:w="1081"/>
        <w:gridCol w:w="1591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9"/>
        <w:gridCol w:w="1080"/>
        <w:gridCol w:w="1794"/>
        <w:gridCol w:w="1080"/>
        <w:gridCol w:w="1590"/>
        <w:gridCol w:w="1080"/>
        <w:gridCol w:w="1590"/>
        <w:gridCol w:w="1081"/>
        <w:gridCol w:w="1796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08"/>
        <w:gridCol w:w="1223"/>
        <w:gridCol w:w="1709"/>
        <w:gridCol w:w="1029"/>
        <w:gridCol w:w="1709"/>
        <w:gridCol w:w="1029"/>
        <w:gridCol w:w="1710"/>
        <w:gridCol w:w="1029"/>
        <w:gridCol w:w="1711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264 800,0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90"/>
        <w:gridCol w:w="997"/>
        <w:gridCol w:w="1657"/>
        <w:gridCol w:w="997"/>
        <w:gridCol w:w="1657"/>
        <w:gridCol w:w="1374"/>
        <w:gridCol w:w="1657"/>
        <w:gridCol w:w="1187"/>
        <w:gridCol w:w="1658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1047,85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1191,72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782,31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9,792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1235,28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1029,38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1153,73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361 333,0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47"/>
        <w:gridCol w:w="1302"/>
        <w:gridCol w:w="1818"/>
        <w:gridCol w:w="1302"/>
        <w:gridCol w:w="1818"/>
        <w:gridCol w:w="1611"/>
        <w:gridCol w:w="1612"/>
        <w:gridCol w:w="1612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 посевная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456 667,0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867 500,0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