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01e1" w14:textId="4da0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в городе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25 декабря 2019 года № 476/60-VI. Зарегистрировано Департаментом юстиции города Нур-Султана 30 декабря 2019 года № 1256. Утратило силу решением маслихата города Астаны от 14.02.2025 № 269/34-VIII.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14.02.2025 </w:t>
      </w:r>
      <w:r>
        <w:rPr>
          <w:rFonts w:ascii="Times New Roman"/>
          <w:b w:val="false"/>
          <w:i w:val="false"/>
          <w:color w:val="ff0000"/>
          <w:sz w:val="28"/>
        </w:rPr>
        <w:t>№ 269/34-VIII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01.01.2020.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 на сбор, вывоз, утилизацию, переработку и захоронение твердых бытовых отходов по городу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476/60-VI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в городе Нур-Султан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тарифа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физических лиц благоустроенного сектора (на 1 жителя в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физических лиц неблагоустроенного сектора (на 1 жителя в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юридических лиц и субъектам предпринимательства, не являющимися юридическими лицами (за 1 куб.метр)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Предусмотрены льготы в размере: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 - участникам Великой Отечественной войны;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- приравненным к участникам Великой Отечественной войны, многодетным матерям, инвалидам I группы;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- инвалидам II группы и пенсионерам по возрасту.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