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ff6f" w14:textId="9fbf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17 июля 2014 года № 439 "Об утверждении Правил организации деятельности Центров оперативного управления и дежурных частей органов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декабря 2019 года № 1119. Зарегистрирован в Министерстве юстиции Республики Казахстан 14 января 2020 года № 19873. Утратил силу приказом Министра внутренних дел Республики Казахстан от 20 сентября 2024 года № 706.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20.09.2024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июля 2014 года № 439 "Об утверждении Правил организации деятельности Центров оперативного управления и дежурных частей органов внутренних дел Республики Казахстан" (зарегистрирован в Реестре государственной регистрации нормативных правовых актов за № 9697, опубликован 15 декабря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Центров оперативного управления и дежурных частей органов внутренних дел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указанным Правилам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</w:t>
      </w:r>
      <w:r>
        <w:rPr>
          <w:rFonts w:ascii="Times New Roman"/>
          <w:b w:val="false"/>
          <w:i w:val="false"/>
          <w:color w:val="000000"/>
          <w:sz w:val="28"/>
        </w:rPr>
        <w:t>Гражданско-процессуальный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Штаб-Департаменту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и Штаб-Департамент Министерства внутренних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