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a199" w14:textId="46da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Министерства сельского хозяйства Республики Казахстан от 17 апреля 1997 года № 312 "Положение об организации и проведении открытых конкурсов по продаже земельных участков, права постоянного землепользования в рассрочку субъектам малого предпринимательства, занимающимся производством"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декабря 2019 года № 475. Зарегистрирован в Министерстве юстиции Республики Казахстан 9 января 2020 года № 19858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17 апреля 1997 года № 312 "Положение об организации и проведении открытых конкурсов по продаже земельных участков, права постоянного землепользования в рассрочку субъектам малого предпринимательства, занимающимся производством" (зарегистрирован в Министерстве юстиции Республики Казахстан № 312, опубликован в 1998 году в Бюллетене нормативных правовых актов центральных исполнительных и иных государственных органов Республики Казахстан № 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