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cebe" w14:textId="a83c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27 декабря 2019 года № 226. Зарегистрирован в Министерстве юстиции Республики Казахстан 30 декабря 2019 года № 19804. Утратил силу приказом Председателя Агентства Республики Казахстан по делам государственной службы от 11 марта 2022 года №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11.03.2022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структурным подразделениям Агентства Республики Казахстан по делам государственной службы (далее – Агентство) обеспечить своевременное и качественное исполнение мероприятий, предусмотренных в перечне открытых данных, с размещением соответствующей информации на интернет-портале открытых данных.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31 декабря 2016 года № 113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14763, опубликован 10 января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Юридическому департаменту Агентства в установленном законодательством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настоящим приказом руководителей ответственных структурных подразделений Агентства для дальнейшего его исполнения;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курирующих заместителей Председателя Агентства.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236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Председателя Агентства РК по делам государственной службы от 08.07.2020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набора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актуализации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предоставления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(через автоматизированное рабочее место (далее – АРМ) интернет-портала открытых данных или через API системы государственного органа)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Ответственное подразделение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АДГС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общественного мониторинга качества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государственных услуг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территориальных органах, подведомственных организациях АДГС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имеющихся вакансиях в АДГС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руководства АДГС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работе Общественного Совета АДГС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гендерном составе кадров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возрастном составе кадров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об образовании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 РК, АГУ при Президенте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стаже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претендентов на государственную службу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проведения конкурсов в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результатах тестирования государственных служащих на знание законодательства и результатах оценки личных качеств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по управлению персоналом государственной службы"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работы Советов по этике АДГС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контроля в сфере государственной службы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контроля за качеством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услуг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международных договоров по вопросам государственной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стратегических разработок и международных программ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международных мероприятиях, проводимых по линии АДГС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стратегических разработок и международных программ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АДГС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 со дня его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стратегических разработок и международных программ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план АДГС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 со дня подписания Стратегического плана АДГС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стратегических разработок и международных программ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реализации Стратегического плана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стратегических разработок и международных программ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предоставляемых государственных услуг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эффективности по управлению персоналом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учебной, издательской деятельности в порядке, установленном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 РК, АГУ при Президенте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жалоб физических 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контроля в сфере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контроля в сфере государственной службы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должностей политических и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государственных служащих, поступивших в АГУ при Президенте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 при Президенте РК, Департамент государственной службы  АДГС РК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РК – Агентство Республики Казахстан по делам государственной службы;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АГУ при Президенте РК – республиканское государственное казенное предприятие "Академия государственного управления при Президенте Республики Казахстан";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APM – автоматизированное рабочее место государственного органа на интернет-портале для размещения наборов открытых данных;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(application programming interface) – интерфейс программирования приложений, набор готовых программ, предоставляемых приложением (библиотекой, сервисом) для использования во внешних программных продуктах.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