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c65d" w14:textId="345c6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по инвестициям и развитию Республики Казахстан от 28 января 2016 года № 110 "Об утверждении перечня открытых данных, размещаемых на интернет-портале открытых данных"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индустрии и инфраструктурного развития Республики Казахстан от 27 ноября 2019 года № 881. Зарегистрирован в Министерстве юстиции Республики Казахстан 3 декабря 2019 года № 19676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110 "Об утверждении перечня открытых данных, размещаемых на интернет-портале открытых данных" (зарегистрирован в Реестре государственной регистрации нормативных правовых актов за № 13254, опубликован 4 марта 2016 года в Информационно-правовой системе нормативных правовых актов Республики Казахстан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открытых данных, размещаемых на интернет-портале открытых данных, утвержденный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документационного обеспечения Министерства индустрии и инфраструктурного развития Республики Казахстан в установленном законодательством порядке обеспечить: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индустрии и инфраструктурного развития Республики Казахстан, после его официального опубликования.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индустрии и инфраструктурного развития Республики Казахстан.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индустрии и инфраструктурного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2019 года № 881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января 2016 года № 110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открытых данных, размещаемых на интернет-портале открытых данных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3791"/>
        <w:gridCol w:w="262"/>
        <w:gridCol w:w="992"/>
        <w:gridCol w:w="6122"/>
        <w:gridCol w:w="653"/>
      </w:tblGrid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набора открытых данных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актуализации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предоставления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 (через Автоматизированное рабочее место (далее -- АРМ) интернет-портала открытых данных или через Application Programming Interface системы государственного органа)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Ответственное структурное подразделение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зарегистрированных контрактов на недропользование по твердым полезным ископаемым, лечебным грязям, подземным водам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Графики проведения отчетных встреч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информационного обеспечения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авиационных происшествиях и инцидентов с гражданскими (экспериментальными) воздушными судами Республики Казахстан, а также с гражданскими воздушными судами иностранных государств, произошедшие на территории Республики Казахстан, а также с воздушными судами Республики Казахстан за ее пределами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расследованию авиационных происшествий и инцидентов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крушениях и авариях на железнодорожном транспорте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происшествиях на водном транспорте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по управлению активами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нормотворческой деятельности Департамента развития строительной отрасли и жилищно-коммунального хозяйства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развития строительной отрасли и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автомобильных дорог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проектах по строительству автодорог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Перечень, наименования и индексы автомобильных дорог общего пользования областного значения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Планы ремонтных работ автомобильных 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о протяженности автомобильных 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автомобильных дорог областного и районного значения в хорошем и удовлетворительном состоянии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автомобильных дорог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недропользователей Республики Казахстан по регионам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Департамент недропользования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гражданской авиации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гражданской авиации (количество пассажиров, объем перевезенного груза, авиатранзит)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гражданской авиации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индустриального развития и промышленной безопасности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аттестованных юридических лиц на право проведения работ в области промышленной безопасности (аттестованное юридическое лицо и адрес, вид деятельности, отрасль, дата выдачи, срок действия, дата выдачи)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и оценки стоимости при вывозе с территории Республики Казахстан в страны, не входящие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лицензий (без лицензии)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актов государственного контроля при ввозе на территорию Республики Казахстан из стран, не входящих в Евразийский экономический союз, драгоценных металлов (за исключением изделий из них), лома и отходов драгоценных металлов, экспорт которых осуществляется на основании лицензии (без лицензии)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гарантийных обязательств (сертификатов конечного пользователя)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 возможности (невозможности) и экономической целесообразности (нецелесообразности) промышленного извлечения драгоценных металлов из сырьевых товаров в Республике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экономической нецелесообразности или невозможности переработки сырьевых товаров, содержащих драгоценные металлы, на территории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импорт и (или) экспорт отдельных видов товаров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производству, переработке, приобретению, хранению, реализации, использованию, уничтожению ядов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разработке, производству, приобретению и реализации взрывчатых и пиротехнических веществ и изделий с их применением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осуществление деятельности по эксплуатации горных и химических производств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экспорт и импорт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переработку продукции вне территории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постоянное применение взрывчатых веществ и изделий на их основе (субъект, наименование продукции, нормативный документ на продукцию, идентификационный №, номер и дата)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применение технологий, технических устройств, материалов, применяемых на опасных производственных объектах, опасных технических устройств (наименование и характеристика технологий, технический устройств, материалов, применяемых на опасных производственных объектах, опасных технических устройств; производитель, особые условия, дата выдачи)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производство взрывных работ (субъект, место производства ВР, дата выдачи, срок действия разрешения)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реэкспорт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разрешений на транзит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заключений об отнесении товаров, технологий, работ, услуг, информации к продукции, подлежащей экспортному контролю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зарегистрированной химической продукции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энергоемкости валового регионального продукта Республики Казахстан по областям, городам Нур-Султан, Алматы, Шымкент.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ноябрь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Регистрация деклараций промышленной безопасности опасного производственного объекта (владелец декларации, разработчик декларации, экспертная организация, шрифт и дата выдачи декларации)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юридических лиц, осуществляющих деятельность в области энергосбережения и повышения энергоэффективности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документов об условиях переработки товаров на/вне таможенной территории и переработки для внутреннего потребления в легкой, горно-металлургической, химической, фармацевтической, деревообрабатывающей отраслях промышленности, а также в машиностроении и производстве строительных материалов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 в полугодие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Согласование проектной документации на строительство, расширение, реконструкцию, модернизацию, консервацию и ликвидацию опасных производственных объектов (субъект, наименование проекта, дата согласования)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легкой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машиностроения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стройиндустрии и деревообрабатывающей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фармацевтической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химической промышленности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цветной металлургии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отрасли черной металлургии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годовых планах закупок недропользователей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учебных заведениях для повышения квалификации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опубликованных закупок по товарам, работам и услугам в недропользовании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поставщиках товаров, работ и услуг по недропользованию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транспорта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выявленных нарушениях на постах транспортного контроля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об уведомлениях, поступающих с внешней границы ЕАЭС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водных судов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выданных лицензий на перевозку грузов в сфере железнодорожного транспорта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Информацию о количестве иностранных судов работающих в Казахстанском секторе Каспийского моря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физических и юридических лиц, подавших уведомление о начале осуществления деятельности по изготовлению и выдаче электронных карточек к электронным (цифровым) тахографам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сервисных центров, осуществляющих деятельность по установке и обслуживанию тахографов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и расписание социально значимых железнодорожных маршрутов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междугородним межобластным автобусным сообщениям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операторов технического осмотра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контрольно – надзорной деятельности в сфере железнодорожного, водного и автомобильного транспортов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видам транспорта (автомобиль, водный, железнодорожный) - количество пассажиров, объем перевезенного груза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Статистические данные по разрешительным документам (иностранные бланки разрешений на осуществление международных автомобильных перевозок)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Дислокация стационарных, передвижных постов транспортного контроля и специализированных автоматизированных измерительных средств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по регулярным международным автобусным сообщениям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 числа месяца, следующего за отчетным кварталом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транзита контейнерных перевозок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ежеквартально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транспорта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по специальным экономическим и индустриальным зонам на территории РК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 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индустриального развития и промышленной безопасности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организаций, находящихся в ведении Комитета по делам строительства, жилищно-коммунального хозяйства Министерства индустрии и инфраструктурного развития Республики Казахстан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мере необходимости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аккредитованных экспертных организаций в сфере архитектурной, градостроительной и строительной деятельности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аттестованных экспертов, осуществляющих экспертные работы и инжиниринговые услуги в сфере архитектурной, градостроительной и строительной деятельности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лицензий в сфере архитектурной, градостроительной и строительной деятельности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Реестр негосударственных аттестационных центров по аттестации инженерно-технических работников, участвующих в процессе проектирования и строительства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опасных участках автодорог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тепловых электрических станциях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Показатели превышения предельно-допустимых концентраций химических веществ в почве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водохранилищах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морях, озҰрах, прудах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об использовании воды на нужды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забору и категории качества поверхностей воды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 сельскохозяйственных угодьях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об объеме выбросов в атмосферу от стационарных источников в разрезе областей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транспортно-логистических центрах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сельскохозяйственных культурах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61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 интернет-портала открытых данных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по делам строительства, жилищно-коммунального хозяйства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