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924e" w14:textId="1d19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форм, сроков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деятельность, и Правил ее представления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ноября 2019 года № 224. Зарегистрировано в Министерстве юстиции Республики Казахстан 3 декабря 2019 года № 19671.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Сроки представления отчетности продлеваются в период действия чрезвычайного положения, введенного Указом Президента РК от 15.03.2020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"О введении чрезвычайного положения в Республике Казахстан" в соответствии с постановлением Правления Национального Банка РК от 31.03.2020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микрофинансовой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29.06.2023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отчетности о выполнении пруденциальных нормативов и иных обязательных к соблюдению норм и лимитов организации, осуществляющей микрофинансовую деятельность,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2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отчета о выполнении пруденциальных нормативов и иных обязательных к соблюдению норм и лимитов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2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отчета о расшифровке активов, взвешенных с учетом кредитного риска,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2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отчета о расшифровке максимального размера риска на одного заемщика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5"/>
    <w:bookmarkStart w:name="z2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отчета об уставном и собственном капиталах, а также о коэффициенте левереджа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2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Правила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22.08.2024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финансового рынка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– пресс-службе Национального Банка Республики Казахстан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Абылкасымову М.Е.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2020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отчетности о выполнении пруденциальных нормативов и иных обязательных к соблюдению норм и лимитов организации, осуществляющей микрофинансовую деятельность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Правления Национального Банка РК от 22.08.2024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о выполнении пруденциальных нормативов и иных обязательных к соблюдению норм и лимитов организации, осуществляющей микрофинансовую деятельность, включает в себя:</w:t>
      </w:r>
    </w:p>
    <w:bookmarkEnd w:id="17"/>
    <w:bookmarkStart w:name="z2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выполнении пруденциальных нормативов и иных обязательных к соблюдению норм и лимитов;</w:t>
      </w:r>
    </w:p>
    <w:bookmarkEnd w:id="18"/>
    <w:bookmarkStart w:name="z2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расшифровке активов, взвешенных с учетом кредитного риска;</w:t>
      </w:r>
    </w:p>
    <w:bookmarkEnd w:id="19"/>
    <w:bookmarkStart w:name="z2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расшифровке максимального размера риска на одного заемщика;</w:t>
      </w:r>
    </w:p>
    <w:bookmarkEnd w:id="20"/>
    <w:bookmarkStart w:name="z2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об уставном и собственном капиталах, а также о коэффициенте левереджа.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1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2"/>
    <w:p>
      <w:pPr>
        <w:spacing w:after="0"/>
        <w:ind w:left="0"/>
        <w:jc w:val="both"/>
      </w:pPr>
      <w:bookmarkStart w:name="z223" w:id="2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2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пруденциальных нормативов и иных обязательных к соблюдению норм и лимитов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Правления Национального Банка РК от 22.08.2024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25" w:id="25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PN-1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микрофинансовая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ежемесячно,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25 (двадцать пятого) числа месяца, следующего за отчетным месяцем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(коэффициент,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в процентах)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чистая прибыль (убыток) прошлых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Фонды, резервы, сформированные за счет чистого дохода прошлых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чистая прибыль (убыток)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основных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в виде необеспеченного обязательства микрофинансовой организации перед юридическими лицами-резидентами и нерезидентами Республики Казахстан (за исключением юридических лиц, зарегистрированных на территории государств, отнесенных Организацией экономического сотрудничества и развития к перечню офшорных территорий, не принявших обязательства по информационному обмену)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за исключением лицензионного программного обеспечения, приобретенного для целей основной деятельности микрофинансовой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акции или доли участия в уставные капиталы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собственный капитал микрофинансовой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взвешенные по степени кредитного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достаточности собственного капитала k1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 с просроченной задолженностью по основному долгу, начисленному вознаграждению свыше 90 (девяносто) календарных дней, учитываемые микрофинансовой организацией на балансовых счетах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списанные на внебалансовый учет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Ссудный портфель микрофинансовой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на долю просроченной задолженности по основному долгу, начисленному вознаграждению свыше 90 (девяноста) календарных дней в общей сумме ссудного портфеля микрофинансовой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задолженность одного заемщика перед микрофинансовой организацией (включая задолженность, списанную с баланса микрофинансовой организации)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максимального размера риска на одного заемщика k2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обязательства микрофинансовой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левереджа k3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5" w:id="4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Start w:name="z31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форма заполняется в соответствии с пояснением по заполнению формы, предназначенной для сбора административных данных "Отчет о выполнении пруденциальных нормативов и иных обязательных к соблюдению норм и лимитов"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28 ноября 2019 года № 224 "Об утверждении перечня, форм, сроков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деятельность, и Правил ее представления".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14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выполнении пруденциальных нормативов и иных обязательных</w:t>
      </w:r>
      <w:r>
        <w:br/>
      </w:r>
      <w:r>
        <w:rPr>
          <w:rFonts w:ascii="Times New Roman"/>
          <w:b/>
          <w:i w:val="false"/>
          <w:color w:val="000000"/>
        </w:rPr>
        <w:t>к соблюдению норм и лимитов</w:t>
      </w:r>
      <w:r>
        <w:br/>
      </w:r>
      <w:r>
        <w:rPr>
          <w:rFonts w:ascii="Times New Roman"/>
          <w:b/>
          <w:i w:val="false"/>
          <w:color w:val="000000"/>
        </w:rPr>
        <w:t>(индекс – PN-1, периодичность – ежемесячная)</w:t>
      </w:r>
    </w:p>
    <w:bookmarkEnd w:id="50"/>
    <w:bookmarkStart w:name="z14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"/>
    <w:bookmarkStart w:name="z31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выполнении пруденциальных нормативов и иных обязательных к соблюдению норм и лимитов" (далее – Форма).</w:t>
      </w:r>
    </w:p>
    <w:bookmarkEnd w:id="52"/>
    <w:bookmarkStart w:name="z31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27 Закона Республики Казахстан "О микрофинансовой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Казахстан".</w:t>
      </w:r>
    </w:p>
    <w:bookmarkEnd w:id="53"/>
    <w:bookmarkStart w:name="z32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микрофинансовой организацией.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54"/>
    <w:bookmarkStart w:name="z32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55"/>
    <w:bookmarkStart w:name="z32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6"/>
    <w:bookmarkStart w:name="z32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11 отражается сумма, соответствующая сумме в графе 5 строки 6 отчета о расшифровке активов, взвешенных с учетом кредитного риска.</w:t>
      </w:r>
    </w:p>
    <w:bookmarkEnd w:id="57"/>
    <w:bookmarkStart w:name="z32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12.1 отражается сумма основного долга и начисленного вознаграждения по микрокредитам с просроченной задолженностью по основному долгу, начисленному вознаграждению свыше 90 (девяноста) календарных дней.</w:t>
      </w:r>
    </w:p>
    <w:bookmarkEnd w:id="58"/>
    <w:bookmarkStart w:name="z32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12.2 отражается сумма основного долга и начисленного вознаграждения по микрокредитам, списанным на внебалансовый учет.</w:t>
      </w:r>
    </w:p>
    <w:bookmarkEnd w:id="59"/>
    <w:bookmarkStart w:name="z32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12.3 отражается ссудный портфель микрофинансовой организации (без учета операций "Обратное репо"), который включает в себя сумму основного долга и начисленного вознаграждения, учитываемых микрофинансовой организацией на балансовых счетах.</w:t>
      </w:r>
    </w:p>
    <w:bookmarkEnd w:id="60"/>
    <w:bookmarkStart w:name="z32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12.4 указывается значение в процентном выражении с тремя знаками после запятой.</w:t>
      </w:r>
    </w:p>
    <w:bookmarkEnd w:id="61"/>
    <w:bookmarkStart w:name="z32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13 отражается сумма, соответствующая сумме в графе 18 отчета о расшифровке максимального размера риска на одного заемщика.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строках 12, 14 и 16 указываются значения с тремя знаками после запятой.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33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3"/>
    <w:p>
      <w:pPr>
        <w:spacing w:after="0"/>
        <w:ind w:left="0"/>
        <w:jc w:val="both"/>
      </w:pPr>
      <w:bookmarkStart w:name="z331" w:id="6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33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расшифровке активов, взвешенных с учетом кредитного риска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2-1 в соответствии с постановлением Правления Национального Банка РК от 22.08.2024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33" w:id="66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PN-2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микрофинансовая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ежемесячно,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25 (двадцать пятого) числа месяца, следующего за отчетным месяцем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в процентах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актива, подлежащего взвешиванию по степени кредитного риска (справочник)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активы, взвешенные по степени кредитного риска: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3" w:id="7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Start w:name="z36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форма заполняется в соответствии с пояснением по заполнению формы, предназначенной для сбора административных данных "Отчет о расшифровке активов, взвешенных с учетом кредитного риска"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28 ноября 2019 года № 224 "Об утверждении перечня, форм, сроков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деятельность, и Правил ее представления".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36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расшифровке активов, взвешенных с учетом кредитного риска</w:t>
      </w:r>
      <w:r>
        <w:br/>
      </w:r>
      <w:r>
        <w:rPr>
          <w:rFonts w:ascii="Times New Roman"/>
          <w:b/>
          <w:i w:val="false"/>
          <w:color w:val="000000"/>
        </w:rPr>
        <w:t>(индекс – PN-2, периодичность – ежемесячная)</w:t>
      </w:r>
    </w:p>
    <w:bookmarkEnd w:id="72"/>
    <w:bookmarkStart w:name="z36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3"/>
    <w:bookmarkStart w:name="z36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расшифровке активов, взвешенных с учетом кредитного риска" (далее – Форма).</w:t>
      </w:r>
    </w:p>
    <w:bookmarkEnd w:id="74"/>
    <w:bookmarkStart w:name="z36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27 Закона Республики Казахстан "О микрофинансовой деятельности"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Казахстан".</w:t>
      </w:r>
    </w:p>
    <w:bookmarkEnd w:id="75"/>
    <w:bookmarkStart w:name="z37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микрофинансовой организацией.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76"/>
    <w:bookmarkStart w:name="z37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77"/>
    <w:bookmarkStart w:name="z37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8"/>
    <w:bookmarkStart w:name="z37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заполнении Формы указываются сведения, рассчитанные в соответствии с пруденциальными нормативами и иными обязательными к соблюдению организацией, осуществляющей микрофинансовую деятельность, нормами и лимитами, методикой их расчетов,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14 ноября 2019 года № 192 "Об утверждении пруденциальных нормативов и иных обязательных к соблюдению организацией, осуществляющей микрофинансовую деятельность, норм и лимитов, методики их расчетов", зарегистрированным в Реестре государственной регистрации нормативных правовых актов под № 19629 (далее – Пруденциальные нормативы).</w:t>
      </w:r>
    </w:p>
    <w:bookmarkEnd w:id="79"/>
    <w:bookmarkStart w:name="z37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значения вида группы выбираются из справочника "Справочник группы", размещенных в информационной системе, посредством которой представляется Форма.</w:t>
      </w:r>
    </w:p>
    <w:bookmarkEnd w:id="80"/>
    <w:bookmarkStart w:name="z37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значения выбираются из справочника "Вид актива, подлежащего взвешиванию по степени кредитного риска", размещенных в информационной системе, посредством которой представляется Форма.</w:t>
      </w:r>
    </w:p>
    <w:bookmarkEnd w:id="81"/>
    <w:bookmarkStart w:name="z37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графе 4 указывается сумма активов по балансовой стоимости за вычетом провизий (резервов), сформированных в соответствии с Правилами осуществления классификации активов и условных обязательств по предоставленным микрокредитам, отнесения активов по предоставленным микрокредитам к сомнительным и безнадежным, а также создания провизий (резервов) против них,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2018 года № 62 "Об утверждении Правил осуществления классификации активов и условных обязательств по предоставленным микрокредитам, отнесения активов по предоставленным микрокредитам к сомнительным и безнадежным, а также создания провизий (резервов) против них", зарегистрированным в Реестре государственной регистрации нормативных правовых актов под № 16858, подлежащих взвешиванию по степени кредитного риска.</w:t>
      </w:r>
    </w:p>
    <w:bookmarkEnd w:id="82"/>
    <w:bookmarkStart w:name="z37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5 указывается степень риска в процентах для каждой группы активов,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Пруденциальным нормативам</w:t>
      </w:r>
      <w:r>
        <w:rPr>
          <w:rFonts w:ascii="Times New Roman"/>
          <w:b w:val="false"/>
          <w:i w:val="false"/>
          <w:color w:val="000000"/>
          <w:sz w:val="28"/>
        </w:rPr>
        <w:t>. Значения степени риска в процентах выбираются из справочников, размещенных в информационной системе, посредством которой представляется Форма.</w:t>
      </w:r>
    </w:p>
    <w:bookmarkEnd w:id="83"/>
    <w:bookmarkStart w:name="z37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указывается сумма активов, указанная в графе 4, умноженная на степень риска в процентах (графа 5).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 случае отсутствия сведений Форма представляется без заполнения.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16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85"/>
    <w:p>
      <w:pPr>
        <w:spacing w:after="0"/>
        <w:ind w:left="0"/>
        <w:jc w:val="both"/>
      </w:pPr>
      <w:bookmarkStart w:name="z161" w:id="8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16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расшифровке максимального размера риска на одного заемщика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Правления Национального Банка РК от 22.08.2024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63" w:id="88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R_MRZ_1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микрофинансовая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ежемесячно,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25 (двадцать пятого) числа месяца, следующего за отчетным месяцем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номер, бизнес-идентификационный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требований по займу (микрокредиту)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фактически созданных провизий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обязательств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 в случае соответствия критериям признания актива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(премия)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соответствующие международным стандартам качества, принятые Лондонской ассоциацией рынка драгоценных металлов (London billion market association) и обозначенные в документах данной ассоциации как стандарт "Лондонская качественная поставка" ("London good delivery")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банков, имеющих долгосрочный долговой рейтинг не ниже "А" рейтингового агентства Стандард энд Пурс (Standard &amp; Poor’s) или рейтинг аналогичного уровня одного из других рейтинговых агентств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Списания с баланса в отчетном периоде по займу (микрокредиту)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требований по дебиторской задолженности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задолженность одного заемщика перед микрофинансовой организацией (включая задолженность, списанную с баланса микрофинансовой организации)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(штрафы, пени) в случае соответствия критериям признания актива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фактически созданных провизий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0" w:id="9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Start w:name="z38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форма заполняется в соответствии с пояснением по заполнению формы, предназначенной для сбора административных данных "Отчет о расшифровке максимального размера риска на одного заемщика"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28 ноября 2019 года № 224 "Об утверждении перечня, форм, сроков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деятельность, и Правил ее представления".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17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расшифровке максимального размера риска на одного заемщика</w:t>
      </w:r>
      <w:r>
        <w:br/>
      </w:r>
      <w:r>
        <w:rPr>
          <w:rFonts w:ascii="Times New Roman"/>
          <w:b/>
          <w:i w:val="false"/>
          <w:color w:val="000000"/>
        </w:rPr>
        <w:t>(индекс – R_MRZ_1, периодичность – ежемесячная)</w:t>
      </w:r>
    </w:p>
    <w:bookmarkEnd w:id="92"/>
    <w:bookmarkStart w:name="z17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3"/>
    <w:bookmarkStart w:name="z38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расшифровке максимального размера риска на одного заемщика" (далее – Форма).</w:t>
      </w:r>
    </w:p>
    <w:bookmarkEnd w:id="94"/>
    <w:bookmarkStart w:name="z38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27 Закона Республики Казахстан "О микрофинансовой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Казахстан".</w:t>
      </w:r>
    </w:p>
    <w:bookmarkEnd w:id="95"/>
    <w:bookmarkStart w:name="z38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микрофинансовой организацией.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96"/>
    <w:bookmarkStart w:name="z38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97"/>
    <w:bookmarkStart w:name="z38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98"/>
    <w:bookmarkStart w:name="z38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отражаются данные по одному заемщику микрофинансовой организации, у которого на отчетную дату имеется максимальная совокупная задолженность по сравнению с остальными заемщиками.</w:t>
      </w:r>
    </w:p>
    <w:bookmarkEnd w:id="99"/>
    <w:bookmarkStart w:name="z38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на отчетную дату максимальная совокупная задолженность составила одинаковую величину по нескольким заемщикам, то в Форме отражаются данные только по одному (любому) из этих заемщиков.</w:t>
      </w:r>
    </w:p>
    <w:bookmarkEnd w:id="100"/>
    <w:bookmarkStart w:name="z39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заполнении Формы указываются сведения, рассчитанные в соответствии с пруденциальными нормативами и иными обязательными к соблюдению организацией, осуществляющей микрофинансовую деятельность, нормами и лимитами, методикой их расчетов,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14 ноября 2019 года № 192 "Об утверждении пруденциальных нормативов и иных обязательных к соблюдению организацией, осуществляющей микрофинансовую деятельность, норм и лимитов, методики их расчетов", зарегистрированным в Реестре государственной регистрации нормативных правовых актов под № 19629.</w:t>
      </w:r>
    </w:p>
    <w:bookmarkEnd w:id="101"/>
    <w:bookmarkStart w:name="z39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5 и 13 Формы указывается сумма начисленного, но не погашенного (не полученного) вознаграждения.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18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03"/>
    <w:p>
      <w:pPr>
        <w:spacing w:after="0"/>
        <w:ind w:left="0"/>
        <w:jc w:val="both"/>
      </w:pPr>
      <w:bookmarkStart w:name="z185" w:id="10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18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уставном и собственном капиталах, а также о коэффициенте левереджа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постановления Правления Национального Банка РК от 22.08.2024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87" w:id="106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USK-K3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кредитное товарищество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25 (двадцать пятого) числа месяца, следующего за отчетным кварталом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чистая прибыль (убыток) прошлых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Фонды, резервы, сформированные за счет чистого дохода прошлых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чистая прибыль (убыток)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основных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в виде необеспеченного обязательства перед юридическими лицами-резидентами и нерезидентами Республики Казахстан (за исключением юридических лиц, зарегистрированных на территории государств, отнесенных Организацией экономического сотрудничества и развития к перечню офшорных территорий, не принявших обязательства по информационному обмену)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за исключением лицензионного программного обеспечения, приобретенного для целей основной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акции или доли участия в уставные капиталы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собственный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кредитного товарищества перед национальными управляющими холдингами и дочерними организациями национального управляющего холдинга в сфере агропромышленного комплекса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левереджа k3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2" w:id="10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Start w:name="z39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форма заполняется в соответствии с пояснением по заполнению формы, предназначенной для сбора административных данных "Отчет об уставном и собственном капиталах, а также о коэффициенте левереджа"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28 ноября 2019 года № 224 "Об утверждении перечня, форм, сроков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деятельность, и Правил ее представления".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Приложению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19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об уставном и собственном капиталах, а также о коэффициенте левереджа</w:t>
      </w:r>
      <w:r>
        <w:br/>
      </w:r>
      <w:r>
        <w:rPr>
          <w:rFonts w:ascii="Times New Roman"/>
          <w:b/>
          <w:i w:val="false"/>
          <w:color w:val="000000"/>
        </w:rPr>
        <w:t>(индекс - USK-K3, периодичность - ежеквартальная)</w:t>
      </w:r>
    </w:p>
    <w:bookmarkEnd w:id="109"/>
    <w:bookmarkStart w:name="z39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0"/>
    <w:bookmarkStart w:name="z39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об уставном и собственном капиталах, а также о коэффициенте левереджа" (далее – Форма).</w:t>
      </w:r>
    </w:p>
    <w:bookmarkEnd w:id="111"/>
    <w:bookmarkStart w:name="z39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27 Закона Республики Казахстан "О микрофинансовой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Казахстан".</w:t>
      </w:r>
    </w:p>
    <w:bookmarkEnd w:id="112"/>
    <w:bookmarkStart w:name="z39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ежеквартально кредитным товариществом.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113"/>
    <w:bookmarkStart w:name="z39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114"/>
    <w:bookmarkStart w:name="z39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15"/>
    <w:bookmarkStart w:name="z40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13 Формы указывается значение с тремя знаками после запятой.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13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постановления Правления Национального Банка РК от 22.08.2024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деятельность,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27 Закона Республики Казахстан "О микрофинансовой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и определяют порядок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 (далее – Организация), в территориальный филиал Национального Банка Республики Казахстан по месту ее нахождения (далее – филиал Национального Банка).</w:t>
      </w:r>
    </w:p>
    <w:bookmarkEnd w:id="118"/>
    <w:bookmarkStart w:name="z40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Резидентство клиента и (или) контрагента Организации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контроле".</w:t>
      </w:r>
    </w:p>
    <w:bookmarkEnd w:id="119"/>
    <w:bookmarkStart w:name="z40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Отчетность представляется Организацией в электронном виде посредством использования информационной системы "Веб-портал Национального Банка Республики Казахстан".</w:t>
      </w:r>
    </w:p>
    <w:bookmarkEnd w:id="120"/>
    <w:bookmarkStart w:name="z40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Полнота и достоверность данных в отчетности обеспечивается руководителем Организации или лицом, на которое возложена функция по подписанию отчета.</w:t>
      </w:r>
    </w:p>
    <w:bookmarkEnd w:id="121"/>
    <w:bookmarkStart w:name="z40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Микрофинансовая организация ежемесячно, не позднее 25 (двадцать пятого) числа месяца, следующего за отчетным месяцем, представляет в филиал Национального Банка в электронном формате отчетность, предусмотренную в подпунктах 2) – 4) пункта 1 настоящего постановления.</w:t>
      </w:r>
    </w:p>
    <w:bookmarkEnd w:id="122"/>
    <w:bookmarkStart w:name="z40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Кредитное товарищество ежеквартально, не позднее 25 (двадцать пятого) числа месяца, следующего за отчетным кварталом, представляет в филиал Национального Банка в электронном формате отчетность, предусмотренную в подпункте 5) пункта 1 настоящего постановления.</w:t>
      </w:r>
    </w:p>
    <w:bookmarkEnd w:id="123"/>
    <w:bookmarkStart w:name="z40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Данные в отчетности указываются в национальной валюте Республики Казахстан – тенге.</w:t>
      </w:r>
    </w:p>
    <w:bookmarkEnd w:id="124"/>
    <w:bookmarkStart w:name="z40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Отчетность, подписанная руководителем Организации или лицом, на которое возложена функция по подписанию отчета, и исполнителем посредством электронной цифровой подписи, хранится в электронном формате.</w:t>
      </w:r>
    </w:p>
    <w:bookmarkEnd w:id="1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