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2cfb" w14:textId="7a02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215. Зарегистрировано в Министерстве юстиции Республики Казахстан 3 декабря 2019 года № 19670.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24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w:t>
      </w:r>
    </w:p>
    <w:bookmarkEnd w:id="2"/>
    <w:bookmarkStart w:name="z244" w:id="3"/>
    <w:p>
      <w:pPr>
        <w:spacing w:after="0"/>
        <w:ind w:left="0"/>
        <w:jc w:val="both"/>
      </w:pPr>
      <w:r>
        <w:rPr>
          <w:rFonts w:ascii="Times New Roman"/>
          <w:b w:val="false"/>
          <w:i w:val="false"/>
          <w:color w:val="000000"/>
          <w:sz w:val="28"/>
        </w:rPr>
        <w:t>
      2) предельное значение коэффициента долговой нагрузки заемщика организации, осуществляющей микрофинансовую деятельность, в размере 0,5 (ноль целых пять десятых);</w:t>
      </w:r>
    </w:p>
    <w:bookmarkEnd w:id="3"/>
    <w:bookmarkStart w:name="z245" w:id="4"/>
    <w:p>
      <w:pPr>
        <w:spacing w:after="0"/>
        <w:ind w:left="0"/>
        <w:jc w:val="both"/>
      </w:pPr>
      <w:r>
        <w:rPr>
          <w:rFonts w:ascii="Times New Roman"/>
          <w:b w:val="false"/>
          <w:i w:val="false"/>
          <w:color w:val="000000"/>
          <w:sz w:val="28"/>
        </w:rPr>
        <w:t>
      3) предельное значение коэффициента долговой нагрузки заемщика, имеющего признаки лица, активно вовлеченного в игорный бизнес, или заемщика, имеющего за последние 12 (двенадцать) месяцев просроченную задолженность по банковскому займу и (или) микрокредиту свыше 90 (девяноста) календарных дней, в размере 0,25 (ноль целых двадцать пять сотых).</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22.08.2025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8"/>
    <w:bookmarkStart w:name="z13" w:id="9"/>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5" w:id="11"/>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215</w:t>
            </w:r>
          </w:p>
        </w:tc>
      </w:tr>
    </w:tbl>
    <w:bookmarkStart w:name="z18" w:id="12"/>
    <w:p>
      <w:pPr>
        <w:spacing w:after="0"/>
        <w:ind w:left="0"/>
        <w:jc w:val="left"/>
      </w:pPr>
      <w:r>
        <w:rPr>
          <w:rFonts w:ascii="Times New Roman"/>
          <w:b/>
          <w:i w:val="false"/>
          <w:color w:val="000000"/>
        </w:rPr>
        <w:t xml:space="preserve"> Правила расчета коэффициента долговой нагрузки заемщика организации, осуществляющей микрофинансовую деятельность</w:t>
      </w:r>
    </w:p>
    <w:bookmarkEnd w:id="12"/>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расчета коэффициента долговой нагрузки заемщика организации, осуществляющей микрофинансовую деятельность,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микрофинансовой деятельности" (далее – Закон) и определяют порядок расчета коэффициента долговой нагрузки заемщика организации, осуществляющей микрофинансовую деятельность, (за исключением ломбарда), в соответствии с подпунктом 3) пункта 1-1 статьи 3 Закона (далее – микрофинансовая организация).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В Правилах используются основные понятия, указанные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p>
    <w:bookmarkEnd w:id="15"/>
    <w:bookmarkStart w:name="z246" w:id="16"/>
    <w:p>
      <w:pPr>
        <w:spacing w:after="0"/>
        <w:ind w:left="0"/>
        <w:jc w:val="both"/>
      </w:pPr>
      <w:r>
        <w:rPr>
          <w:rFonts w:ascii="Times New Roman"/>
          <w:b w:val="false"/>
          <w:i w:val="false"/>
          <w:color w:val="000000"/>
          <w:sz w:val="28"/>
        </w:rPr>
        <w:t>
      1) кредитная линия – обязательство микрофинансовой организации предоставлять заемщику микрокредит на условиях, позволяющих заемщику самому определять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16"/>
    <w:bookmarkStart w:name="z247" w:id="17"/>
    <w:p>
      <w:pPr>
        <w:spacing w:after="0"/>
        <w:ind w:left="0"/>
        <w:jc w:val="both"/>
      </w:pPr>
      <w:r>
        <w:rPr>
          <w:rFonts w:ascii="Times New Roman"/>
          <w:b w:val="false"/>
          <w:i w:val="false"/>
          <w:color w:val="000000"/>
          <w:sz w:val="28"/>
        </w:rPr>
        <w:t>
      2) кредитный лимит – предельная сумма кредитной линии;</w:t>
      </w:r>
    </w:p>
    <w:bookmarkEnd w:id="17"/>
    <w:bookmarkStart w:name="z248" w:id="18"/>
    <w:p>
      <w:pPr>
        <w:spacing w:after="0"/>
        <w:ind w:left="0"/>
        <w:jc w:val="both"/>
      </w:pPr>
      <w:r>
        <w:rPr>
          <w:rFonts w:ascii="Times New Roman"/>
          <w:b w:val="false"/>
          <w:i w:val="false"/>
          <w:color w:val="000000"/>
          <w:sz w:val="28"/>
        </w:rPr>
        <w:t xml:space="preserve">
      3) заемщик – физическое лицо-резидент Республики Казахстан, намеревающееся воспользоваться или пользующееся услугами микрофинансовой организации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3 Закона по предоставлению микрокредита;</w:t>
      </w:r>
    </w:p>
    <w:bookmarkEnd w:id="18"/>
    <w:bookmarkStart w:name="z249" w:id="19"/>
    <w:p>
      <w:pPr>
        <w:spacing w:after="0"/>
        <w:ind w:left="0"/>
        <w:jc w:val="both"/>
      </w:pPr>
      <w:r>
        <w:rPr>
          <w:rFonts w:ascii="Times New Roman"/>
          <w:b w:val="false"/>
          <w:i w:val="false"/>
          <w:color w:val="000000"/>
          <w:sz w:val="28"/>
        </w:rPr>
        <w:t>
      4) официальный доход – среднемесячный доход, рассчитанный на основании одного и (или) нескольких из следующих документов:</w:t>
      </w:r>
    </w:p>
    <w:bookmarkEnd w:id="19"/>
    <w:bookmarkStart w:name="z250" w:id="20"/>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 или информации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информации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 за вычетом уплаченных сумм обязательных пенсионных взносов и индивидуального подоходного налога;</w:t>
      </w:r>
    </w:p>
    <w:bookmarkEnd w:id="20"/>
    <w:bookmarkStart w:name="z251" w:id="21"/>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21"/>
    <w:bookmarkStart w:name="z252" w:id="22"/>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2"/>
    <w:bookmarkStart w:name="z253" w:id="23"/>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23"/>
    <w:bookmarkStart w:name="z254" w:id="24"/>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24"/>
    <w:bookmarkStart w:name="z255" w:id="25"/>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25"/>
    <w:bookmarkStart w:name="z256" w:id="26"/>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22.08.2025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3. Микрофинансовая организация осуществляет расчет коэффициента долговой нагрузки заемщика до принятия решения о (об):</w:t>
      </w:r>
    </w:p>
    <w:bookmarkEnd w:id="27"/>
    <w:bookmarkStart w:name="z257" w:id="28"/>
    <w:p>
      <w:pPr>
        <w:spacing w:after="0"/>
        <w:ind w:left="0"/>
        <w:jc w:val="both"/>
      </w:pPr>
      <w:r>
        <w:rPr>
          <w:rFonts w:ascii="Times New Roman"/>
          <w:b w:val="false"/>
          <w:i w:val="false"/>
          <w:color w:val="000000"/>
          <w:sz w:val="28"/>
        </w:rPr>
        <w:t>
      выдаче заемщику микрокредита, за исключением выдачи микрокредита (части микрокредита) в рамках открытой заемщику кредитной линии;</w:t>
      </w:r>
    </w:p>
    <w:bookmarkEnd w:id="28"/>
    <w:bookmarkStart w:name="z258" w:id="29"/>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29"/>
    <w:bookmarkStart w:name="z259" w:id="30"/>
    <w:p>
      <w:pPr>
        <w:spacing w:after="0"/>
        <w:ind w:left="0"/>
        <w:jc w:val="both"/>
      </w:pPr>
      <w:r>
        <w:rPr>
          <w:rFonts w:ascii="Times New Roman"/>
          <w:b w:val="false"/>
          <w:i w:val="false"/>
          <w:color w:val="000000"/>
          <w:sz w:val="28"/>
        </w:rPr>
        <w:t>
      выдаче заемщику дополнительного микрокредита в рамках заключенного (заключенных) договора (договоров) о предоставлении микрокредита;</w:t>
      </w:r>
    </w:p>
    <w:bookmarkEnd w:id="30"/>
    <w:bookmarkStart w:name="z260" w:id="31"/>
    <w:p>
      <w:pPr>
        <w:spacing w:after="0"/>
        <w:ind w:left="0"/>
        <w:jc w:val="both"/>
      </w:pPr>
      <w:r>
        <w:rPr>
          <w:rFonts w:ascii="Times New Roman"/>
          <w:b w:val="false"/>
          <w:i w:val="false"/>
          <w:color w:val="000000"/>
          <w:sz w:val="28"/>
        </w:rPr>
        <w:t>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bookmarkEnd w:id="31"/>
    <w:bookmarkStart w:name="z261" w:id="32"/>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физическим лицам, не являющимся индивидуальными предпринимателями, на цели, связанные с осуществлением предпринимательской деятельности, за исключением случаев предоставления заемщиком документов и (или) иных сведений, подтверждающих его предпринимательскую деятельность, с последующим хранением результата анализа таких документов и сведений в программном обеспечении и (или) кредитном досье заемщика микрофинансовой организации.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22.08.2025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4. Требования пункта 3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bookmarkEnd w:id="33"/>
    <w:bookmarkStart w:name="z238" w:id="34"/>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микрокредита в период с 1 января 2025 года по 31 декабря 2026 года включительно:</w:t>
      </w:r>
    </w:p>
    <w:bookmarkEnd w:id="34"/>
    <w:bookmarkStart w:name="z239" w:id="35"/>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микрокредиту;</w:t>
      </w:r>
    </w:p>
    <w:bookmarkEnd w:id="35"/>
    <w:bookmarkStart w:name="z240" w:id="36"/>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микрокредиту, с первоначальным взносом не менее 50 (пятидесяти) процентов от стоимости данного автотранспортного средства;</w:t>
      </w:r>
    </w:p>
    <w:bookmarkEnd w:id="36"/>
    <w:bookmarkStart w:name="z241" w:id="37"/>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микрокредиту, с первоначальным взносом не менее 30 (тридцати) процентов от стоимости данного автотранспортного средства.</w:t>
      </w:r>
    </w:p>
    <w:bookmarkEnd w:id="37"/>
    <w:bookmarkStart w:name="z242" w:id="38"/>
    <w:p>
      <w:pPr>
        <w:spacing w:after="0"/>
        <w:ind w:left="0"/>
        <w:jc w:val="both"/>
      </w:pPr>
      <w:r>
        <w:rPr>
          <w:rFonts w:ascii="Times New Roman"/>
          <w:b w:val="false"/>
          <w:i w:val="false"/>
          <w:color w:val="000000"/>
          <w:sz w:val="28"/>
        </w:rPr>
        <w:t>
      Микрофинансовая организация осуществляет расчет коэффициента долговой нагрузки заемщика по микрокредитам, указанным в части второй настоящего пункта, в целях мониторинга кредитных рисков.</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14.02.2025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Глава 2. Порядок расчета коэффициента долговой нагрузки заемщика</w:t>
      </w:r>
    </w:p>
    <w:bookmarkEnd w:id="39"/>
    <w:bookmarkStart w:name="z46" w:id="40"/>
    <w:p>
      <w:pPr>
        <w:spacing w:after="0"/>
        <w:ind w:left="0"/>
        <w:jc w:val="both"/>
      </w:pPr>
      <w:r>
        <w:rPr>
          <w:rFonts w:ascii="Times New Roman"/>
          <w:b w:val="false"/>
          <w:i w:val="false"/>
          <w:color w:val="000000"/>
          <w:sz w:val="28"/>
        </w:rPr>
        <w:t>
      5. Расчет коэффициента долговой нагрузки заемщика проводится микрофинансовой организацией в два этапа:</w:t>
      </w:r>
    </w:p>
    <w:bookmarkEnd w:id="40"/>
    <w:bookmarkStart w:name="z47" w:id="41"/>
    <w:p>
      <w:pPr>
        <w:spacing w:after="0"/>
        <w:ind w:left="0"/>
        <w:jc w:val="both"/>
      </w:pPr>
      <w:r>
        <w:rPr>
          <w:rFonts w:ascii="Times New Roman"/>
          <w:b w:val="false"/>
          <w:i w:val="false"/>
          <w:color w:val="000000"/>
          <w:sz w:val="28"/>
        </w:rPr>
        <w:t>
      1) первый этап – оценка платежеспособности заемщика;</w:t>
      </w:r>
    </w:p>
    <w:bookmarkEnd w:id="41"/>
    <w:bookmarkStart w:name="z48" w:id="42"/>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42"/>
    <w:bookmarkStart w:name="z49" w:id="43"/>
    <w:p>
      <w:pPr>
        <w:spacing w:after="0"/>
        <w:ind w:left="0"/>
        <w:jc w:val="both"/>
      </w:pPr>
      <w:r>
        <w:rPr>
          <w:rFonts w:ascii="Times New Roman"/>
          <w:b w:val="false"/>
          <w:i w:val="false"/>
          <w:color w:val="000000"/>
          <w:sz w:val="28"/>
        </w:rPr>
        <w:t>
      6. Оценка платежеспособности заемщика осуществляется следующим образом:</w:t>
      </w:r>
    </w:p>
    <w:bookmarkEnd w:id="43"/>
    <w:bookmarkStart w:name="z26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494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40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45"/>
    <w:p>
      <w:pPr>
        <w:spacing w:after="0"/>
        <w:ind w:left="0"/>
        <w:jc w:val="both"/>
      </w:pPr>
      <w:r>
        <w:rPr>
          <w:rFonts w:ascii="Times New Roman"/>
          <w:b w:val="false"/>
          <w:i w:val="false"/>
          <w:color w:val="000000"/>
          <w:sz w:val="28"/>
        </w:rPr>
        <w:t>
      где:</w:t>
      </w:r>
    </w:p>
    <w:bookmarkEnd w:id="45"/>
    <w:bookmarkStart w:name="z264" w:id="46"/>
    <w:p>
      <w:pPr>
        <w:spacing w:after="0"/>
        <w:ind w:left="0"/>
        <w:jc w:val="both"/>
      </w:pPr>
      <w:r>
        <w:rPr>
          <w:rFonts w:ascii="Times New Roman"/>
          <w:b w:val="false"/>
          <w:i w:val="false"/>
          <w:color w:val="000000"/>
          <w:sz w:val="28"/>
        </w:rPr>
        <w:t>
      ДЗ – доход заемщика;</w:t>
      </w:r>
    </w:p>
    <w:bookmarkEnd w:id="46"/>
    <w:bookmarkStart w:name="z265" w:id="47"/>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47"/>
    <w:bookmarkStart w:name="z266" w:id="48"/>
    <w:p>
      <w:pPr>
        <w:spacing w:after="0"/>
        <w:ind w:left="0"/>
        <w:jc w:val="both"/>
      </w:pPr>
      <w:r>
        <w:rPr>
          <w:rFonts w:ascii="Times New Roman"/>
          <w:b w:val="false"/>
          <w:i w:val="false"/>
          <w:color w:val="000000"/>
          <w:sz w:val="28"/>
        </w:rPr>
        <w:t>
      Кнчс – количество несовершеннолетних членов семьи.</w:t>
      </w:r>
    </w:p>
    <w:bookmarkEnd w:id="48"/>
    <w:bookmarkStart w:name="z267" w:id="49"/>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49"/>
    <w:bookmarkStart w:name="z268" w:id="50"/>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w:t>
      </w:r>
    </w:p>
    <w:bookmarkEnd w:id="50"/>
    <w:bookmarkStart w:name="z269" w:id="51"/>
    <w:p>
      <w:pPr>
        <w:spacing w:after="0"/>
        <w:ind w:left="0"/>
        <w:jc w:val="both"/>
      </w:pPr>
      <w:r>
        <w:rPr>
          <w:rFonts w:ascii="Times New Roman"/>
          <w:b w:val="false"/>
          <w:i w:val="false"/>
          <w:color w:val="000000"/>
          <w:sz w:val="28"/>
        </w:rPr>
        <w:t>
      2) среднемесячной суммы расходов по дебетовой карте за 6 (шесть) месяцев, предшествующих дате обращения заемщика;</w:t>
      </w:r>
    </w:p>
    <w:bookmarkEnd w:id="51"/>
    <w:bookmarkStart w:name="z270" w:id="52"/>
    <w:p>
      <w:pPr>
        <w:spacing w:after="0"/>
        <w:ind w:left="0"/>
        <w:jc w:val="both"/>
      </w:pPr>
      <w:r>
        <w:rPr>
          <w:rFonts w:ascii="Times New Roman"/>
          <w:b w:val="false"/>
          <w:i w:val="false"/>
          <w:color w:val="000000"/>
          <w:sz w:val="28"/>
        </w:rPr>
        <w:t>
      3) среднемесячной суммы пополнения дебетовой карты за 6 (шесть) месяцев, предшествующих дате обращения заемщика;</w:t>
      </w:r>
    </w:p>
    <w:bookmarkEnd w:id="52"/>
    <w:bookmarkStart w:name="z271" w:id="53"/>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53"/>
    <w:bookmarkStart w:name="z272" w:id="54"/>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54"/>
    <w:bookmarkStart w:name="z273" w:id="55"/>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55"/>
    <w:bookmarkStart w:name="z274" w:id="56"/>
    <w:p>
      <w:pPr>
        <w:spacing w:after="0"/>
        <w:ind w:left="0"/>
        <w:jc w:val="both"/>
      </w:pPr>
      <w:r>
        <w:rPr>
          <w:rFonts w:ascii="Times New Roman"/>
          <w:b w:val="false"/>
          <w:i w:val="false"/>
          <w:color w:val="000000"/>
          <w:sz w:val="28"/>
        </w:rPr>
        <w:t>
      7) дохода заемщика, определяемого как отношение среднего значения суммы ежемесячных платежей заемщика по погашенным и (или) непогашенным банковским займам и микрокредитам за последние 6 (шесть) последовательных календарных месяцев, предшествующих дате обращения заемщика, совершенных без просрочки, к максимально допустимому значению коэффициента долговой нагрузки (0,5);</w:t>
      </w:r>
    </w:p>
    <w:bookmarkEnd w:id="56"/>
    <w:bookmarkStart w:name="z275" w:id="57"/>
    <w:p>
      <w:pPr>
        <w:spacing w:after="0"/>
        <w:ind w:left="0"/>
        <w:jc w:val="both"/>
      </w:pPr>
      <w:r>
        <w:rPr>
          <w:rFonts w:ascii="Times New Roman"/>
          <w:b w:val="false"/>
          <w:i w:val="false"/>
          <w:color w:val="000000"/>
          <w:sz w:val="28"/>
        </w:rPr>
        <w:t>
      8)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57"/>
    <w:bookmarkStart w:name="z276" w:id="58"/>
    <w:p>
      <w:pPr>
        <w:spacing w:after="0"/>
        <w:ind w:left="0"/>
        <w:jc w:val="both"/>
      </w:pPr>
      <w:r>
        <w:rPr>
          <w:rFonts w:ascii="Times New Roman"/>
          <w:b w:val="false"/>
          <w:i w:val="false"/>
          <w:color w:val="000000"/>
          <w:sz w:val="28"/>
        </w:rPr>
        <w:t>
      9)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58"/>
    <w:bookmarkStart w:name="z277" w:id="59"/>
    <w:p>
      <w:pPr>
        <w:spacing w:after="0"/>
        <w:ind w:left="0"/>
        <w:jc w:val="both"/>
      </w:pPr>
      <w:r>
        <w:rPr>
          <w:rFonts w:ascii="Times New Roman"/>
          <w:b w:val="false"/>
          <w:i w:val="false"/>
          <w:color w:val="000000"/>
          <w:sz w:val="28"/>
        </w:rPr>
        <w:t>
      Информация, указанная в подпунктах 1), 2), 3), 4), 5), 6), 7), 8) и 9) части второй настоящего пункта, подтверждается заемщиком с предоставлением соответствующих документов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bookmarkEnd w:id="59"/>
    <w:bookmarkStart w:name="z278" w:id="60"/>
    <w:p>
      <w:pPr>
        <w:spacing w:after="0"/>
        <w:ind w:left="0"/>
        <w:jc w:val="both"/>
      </w:pPr>
      <w:r>
        <w:rPr>
          <w:rFonts w:ascii="Times New Roman"/>
          <w:b w:val="false"/>
          <w:i w:val="false"/>
          <w:color w:val="000000"/>
          <w:sz w:val="28"/>
        </w:rPr>
        <w:t>
      При определении дохода заемщика и расчете коэффициента долговой нагрузки заемщика на основании критериев, указанных в подпунктах 1), 2), 3), 4), 5), 6) и 7) части второй настоящего пункта, не учитываются операции, совершенные заемщиком между своими счетами, и операции, связанные с получением банковских займов и (или) микрокредитов.</w:t>
      </w:r>
    </w:p>
    <w:bookmarkEnd w:id="60"/>
    <w:bookmarkStart w:name="z279" w:id="61"/>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61"/>
    <w:bookmarkStart w:name="z280" w:id="62"/>
    <w:p>
      <w:pPr>
        <w:spacing w:after="0"/>
        <w:ind w:left="0"/>
        <w:jc w:val="both"/>
      </w:pPr>
      <w:r>
        <w:rPr>
          <w:rFonts w:ascii="Times New Roman"/>
          <w:b w:val="false"/>
          <w:i w:val="false"/>
          <w:color w:val="000000"/>
          <w:sz w:val="28"/>
        </w:rPr>
        <w:t>
      Для целей Правил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62"/>
    <w:bookmarkStart w:name="z281" w:id="63"/>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микрофинансовой организацией на основании кредитного отчета заемщика, полученного в кредитном бюро.</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22.08.2025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7. Коэффициент долговой нагрузки заемщика рассчитывается как отношение суммы ежемесячного платежа по всем непогашенным микрокредитам, банковским займам заемщика, включая суммы просроченных платежей по всем непогашенным микрокредитам, банковским займам заемщика и среднего ежемесячного платежа по новой задолженности заемщика, возникающей в случаях, предусмотренных пунктом 3 Правил, к среднему ежемесячному доходу заемщика за последние 6 (шесть) месяцев:</w:t>
      </w:r>
    </w:p>
    <w:bookmarkEnd w:id="64"/>
    <w:bookmarkStart w:name="z22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023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66"/>
    <w:p>
      <w:pPr>
        <w:spacing w:after="0"/>
        <w:ind w:left="0"/>
        <w:jc w:val="both"/>
      </w:pPr>
      <w:r>
        <w:rPr>
          <w:rFonts w:ascii="Times New Roman"/>
          <w:b w:val="false"/>
          <w:i w:val="false"/>
          <w:color w:val="000000"/>
          <w:sz w:val="28"/>
        </w:rPr>
        <w:t>
      где:</w:t>
      </w:r>
    </w:p>
    <w:bookmarkEnd w:id="66"/>
    <w:bookmarkStart w:name="z229" w:id="67"/>
    <w:p>
      <w:pPr>
        <w:spacing w:after="0"/>
        <w:ind w:left="0"/>
        <w:jc w:val="both"/>
      </w:pPr>
      <w:r>
        <w:rPr>
          <w:rFonts w:ascii="Times New Roman"/>
          <w:b w:val="false"/>
          <w:i w:val="false"/>
          <w:color w:val="000000"/>
          <w:sz w:val="28"/>
        </w:rPr>
        <w:t>
      КДН - коэффициент долговой нагрузки;</w:t>
      </w:r>
    </w:p>
    <w:bookmarkEnd w:id="67"/>
    <w:bookmarkStart w:name="z230" w:id="68"/>
    <w:p>
      <w:pPr>
        <w:spacing w:after="0"/>
        <w:ind w:left="0"/>
        <w:jc w:val="both"/>
      </w:pPr>
      <w:r>
        <w:rPr>
          <w:rFonts w:ascii="Times New Roman"/>
          <w:b w:val="false"/>
          <w:i w:val="false"/>
          <w:color w:val="000000"/>
          <w:sz w:val="28"/>
        </w:rPr>
        <w:t>
      ПНЗi - ежемесячный платеж по непогашенному микрокредиту, банковскому займу (непогашенным микрокредитам, банковским займам) заемщика, который рассчитывается в соответствии с пунктом 8 Правил;</w:t>
      </w:r>
    </w:p>
    <w:bookmarkEnd w:id="68"/>
    <w:bookmarkStart w:name="z231" w:id="69"/>
    <w:p>
      <w:pPr>
        <w:spacing w:after="0"/>
        <w:ind w:left="0"/>
        <w:jc w:val="both"/>
      </w:pPr>
      <w:r>
        <w:rPr>
          <w:rFonts w:ascii="Times New Roman"/>
          <w:b w:val="false"/>
          <w:i w:val="false"/>
          <w:color w:val="000000"/>
          <w:sz w:val="28"/>
        </w:rPr>
        <w:t>
      ППі - сумма просроченных платежей по непогашенному микрокредиту, банковскому займу (непогашенным микрокредитам, банковским займам) заемщика;</w:t>
      </w:r>
    </w:p>
    <w:bookmarkEnd w:id="69"/>
    <w:bookmarkStart w:name="z232" w:id="70"/>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 Правил;</w:t>
      </w:r>
    </w:p>
    <w:bookmarkEnd w:id="70"/>
    <w:bookmarkStart w:name="z233" w:id="71"/>
    <w:p>
      <w:pPr>
        <w:spacing w:after="0"/>
        <w:ind w:left="0"/>
        <w:jc w:val="both"/>
      </w:pPr>
      <w:r>
        <w:rPr>
          <w:rFonts w:ascii="Times New Roman"/>
          <w:b w:val="false"/>
          <w:i w:val="false"/>
          <w:color w:val="000000"/>
          <w:sz w:val="28"/>
        </w:rPr>
        <w:t>
      n - количество непогашенных микрокредитов, банковских займов заемщика;</w:t>
      </w:r>
    </w:p>
    <w:bookmarkEnd w:id="71"/>
    <w:bookmarkStart w:name="z234" w:id="72"/>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10 Правил.</w:t>
      </w:r>
    </w:p>
    <w:bookmarkEnd w:id="72"/>
    <w:bookmarkStart w:name="z235" w:id="73"/>
    <w:p>
      <w:pPr>
        <w:spacing w:after="0"/>
        <w:ind w:left="0"/>
        <w:jc w:val="both"/>
      </w:pPr>
      <w:r>
        <w:rPr>
          <w:rFonts w:ascii="Times New Roman"/>
          <w:b w:val="false"/>
          <w:i w:val="false"/>
          <w:color w:val="000000"/>
          <w:sz w:val="28"/>
        </w:rPr>
        <w:t>
      При расчете коэффициента долговой нагрузки заемщика по микрокредитам, обеспеченным залогом автотранспортного средства, размер ежемесячного платежа заемщика по микрокредиту определяется как отношение суммы задолженности к погашению (включающей сумму основного долга и начисляемого за весь период кредита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микрокредита, выраженный в месяцах.</w:t>
      </w:r>
    </w:p>
    <w:bookmarkEnd w:id="73"/>
    <w:bookmarkStart w:name="z236" w:id="74"/>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микрофинансовой организации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8. Ежемесячный платеж по непогашенному микрокредиту, банковскому займу (непогашенным микрокредитам, банковским займам) заемщика принимается равным периодическому платежу по непогашенному микрокредиту, банковскому займу, приведенному к месячному выражению (сумме периодических платежей по непогашенным микрокредитам, банковским займам, приведенных к месячному выражению).</w:t>
      </w:r>
    </w:p>
    <w:bookmarkEnd w:id="75"/>
    <w:p>
      <w:pPr>
        <w:spacing w:after="0"/>
        <w:ind w:left="0"/>
        <w:jc w:val="both"/>
      </w:pPr>
      <w:r>
        <w:rPr>
          <w:rFonts w:ascii="Times New Roman"/>
          <w:b w:val="false"/>
          <w:i w:val="false"/>
          <w:color w:val="000000"/>
          <w:sz w:val="28"/>
        </w:rPr>
        <w:t>
      Периодический платеж по непогашенному микрокредиту, банковскому займу, приведенный к месячному выражению, рассчитывается как произведение периодического платежа по непогашенному микрокредиту, банковскому займу согласно графику погашения микрокредита, банковского займа на отношение количества периодических платежей по непогашенному микрокредиту, банковскому займу в годовом выражении к двенадцати: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5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периодический платеж по непогашенному микрокредиту, банковскому займу, приведенный к месячному выражению;</w:t>
      </w:r>
      <w:r>
        <w:br/>
      </w:r>
      <w:r>
        <w:rPr>
          <w:rFonts w:ascii="Times New Roman"/>
          <w:b w:val="false"/>
          <w:i w:val="false"/>
          <w:color w:val="000000"/>
          <w:sz w:val="28"/>
        </w:rPr>
        <w:t>
</w:t>
      </w:r>
      <w:r>
        <w:br/>
      </w:r>
    </w:p>
    <w:p>
      <w:pPr>
        <w:spacing w:after="0"/>
        <w:ind w:left="0"/>
        <w:jc w:val="both"/>
      </w:pPr>
      <w:r>
        <w:drawing>
          <wp:inline distT="0" distB="0" distL="0" distR="0">
            <wp:extent cx="127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периодический платеж по непогашенному микрокредиту, банковскому займу согласно графику погашения микрокредита, займа;</w:t>
      </w:r>
      <w:r>
        <w:br/>
      </w:r>
      <w:r>
        <w:rPr>
          <w:rFonts w:ascii="Times New Roman"/>
          <w:b w:val="false"/>
          <w:i w:val="false"/>
          <w:color w:val="000000"/>
          <w:sz w:val="28"/>
        </w:rPr>
        <w:t>
</w:t>
      </w:r>
      <w:r>
        <w:br/>
      </w:r>
    </w:p>
    <w:p>
      <w:pPr>
        <w:spacing w:after="0"/>
        <w:ind w:left="0"/>
        <w:jc w:val="both"/>
      </w:pPr>
      <w:r>
        <w:drawing>
          <wp:inline distT="0" distB="0" distL="0" distR="0">
            <wp:extent cx="107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9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периодических платежей по непогашенному микрокредиту, банковскому займу в годовом выражении.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периодических платежей по непогашенному микрокредиту, банковскому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микрокредиту, банковскому займу согласно графику погашения.</w:t>
      </w:r>
    </w:p>
    <w:p>
      <w:pPr>
        <w:spacing w:after="0"/>
        <w:ind w:left="0"/>
        <w:jc w:val="both"/>
      </w:pPr>
      <w:r>
        <w:rPr>
          <w:rFonts w:ascii="Times New Roman"/>
          <w:b w:val="false"/>
          <w:i w:val="false"/>
          <w:color w:val="000000"/>
          <w:sz w:val="28"/>
        </w:rPr>
        <w:t>
      Количество дней в месяце для целей расчета части первой настоящего пункта принимается равным тридцати.</w:t>
      </w:r>
    </w:p>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микрокредита, банковскому займа и (или) периодичности осуществления платежей в днях ежемесячный платеж по непогашенному микрокредиту, банковскому займу рассчитывается как отношение суммы остатка по основному долгу и вознаграждению по микрокредиту, банковскому займу к оставшемуся сроку данного микрокредита, банковского займа, выраженному в месяцах.</w:t>
      </w:r>
    </w:p>
    <w:p>
      <w:pPr>
        <w:spacing w:after="0"/>
        <w:ind w:left="0"/>
        <w:jc w:val="both"/>
      </w:pPr>
      <w:r>
        <w:rPr>
          <w:rFonts w:ascii="Times New Roman"/>
          <w:b w:val="false"/>
          <w:i w:val="false"/>
          <w:color w:val="000000"/>
          <w:sz w:val="28"/>
        </w:rPr>
        <w:t>
      В ежемесячный платеж по непогашенному микрокредиту, банковскому займу (непогашенным микрокредитам, банковским займам) включается оценка размера 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p>
      <w:pPr>
        <w:spacing w:after="0"/>
        <w:ind w:left="0"/>
        <w:jc w:val="both"/>
      </w:pPr>
      <w:r>
        <w:rPr>
          <w:rFonts w:ascii="Times New Roman"/>
          <w:b w:val="false"/>
          <w:i w:val="false"/>
          <w:color w:val="000000"/>
          <w:sz w:val="28"/>
        </w:rPr>
        <w:t>
      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p>
      <w:pPr>
        <w:spacing w:after="0"/>
        <w:ind w:left="0"/>
        <w:jc w:val="both"/>
      </w:pPr>
      <w:r>
        <w:rPr>
          <w:rFonts w:ascii="Times New Roman"/>
          <w:b w:val="false"/>
          <w:i w:val="false"/>
          <w:color w:val="000000"/>
          <w:sz w:val="28"/>
        </w:rPr>
        <w:t xml:space="preserve">
      Сумма просроченных платежей по непогашенному микрокредиту, банковскому займу заемщика включает сумму просроченного основного долга, просроченного вознаграждения и сумму задолженности, списанной за баланс микрофинансовой организации, банка второго уровня, организации, осуществляющей отдельные виды банковских операций,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p>
      <w:pPr>
        <w:spacing w:after="0"/>
        <w:ind w:left="0"/>
        <w:jc w:val="both"/>
      </w:pPr>
      <w:r>
        <w:rPr>
          <w:rFonts w:ascii="Times New Roman"/>
          <w:b w:val="false"/>
          <w:i w:val="false"/>
          <w:color w:val="000000"/>
          <w:sz w:val="28"/>
        </w:rPr>
        <w:t>
      В случае осуществления выдачи микрокредита заемщику в целях рефинансирования ранее заключенного (заключенных) договора (договоров) о предоставлении микрокредита, банковского займа сумма задолженности по непогашенному микрокредиту (микрокредитам), банковскому займу (банковским займам), подлежащая рефинансированию, не учитывается в расчете ежемесячного платежа и в сумме просроченных платежей по непогашенному микрокредиту (микрокредитам), банковскому займу (банковским займам).</w:t>
      </w:r>
    </w:p>
    <w:p>
      <w:pPr>
        <w:spacing w:after="0"/>
        <w:ind w:left="0"/>
        <w:jc w:val="both"/>
      </w:pPr>
      <w:r>
        <w:rPr>
          <w:rFonts w:ascii="Times New Roman"/>
          <w:b w:val="false"/>
          <w:i w:val="false"/>
          <w:color w:val="000000"/>
          <w:sz w:val="28"/>
        </w:rPr>
        <w:t>
      В случае изменения условий открытой кредитной линии и (или) микрокредита заемщика, осуществляемого в целях реструктуризации ранее заключенного (заключенных) договора (договоров) о предоставлении микрокредита, влекущего увеличение размера периодических платежей по данному микрокредиту согласно графику погашения микрокредита и не предполагающего увеличение кредитного лимита открытой кредитной линии и (или) размера микрокредита, сумма просроченных платежей по непогашенным микрокредитам заемщика принимается равной нулю.</w:t>
      </w:r>
    </w:p>
    <w:p>
      <w:pPr>
        <w:spacing w:after="0"/>
        <w:ind w:left="0"/>
        <w:jc w:val="both"/>
      </w:pPr>
      <w:r>
        <w:rPr>
          <w:rFonts w:ascii="Times New Roman"/>
          <w:b w:val="false"/>
          <w:i w:val="false"/>
          <w:color w:val="000000"/>
          <w:sz w:val="28"/>
        </w:rPr>
        <w:t>
      Информация о периодическом платеже согласно графику погашения микрокредита, банковского займа, остатке основного долга, остатке вознаграждения по непогашенным микрокредитам, банковским займам, кредитном лимите, использованной части кредитного лимита, суммах просроченных платежей по непогашенным микрокредитам, банковским займам заемщика запрашивается микрофинансовой организацией в кредитном бюро.</w:t>
      </w:r>
    </w:p>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микрокредитам, банковским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микрокредитам, банковским займам заемщика включаются сведения, предоставляемые в кредитное бюро всеми поставщиками информации.</w:t>
      </w:r>
    </w:p>
    <w:p>
      <w:pPr>
        <w:spacing w:after="0"/>
        <w:ind w:left="0"/>
        <w:jc w:val="both"/>
      </w:pPr>
      <w:r>
        <w:rPr>
          <w:rFonts w:ascii="Times New Roman"/>
          <w:b w:val="false"/>
          <w:i w:val="false"/>
          <w:color w:val="000000"/>
          <w:sz w:val="28"/>
        </w:rPr>
        <w:t>
      Непогашенные микрокредиты заемщика включают микрокредиты, указанные в пункте 4 Правил, а также имеющиеся у заемщика банковские займы, непогашенные микрокредиты, не указанные в пункте 4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21.02.2022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6"/>
    <w:p>
      <w:pPr>
        <w:spacing w:after="0"/>
        <w:ind w:left="0"/>
        <w:jc w:val="both"/>
      </w:pPr>
      <w:r>
        <w:rPr>
          <w:rFonts w:ascii="Times New Roman"/>
          <w:b w:val="false"/>
          <w:i w:val="false"/>
          <w:color w:val="000000"/>
          <w:sz w:val="28"/>
        </w:rPr>
        <w:t>
      9. 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соответствии с графиком погашения к сроку данного микрокредита, выраженному в месяцах.</w:t>
      </w:r>
    </w:p>
    <w:bookmarkEnd w:id="76"/>
    <w:bookmarkStart w:name="z107" w:id="77"/>
    <w:p>
      <w:pPr>
        <w:spacing w:after="0"/>
        <w:ind w:left="0"/>
        <w:jc w:val="both"/>
      </w:pPr>
      <w:r>
        <w:rPr>
          <w:rFonts w:ascii="Times New Roman"/>
          <w:b w:val="false"/>
          <w:i w:val="false"/>
          <w:color w:val="000000"/>
          <w:sz w:val="28"/>
        </w:rPr>
        <w:t xml:space="preserve">
      Расчет среднего ежемесячного платежа по новой задолженности заемщика, являющейся обязательством по кредитной линии, условиями которой предусмотрено кредитование заемщика в рамках кредитного лимита, производится в соответствии с частями седьмой и восьмой </w:t>
      </w:r>
      <w:r>
        <w:rPr>
          <w:rFonts w:ascii="Times New Roman"/>
          <w:b w:val="false"/>
          <w:i w:val="false"/>
          <w:color w:val="000000"/>
          <w:sz w:val="28"/>
        </w:rPr>
        <w:t>пункта 8</w:t>
      </w:r>
      <w:r>
        <w:rPr>
          <w:rFonts w:ascii="Times New Roman"/>
          <w:b w:val="false"/>
          <w:i w:val="false"/>
          <w:color w:val="000000"/>
          <w:sz w:val="28"/>
        </w:rPr>
        <w:t xml:space="preserve"> Правил.</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Агентства РК по регулированию и развитию финансового рынка от 28.12.2020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8"/>
    <w:p>
      <w:pPr>
        <w:spacing w:after="0"/>
        <w:ind w:left="0"/>
        <w:jc w:val="both"/>
      </w:pPr>
      <w:r>
        <w:rPr>
          <w:rFonts w:ascii="Times New Roman"/>
          <w:b w:val="false"/>
          <w:i w:val="false"/>
          <w:color w:val="000000"/>
          <w:sz w:val="28"/>
        </w:rPr>
        <w:t>
      10.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и 9) части второй пункта 6 Правил, за 6 (шесть) последовательных месяцев, предшествующих дате обращения заемщика, на шесть.</w:t>
      </w:r>
    </w:p>
    <w:bookmarkEnd w:id="78"/>
    <w:p>
      <w:pPr>
        <w:spacing w:after="0"/>
        <w:ind w:left="0"/>
        <w:jc w:val="both"/>
      </w:pPr>
      <w:r>
        <w:rPr>
          <w:rFonts w:ascii="Times New Roman"/>
          <w:b w:val="false"/>
          <w:i w:val="false"/>
          <w:color w:val="000000"/>
          <w:sz w:val="28"/>
        </w:rPr>
        <w:t>
      Виды доходов, принимаемых микрофинансовой организацией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p>
      <w:pPr>
        <w:spacing w:after="0"/>
        <w:ind w:left="0"/>
        <w:jc w:val="both"/>
      </w:pPr>
      <w:r>
        <w:rPr>
          <w:rFonts w:ascii="Times New Roman"/>
          <w:b w:val="false"/>
          <w:i w:val="false"/>
          <w:color w:val="000000"/>
          <w:sz w:val="28"/>
        </w:rPr>
        <w:t>
      Микрофинансовые организации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и (или) заемщика, в кредитной истории которого за последние двенадцать месяцев имеется информация о просроченной задолженности по банковскому займу и (или) микрокредиту свыше девяноста календарных дней, на основании официального дохода, указанного в подпункте 1) части второй пункта 6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22.08.2025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9"/>
    <w:p>
      <w:pPr>
        <w:spacing w:after="0"/>
        <w:ind w:left="0"/>
        <w:jc w:val="both"/>
      </w:pPr>
      <w:r>
        <w:rPr>
          <w:rFonts w:ascii="Times New Roman"/>
          <w:b w:val="false"/>
          <w:i w:val="false"/>
          <w:color w:val="000000"/>
          <w:sz w:val="28"/>
        </w:rPr>
        <w:t>
      11. Микрофинансовая организация не принимает положительные решения о (об) выдаче заемщику микрокредита, а также микрокредита (части микрокредита) в рамках открытой заемщику кредитной линии, открытии кредитной линии заемщику (установлении кредитного лимита), выдаче дополнительного микрокредита в рамках заключенного (заключенных) договора (договоров) о предоставлении микрокредита,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 в случае если:</w:t>
      </w:r>
    </w:p>
    <w:bookmarkEnd w:id="79"/>
    <w:p>
      <w:pPr>
        <w:spacing w:after="0"/>
        <w:ind w:left="0"/>
        <w:jc w:val="both"/>
      </w:pPr>
      <w:r>
        <w:rPr>
          <w:rFonts w:ascii="Times New Roman"/>
          <w:b w:val="false"/>
          <w:i w:val="false"/>
          <w:color w:val="000000"/>
          <w:sz w:val="28"/>
        </w:rPr>
        <w:t xml:space="preserve">
      размер дохода, определяемый на основании одного или нескольких критериев, указанных в пункте 6 Правил, меньше величины прожиточного минимума, установленной на соответствующий финансовый год </w:t>
      </w:r>
      <w:r>
        <w:rPr>
          <w:rFonts w:ascii="Times New Roman"/>
          <w:b w:val="false"/>
          <w:i w:val="false"/>
          <w:color w:val="000000"/>
          <w:sz w:val="28"/>
        </w:rPr>
        <w:t>Законом о бюджете</w:t>
      </w:r>
      <w:r>
        <w:rPr>
          <w:rFonts w:ascii="Times New Roman"/>
          <w:b w:val="false"/>
          <w:i w:val="false"/>
          <w:color w:val="000000"/>
          <w:sz w:val="28"/>
        </w:rPr>
        <w:t xml:space="preserve"> и половины величины прожиточного минимума на каждого несовершеннолетнего члена семьи, </w:t>
      </w:r>
    </w:p>
    <w:p>
      <w:pPr>
        <w:spacing w:after="0"/>
        <w:ind w:left="0"/>
        <w:jc w:val="both"/>
      </w:pPr>
      <w:r>
        <w:rPr>
          <w:rFonts w:ascii="Times New Roman"/>
          <w:b w:val="false"/>
          <w:i w:val="false"/>
          <w:color w:val="000000"/>
          <w:sz w:val="28"/>
        </w:rPr>
        <w:t>
      значение коэффициента долговой нагрузки заемщика, превышает предельное значение, установленное подпунктом 2) пункта 1 настоящего постановления,</w:t>
      </w:r>
    </w:p>
    <w:p>
      <w:pPr>
        <w:spacing w:after="0"/>
        <w:ind w:left="0"/>
        <w:jc w:val="both"/>
      </w:pPr>
      <w:r>
        <w:rPr>
          <w:rFonts w:ascii="Times New Roman"/>
          <w:b w:val="false"/>
          <w:i w:val="false"/>
          <w:color w:val="000000"/>
          <w:sz w:val="28"/>
        </w:rPr>
        <w:t xml:space="preserve">
      заемщик имеет просроченную задолженность по основному долгу и (или) вознаграждению свыше 30 (тридцати) календарных дней по банковским займам и (или) свыше 1 (одного) дня по микрокредитам, выданным микрофинансовыми организациями и кредитными товариществами, </w:t>
      </w:r>
    </w:p>
    <w:p>
      <w:pPr>
        <w:spacing w:after="0"/>
        <w:ind w:left="0"/>
        <w:jc w:val="both"/>
      </w:pPr>
      <w:r>
        <w:rPr>
          <w:rFonts w:ascii="Times New Roman"/>
          <w:b w:val="false"/>
          <w:i w:val="false"/>
          <w:color w:val="000000"/>
          <w:sz w:val="28"/>
        </w:rPr>
        <w:t xml:space="preserve">
      заемщик имеет полностью прощенную задолженность по основному долгу и (или) вознаграждению по банковскому займу и (или) микрокредиту за последние 36 (тридцать шесть) месяцев, </w:t>
      </w:r>
    </w:p>
    <w:p>
      <w:pPr>
        <w:spacing w:after="0"/>
        <w:ind w:left="0"/>
        <w:jc w:val="both"/>
      </w:pPr>
      <w:r>
        <w:rPr>
          <w:rFonts w:ascii="Times New Roman"/>
          <w:b w:val="false"/>
          <w:i w:val="false"/>
          <w:color w:val="000000"/>
          <w:sz w:val="28"/>
        </w:rPr>
        <w:t>
      срок по беззалоговому потребительскому микрокредиту превышает 5 (пять) лет,</w:t>
      </w:r>
    </w:p>
    <w:p>
      <w:pPr>
        <w:spacing w:after="0"/>
        <w:ind w:left="0"/>
        <w:jc w:val="both"/>
      </w:pPr>
      <w:r>
        <w:rPr>
          <w:rFonts w:ascii="Times New Roman"/>
          <w:b w:val="false"/>
          <w:i w:val="false"/>
          <w:color w:val="000000"/>
          <w:sz w:val="28"/>
        </w:rPr>
        <w:t>
      по одному или нескольким банковским займам или микрокредитам заемщика за последние 12 (двенадцать) месяцев была проведена реструктуризация, не способствовавшая надлежащему исполнению заемщиком своих обязательств,</w:t>
      </w:r>
    </w:p>
    <w:p>
      <w:pPr>
        <w:spacing w:after="0"/>
        <w:ind w:left="0"/>
        <w:jc w:val="both"/>
      </w:pPr>
      <w:r>
        <w:rPr>
          <w:rFonts w:ascii="Times New Roman"/>
          <w:b w:val="false"/>
          <w:i w:val="false"/>
          <w:color w:val="000000"/>
          <w:sz w:val="28"/>
        </w:rPr>
        <w:t>
      Для целей абзаца пятого части первой настоящего пункта учитывается полностью прощенная с 1 июля 2025 года задолженность по основному долгу и (или) вознаграждению по банковскому займу и (или) микрокредиту, которая определяется банком на основании кредитного отчета заемщика, полученного в кредитном бюро.</w:t>
      </w:r>
    </w:p>
    <w:p>
      <w:pPr>
        <w:spacing w:after="0"/>
        <w:ind w:left="0"/>
        <w:jc w:val="both"/>
      </w:pPr>
      <w:r>
        <w:rPr>
          <w:rFonts w:ascii="Times New Roman"/>
          <w:b w:val="false"/>
          <w:i w:val="false"/>
          <w:color w:val="000000"/>
          <w:sz w:val="28"/>
        </w:rPr>
        <w:t>
      Для целей абзаца седьмого части первой настоящего пункта учитывается реструктуризация, не способствовавшая надлежащему исполнению заемщиком обязательств банковского займа или микрокредита, проведенная с 1 июля 2025 года. Критериями реструктуризации, не способствовавшей надлежащему исполнению заемщиком обязательств, являются соответствие одного или нескольких ранее заключенных договоров банковского займа или микрокредита одному или нескольким следующим условиям:</w:t>
      </w:r>
    </w:p>
    <w:p>
      <w:pPr>
        <w:spacing w:after="0"/>
        <w:ind w:left="0"/>
        <w:jc w:val="both"/>
      </w:pPr>
      <w:r>
        <w:rPr>
          <w:rFonts w:ascii="Times New Roman"/>
          <w:b w:val="false"/>
          <w:i w:val="false"/>
          <w:color w:val="000000"/>
          <w:sz w:val="28"/>
        </w:rPr>
        <w:t>
      1) сумма задолженности по основному долгу и вознаграждению по договору банковского займа или микрокредита не уменьшилась на 5 (пять) и более процентов в течение 6 (шести) последующих месяцев с момента реструктуризации;</w:t>
      </w:r>
    </w:p>
    <w:p>
      <w:pPr>
        <w:spacing w:after="0"/>
        <w:ind w:left="0"/>
        <w:jc w:val="both"/>
      </w:pPr>
      <w:r>
        <w:rPr>
          <w:rFonts w:ascii="Times New Roman"/>
          <w:b w:val="false"/>
          <w:i w:val="false"/>
          <w:color w:val="000000"/>
          <w:sz w:val="28"/>
        </w:rPr>
        <w:t>
      2) имеется просроченная задолженность по банковскому займу или микрокредиту и проведено 2 (две) и более реструктуризаций за последние 12 (двенадцать) месяцев;</w:t>
      </w:r>
    </w:p>
    <w:p>
      <w:pPr>
        <w:spacing w:after="0"/>
        <w:ind w:left="0"/>
        <w:jc w:val="both"/>
      </w:pPr>
      <w:r>
        <w:rPr>
          <w:rFonts w:ascii="Times New Roman"/>
          <w:b w:val="false"/>
          <w:i w:val="false"/>
          <w:color w:val="000000"/>
          <w:sz w:val="28"/>
        </w:rPr>
        <w:t>
      3) отношение вознаграждения к основному долгу по реструктурированному банковскому займу превышает 20 (двадцать) процентов;</w:t>
      </w:r>
    </w:p>
    <w:p>
      <w:pPr>
        <w:spacing w:after="0"/>
        <w:ind w:left="0"/>
        <w:jc w:val="both"/>
      </w:pPr>
      <w:r>
        <w:rPr>
          <w:rFonts w:ascii="Times New Roman"/>
          <w:b w:val="false"/>
          <w:i w:val="false"/>
          <w:color w:val="000000"/>
          <w:sz w:val="28"/>
        </w:rPr>
        <w:t>
      4) проведено внутреннее или внешнее рефинансирование просроченной задолженности по банковскому займу или микрокредиту путем выдачи нового банковского займа или микрокредита, который покрывает просроченную задолженность по основному долгу и вознаграждению.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22.08.2025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80"/>
    <w:p>
      <w:pPr>
        <w:spacing w:after="0"/>
        <w:ind w:left="0"/>
        <w:jc w:val="both"/>
      </w:pPr>
      <w:r>
        <w:rPr>
          <w:rFonts w:ascii="Times New Roman"/>
          <w:b w:val="false"/>
          <w:i w:val="false"/>
          <w:color w:val="000000"/>
          <w:sz w:val="28"/>
        </w:rPr>
        <w:t>
      12. Микрофинансовая организация самостоятельно определяет долговую нагрузку заемщика в соответствии с требованиями пунктов 5-10 Правил.</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