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b74a" w14:textId="8d0b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учебных планов образовательных программ, реализуемых в военных, специальных учебных заведениях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ноября 2019 года № 987. Зарегистрирован в Министерстве юстиции Республики Казахстан 19 ноября 2019 года № 19611. Утратил силу приказом Министра внутренних дел Республики Казахстан от 1 марта 2024 года № 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учебные планы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образовательных программ, реализуемых в военных, специальных учебных заведениях Министерства внутренних дел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образовательной программы "6В12301 - Правоохранительная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учебный план образовательной программы "7М12301 - Правоохранительная деятельность" (научное и педагогическое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образовательной программы "7М12301 - Правоохранительная деятельность" (профильное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типовой учебный план образовательной программы "8D12301 - Правоохранительная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типовой учебный план образовательной программы "6В12302 - Пожарная безопасность"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типовой учебный план образовательной программы "6В12303 - Защита в чрезвычайных ситуациях"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типовой учебный план образовательной программы "6В12191 - Командная тактическая сил гражданской обороны"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типовой учебный план образовательной программы "6В12304 - Пожаротушение и аварийно-спасательное дело"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типовой учебный план образовательной программы "7М12302 - Пожарная безопасность" (научное и педагогическое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типовой учебный план образовательной программы "7М12303 - Пожарная безопасность" (профильное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типовой учебный план образовательной программы "7М12303 - Пожарная безопасность" (профильное направление)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типовой учебный план образовательной программы "8D12302 - Пожарная безопасность"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типовой учебный план образовательной программы "6В12192 - Командная тактическая Национальной гвардии"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типовой учебный план образовательной программы "6В12193 - Командная тактическая воспитательной и социально-правовой работы"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типовой учебный план образовательной программы "6В12194 - Командная тактическая инженерно-технического обеспечения войск"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типовой учебный план образовательной программы "6В12195 - Командная тактическая ракетно-артиллерийского обеспечения войск"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типовой учебный план образовательной программы "6В12196 - Командная тактическая автомобильного обеспечения Национальной гвардии"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типовой учебный план образовательной программы "6В12197 - Командная тактическая тылового обеспечения Национальной гвардии"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типовой учебный план образовательной программы "6В12198 - Командная тактическая войск связи"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июня 2016 года № 665 "Об утверждении типовых учебных планов по специальностям высшего и послевузовского образования" (зарегистрирован в Реестре государственной регистрации нормативных правовых актов № 14055, опубликован 12 августа 2016 года в Эталонном контрольном банке нормативных правовых актов Республики Казахстан);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внутренних дел Республики Казахстан (Сайтбеков А.М.) в установленном законодательством Республики Казахстан порядке обеспечить: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__________2019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"6В12301 - Правоохранительная деятельность"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- 4 года Присуждаемая степень: Бакалавр национальной безопасности и военного дела по образовательной программе "6В12301 - Правоохранительная деятельность"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общеобразовательных дисциплин – не более 56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не более 51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1(2)107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менее 5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– не более 112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более 112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 – не менее 60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менее 60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"7М12301 - Правоохранительная деятельность" (научное и педагогическое направление)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- 2 года Присуждаемая степень: Магистр национальной безопасности и военного дела по образовательной программе "7М12301 - Правоохранительная деятельность"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магистерской диссертации (НИРМ)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"7М12301 - Правоохранительная деятельность" (профильное направление)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- 1 год Присуждаемая степень: Магистр национальной безопасности и военного дела по образовательной программе "7М12301 - Правоохранительная деятельность"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прохождение стажировки и выполнение магистерского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"8D12301 - Правоохранительная деятельность"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- 3 года Присуждаемая степень: Доктор философии (PhD)/доктор национальной безопасности и военного дела по образовательной программе "8D12301 - Правоохранительная деятельность"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компонента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прохождение стажировки и выполнение докторской диссертации (НИРД)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"6В12302 - Пожарная безопасность"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- 4 года Присуждаемая степень: Бакалавр национальной безопасности и военного дела по образовательной программе "6В12302 - Пожарная безопасность"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общеобразовательных дисциплин – не более 56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не более 51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IKT(AYa) 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MSPZ 1(2)106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1(2,3,4)107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менее 5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– не более 112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более 112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 – не менее 60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менее 60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"6В12303 - Защита в чрезвычайных ситуациях"</w:t>
      </w:r>
    </w:p>
    <w:bookmarkEnd w:id="39"/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- 4 года Присуждаемая степень: Бакалавр национальной безопасности и военного дела по образовательной программе "6В12303 - Защита в чрезвычайных ситуациях"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общеобразовательных дисциплин – не более 56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не более 51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IKT(AYa) 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MSPZ 1(2)106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1(2,3,4)107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менее 5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– не более 112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более 112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 – не менее 60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менее 60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"6В12191 - Командная тактическая сил гражданской обороны"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- 4 года Присуждаемая степень: Бакалавр национальной безопасности и военного дела по образовательной программе "6В12191 - Командная тактическая сил гражданской обороны"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общеобразовательных дисциплин – не более 56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не более 51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IKT(AYa) 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MSPZ 1(2)106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1(2,3,4)107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менее 5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– не более 112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более 112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 – не менее 60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менее 60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"6В12304 - Пожаротушение и аварийно-спасательное дело"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- 4 года Присуждаемая степень: Бакалавр национальной безопасности и военного дела по образовательной программе "6В12304 - Пожаротушение и аварийно-спасательное дело"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общеобразовательных дисциплин – не более 56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 – не более 51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IKT(AYa) 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(на английском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MSPZ 1(2)106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1(2,3,4)107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менее 5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– не более 112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более 112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 – не менее 60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– не менее 60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"7М12302 - Пожарная безопасность" (научное и педагогическое направление)</w:t>
      </w:r>
    </w:p>
    <w:bookmarkEnd w:id="45"/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- 2 года Присуждаемая степень: Магистр национальной безопасности и военного дела по образовательной программе "7М12302 - Пожарная безопасность"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магистерской диссертации (НИРМ)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"7М12303 - Пожарная безопасность" (профильное направление)</w:t>
      </w:r>
    </w:p>
    <w:bookmarkEnd w:id="47"/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- 1 год Присуждаемая степень: Магистр национальной безопасности и военного дела по образовательной программе "7М12303 - Пожарная безопасность"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прохождение стажировки и выполнение магистерского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"7М12303 - Пожарная безопасность" (профильное направление)</w:t>
      </w:r>
    </w:p>
    <w:bookmarkEnd w:id="49"/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- 1,5 года Присуждаемая степень: Магистр национальной безопасности и военного дела по образовательной программе "7М12303 - Пожарная безопасность"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прохождение стажировки и выполнение магистерского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"8D12302 - Пожарная безопасность"</w:t>
      </w:r>
    </w:p>
    <w:bookmarkEnd w:id="51"/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- 3 года Присуждаемая степень: Доктор философии (PhD)/доктор национальной безопасности и военного дела по образовательной программе "8D12302 - Пожарная безопасность"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компонента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докторанта, включая прохождение стажировки и выполнение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НиЗДД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защита докторской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кредитов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"6В12192 - Командная тактическая Национальной гвардии"</w:t>
      </w:r>
    </w:p>
    <w:bookmarkEnd w:id="53"/>
    <w:bookmarkStart w:name="z7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- 4 года Присуждаемая степень: Бакалавр национальной безопасности и военного дела по образовательной программе "6В12192 - Командная тактическая Национальной гвардии"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Цикл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 8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GETSBP 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"Тактика служебно-боевого применения"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GEVSPR 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"Воспитательная и социально-правовая работа"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"Физическая подготовка"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 (248)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"6В12193 - Командная тактическая воспитательной и социально-правовой работы"</w:t>
      </w:r>
    </w:p>
    <w:bookmarkEnd w:id="55"/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- 4 года Присуждаемая степень: Бакалавр национальной безопасности и военного дела по образовательной программе "6В12193 - Командная тактическая воспитательной и социально-правовой работы"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Цикл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 8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GEVPP 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"Военная педагогика и психология"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GEVSPR 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"Воспитательная и социально-правовая работа"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"Физическая подготовка"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 (248)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"6В12194 - Командная тактическая инженерно-технического обеспечения войск"</w:t>
      </w:r>
    </w:p>
    <w:bookmarkEnd w:id="57"/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- 4 года Присуждаемая степень: Бакалавр национальной безопасности и военного дела по образовательной программе "6В12194 - Командная тактическая инженерно-технического обеспечения войск"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Цикл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 8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GEITOSBDNG 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"Инженерно-техническое обеспечение служебно-боевой деятельности Национальной гвардии"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GEEITSO 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"Эксплуатация инженерно-технических средств охраны"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"Физическая подготовка"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 (248)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"6В12195 - Командная тактическая ракетно-артиллерийского обеспечения войск"</w:t>
      </w:r>
    </w:p>
    <w:bookmarkEnd w:id="59"/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- 4 года Присуждаемая степень: Бакалавр национальной безопасности и военного дела по образовательной программе "6В12195 - Командная тактическая ракетно-артиллерийского обеспечения войск"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Цикл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 8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GESRAV 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"Служба ракетно-артиллерийского вооружения"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GEUOA 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"Управление огнем артиллерии"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"Физическая подготовка"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 (248)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"6В12196 - Командная тактическая автомобильного обеспечения Национальной гвардии"</w:t>
      </w:r>
    </w:p>
    <w:bookmarkEnd w:id="61"/>
    <w:bookmarkStart w:name="z8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- 4 года Присуждаемая степень: Бакалавр национальной безопасности и военного дела по образовательной программе "6В12196 - Командная тактическая автомобильного обеспечения Национальной гвардии"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Цикл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 8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GEERABTT 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""Эксплуатация и ремонт автобронетанковой техники"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GEATOVAP 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"Автотехническое обеспечение и воинские" автомобильные перевозки"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"Физическая подготовка"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 (248)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"6В12197 - Командная тактическая тылового обеспечения Национальной гвардии"</w:t>
      </w:r>
    </w:p>
    <w:bookmarkEnd w:id="63"/>
    <w:bookmarkStart w:name="z8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- 4 года Присуждаемая степень: Бакалавр национальной безопасности и военного дела по образовательной программе "6В12197 - Командная тактическая тылового обеспечения Национальной гвардии"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Цикл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 8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GEVT 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"Войсковой тыл"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GEMO 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"Материальное обеспечение"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"Физическая подготовка"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 (248)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987</w:t>
            </w:r>
          </w:p>
        </w:tc>
      </w:tr>
    </w:tbl>
    <w:bookmarkStart w:name="z8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образовательной программы "6В12198 - Командная тактическая войск связи"</w:t>
      </w:r>
    </w:p>
    <w:bookmarkEnd w:id="65"/>
    <w:bookmarkStart w:name="z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обучения - 4 года Присуждаемая степень: Бакалавр национальной безопасности и военного дела по образовательной программе "6В12198 - Командная тактическая войск связи"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Цикл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дисциплин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Семестр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SIK 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K(R)Ya 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IYa 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 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IKT 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 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 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 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Psih 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 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(3-4)218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Профилирующие дисциплины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FP (1-4)221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 8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OVU (1-3)219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Общевоинские уставы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 (1-3)220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GES 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комплексный экзамен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 BPULS 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"Боевое применение узлов и линий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OSNG 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"Организация связи Национальной гвардии"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GEFP 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 по дисциплине "Физическая подготовка"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экзамен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 кредитов (248)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