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e68c" w14:textId="2e1e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15 ноября 2019 года № 301. Зарегистрирован в Министерстве юстиции Республики Казахстан 18 ноября 2019 года № 19610.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культуры и спорта Республики Казахстан, в которые вносятся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двух рабочих дней после введения его в действие размещение настоящего приказа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2019 года № 301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культуры и спорта Республики Казахстан, в которые вносятся изменения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декабря 2015 года № 411 "Об утверждении Правил проведения аттестации гражданских служащих государственных архивных учреждений Республики Казахстан" (зарегистрирован в Реестре государственной регистрации нормативных правовых актов за № 12737, опубликован в информационно-правовой системе "Әділет" 15 января 2016 года) следующие изменения: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аттестации гражданских служащих государственных архивов Республики Казахстан";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и в целях определения уровня профессиональной и квалификационной подготовки, деловых качеств работников государственных архивов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аттестации гражданских служащих государственных архивов Республики Казахстан.";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гражданских служащих государственных архивных учреждений Республики Казахстан, утвержденных вышеуказанным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проведения аттестации гражданских служащих государственных архивов Республики Казахстан";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аттестации гражданских служащих государственных архивов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проведения аттестации гражданских служащих, работающих в государственных архивах Республики Казахстан и их филиалах (далее - государственные архивы).";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Аттестацию руководителей осуществляет назначивший уполномоченный государственный орган в сфере архивного дела и документационного обеспечения управления (далее – сфера архивного дела и документации) или местный исполнительный орган области, города республиканского значения, столицы.";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7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Аттестации подлежат все работники, за исключением беременных женщин, а также лиц, проработавших в сфере архивного дела и документации более 20 лет.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Квалификационные категории (разряды) устанавливаются в соответствии с Единым тарифно-квалификационным справочником работ и профессий рабочих, тарифно-квалификационными характеристиками профессий рабочих, Квалификационным справочником должностей руководителей, специалистов и других служащих, а также типовыми квалификационными характеристиками должностей руководителей, специалистов и других служащих организаций, утверждаемыми уполномоченным государственным органом по труду в соответствии с подпунктом 16)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года.";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Организация работы по проведению аттестации";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 поручению руководителя структурное подразделение, отвечающее за работу с персоналом (далее – кадровая служба), организует проведение аттестации работников.";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"Служебная характеристика на руководителей готовится уполномоченным государственным органом в сфере архивного дела и документации или местным исполнительным органом области, города республиканского значения, столицы.";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Аттестационная комиссия";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Аттестационная комиссия (далее – комиссия) создается руководителем, состоит из нечетного количества членов и секретаря комиссии. В состав комиссии включаются председатель комиссии, заместитель председателя и члены аттестационной комиссии. Председатель и заместитель председателя назначаются из членов комиссии.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Комиссия, аттестующая руководителей, создается уполномоченным государственным органом в сфере архивного дела и документации или местным исполнительным органом области, города республиканского значения, столицы.";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В состав комиссии включаются руководители подразделений и представители работников государственного архива, а в состав комиссии, аттестующей руководителей, входят руководители подразделений и работники уполномоченного государственного органа в сфере архивного дела и документации или местного исполнительного органа области, города республиканского значения, столицы.";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Члены комиссии проходят аттестацию на общих основаниях. Работник, входящий в состав комиссии, не может участвовать в голосовании относительно себя.";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Тестирование";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Тестовые вопросы разрабатываются и утверждаются для работников руководителем государственного архива, а для руководителей государственного архива – уполномоченным государственным органом в сфере архивного дела и документации или местным исполнительным органом области, города республиканского значения, столицы ежегодно не позднее 1 февраля. Тестовые вопросы должны содержать не менее трех вариантов ответов с одним правильным.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тестирования оцениваются баллами и объявляются в день сдачи. Правильный ответ на каждый тестовый вопрос оценивается одним баллом.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Пороговый уровень правильных ответов, являющийся основанием для признания результатов тестирования положительным, составляет для руководителей 80 %, а для работников – 70 % от количества вопросов, содержащихся в тестах.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Работники, не преодолевшие пороговый уровень на этапе тестирования, на собеседование не допускаются и подлежат повторной аттестации.";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Проведение собеседования и повторной аттестации";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Повторная аттестация проводится через три месяца со дня проведения первоначальной аттестации в порядке, определенном в настоящих Правилах. По итогам повторной аттестации комиссия принимает одно из следующих решений: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занимаемой должности.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занимаемой должности комиссия выносит решение с учетом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комиссией решения о несоответствии занимаемой должности является отрицательным результатом аттестации. Отрицательный результат аттестации руководителя и работника является основанием для понижения его в должности, а в случае его отказа от занятия предложенной должности – основанием для увольнения.";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"Решение комиссии в месячный срок со дня проведения аттестации утверждается руководителем.";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Обжалование решения комиссии";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 Республики Казахстан";</w:t>
            </w:r>
          </w:p>
        </w:tc>
      </w:tr>
    </w:tbl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 Республики Казахстан".</w:t>
            </w:r>
          </w:p>
        </w:tc>
      </w:tr>
    </w:tbl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15 июня 2016 года № 165 "Об утверждении Требований по безопасности и охране труда в государственных архивных учреждениях" (зарегистрирован в Реестре государственной регистрации нормативных правовых актов за № 14042, опубликован в информационно-правовой системе "Әділет" 18 августа 2016 года) следующие изменения: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Требований безопасности и охраны труда в государственных архивах";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охраны труда в государственных архивах.";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Требованиях по безопасности и охране труда в государственных архивных учреждениях, утвержденных вышеуказанным приказом: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безопасности и охраны труда в государственных архивах";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Требования безопасности и охраны труда в государственных архивах (далее – Требования) устанавливают порядок, процедуры и нормативы, направленные на сохранение жизни и здоровья работников государственных архивов (далее – работники) в процессе их трудовой деятельности.";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архив – юридическое лицо или его структурное подразделение, осуществляющее сбор, приобретение, комплектование, упорядочение, хранение, учет и использование архивных документов;";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Общие требования безопасности труда";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обеспечение надлежащего содержания здания государственного архива (далее – архив) и безопасности производственного оборудования при выполнении работниками своих должностных обязанностей, а также проведение мониторинга безопасности и охраны труда в архиве;";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обеспечение надлежащего технического обслуживания противопожарной системы, системы вентиляции и кондиционирования воздуха, охранной системы и систем отопления, осуществляемого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безопасности, утвержденными постановлением Правительства Республики Казахстан от 9 октября 2014 года № 1077 "Об утверждении Правил пожарной безопасности" (далее – Правила пожарной безопасности) и Техническим регламентом "Общие требования к пожарной безопасности",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июня 2017 года № 439 "Об утверждении технического регламента "Общие требования к пожарной безопасности", зарегистрированным в Реестре государственной регистрации нормативных правовых актов за № 15501 (далее – Технический регламент), а также проведение инструктажа по пожарной безопасности работникам.";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Требования безопасности труда перед началом работы";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Требования безопасности труда во время работы";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Требования безопасности труда в аварийных ситуациях";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Требования безопасности труда по окончании работы";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7. Требования к производственным процессам"; 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Требования к производственным помещениям";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Здание архива представляет собой комплекс основных и вспомогательных помещений, предназначенных для выполнения задач архива по хранению, обработке, использованию архивных документов и задач административно-хозяйственного, технического, бытового характера. Рациональная планировка помещений оборудуется средствами охранной, пожарной сигнализацией и защищается открывающимися наружу распашными металлическими решетками на окнах нижних этажей.";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Температурно-влажностные параметры воздуха для долговременного хранения документов на любых носителях производятся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2018 года № 576 "Об утверждении Правил комплектования, хранения,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"44. Оснащение архива санитарно-бытовыми помещениями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октября 2018 года № ҚР ДСМ-29 "Об утверждении Санитарных правил "Санитарно-эпидемиологические требования к административным и жилым зданиям", зарегистрированным в Реестре государственной регистрации нормативных правовых актов за № 17769.".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июня 2016 года № 177 "Об утверждении Типовых квалификационных характеристик должностей руководителей и специалистов государственных архивных учреждений Республики Казахстан" (зарегистрирован в Реестре государственной регистрации нормативных правовых актов за № 13943, опубликован в информационно-правовой системе "Әділет" 1 августа 2016 года) следующие изменения: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Типовых квалификационных характеристик должностей руководителей и специалистов государственных архивов Республики Казахстан";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и в целях установления единых требований к должностям руководителей и специалистов государственных архивов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 и специалистов государственных архивов Республики Казахстан.";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квалификационных характеристиках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 и специалистов государственных архивных учреждений Республики Казахстан, утвержденных вышеуказанным приказом: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"Типовые квалификационные характеристики должностей руководителей и специалистов государственных архивов Республики Казахстан";</w:t>
      </w:r>
    </w:p>
    <w:bookmarkEnd w:id="93"/>
    <w:bookmarkStart w:name="z1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4"/>
    <w:bookmarkStart w:name="z12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Директор государственного архива";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 производственной, административно-хозяйственной и финансово-экономической деятельностью государственного архива (далее – архив);";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"обеспечивает сохранность документов, организует прием и учет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архивами, утвержденных постановлением Правительства Республики Казахстан от 20 сентября 2018 года № 576 "Об утверждении Правил комплектования, хранения,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(далее – Постановление № 576);";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101"/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"контролирует выдачу дел из архивохранилищ и их возврат, соблюдение норм,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576, техники безопасности и пожарной безопасности;";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3"/>
    <w:bookmarkStart w:name="z1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"обеспечивает соблюдение режимов и норм хранения архивных документов,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576;";</w:t>
      </w:r>
    </w:p>
    <w:bookmarkEnd w:id="104"/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5"/>
    <w:bookmarkStart w:name="z1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106"/>
    <w:bookmarkStart w:name="z1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"готовит предложения по определению сроков хранения документов, не предусмотренных действующим Перечнем типовых документов, образующихся в деятельности государственных и негосударственных организаций, с указанием сроков хранения,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сентября 2017 года № 263 "Об утверждении Перечня типовых документов, образующихся в деятельности государственных и негосударственных организаций, с указанием срока хранения", зарегистрированным в Реестре государственной регистрации нормативных правовых актов за № 15997, а также по вопросам изменения установленных сроков хранения документов;";</w:t>
      </w:r>
    </w:p>
    <w:bookmarkEnd w:id="107"/>
    <w:bookmarkStart w:name="z13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двенадцатый и тринадцатый изложить в следующей редакции:</w:t>
      </w:r>
    </w:p>
    <w:bookmarkEnd w:id="108"/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"участвует в определении видов и разновидностей организаций – источников комплектования архива;</w:t>
      </w:r>
    </w:p>
    <w:bookmarkEnd w:id="109"/>
    <w:bookmarkStart w:name="z1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нормативные правовые акты, методические пособия, справочники, перечни документов с указанием сроков хранения, подготовленные организациями-источниками комплектования, и готовит по ним экспертные заключения;";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двенадцатый и тринадцатый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1"/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"участвует в определении видов и разновидностей организаций – источников комплектования архива;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нормативные правовые акты, методические пособия, справочники, перечни документов с указанием сроков хранения, подготовленные организациями-источниками комплектования, и готовит по ним экспертные заключения;";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двенадцатый и тринадцатый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"участвует в определении видов и разновидностей организаций – источников комплектования архива;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нормативные правовые акты, методические пособия, справочники, перечни документов с указанием сроков хранения, подготовленные организациями-источниками комплектования, и готовит по ним экспертные заключения;";</w:t>
      </w:r>
    </w:p>
    <w:bookmarkEnd w:id="116"/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двенадцатый и тринадцатый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7"/>
    <w:bookmarkStart w:name="z1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"участвует в определении видов и разновидностей организаций – источников комплектования архива;</w:t>
      </w:r>
    </w:p>
    <w:bookmarkEnd w:id="118"/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нормативные правовые акты, методические пособия, справочники, перечни документов с указанием сроков хранения, подготовленные организациями-источниками комплектования, и готовит по ним экспертные заключения;";</w:t>
      </w:r>
    </w:p>
    <w:bookmarkEnd w:id="119"/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"контролирует соблюдение организациями – источниками комплектования архива норм,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576;".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приказом Министра культуры и информации РК от 24.04.2025 </w:t>
      </w:r>
      <w:r>
        <w:rPr>
          <w:rFonts w:ascii="Times New Roman"/>
          <w:b w:val="false"/>
          <w:i w:val="false"/>
          <w:color w:val="000000"/>
          <w:sz w:val="28"/>
        </w:rPr>
        <w:t>№ 192-НҚ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