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c39ab" w14:textId="cac39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Единого тарифно-квалификационного справочника работ и профессий рабочих (выпуск 41)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30 октября 2019 года № 578. Зарегистрирован в Министерстве юстиции Республики Казахстан 1 ноября 2019 года № 19543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16-1)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Единый тарифно-квалификационный 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 и профессий рабочих (выпуск 41)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ноября 2012 года № 446-ө-м "Об утверждении Единого тарифно-квалификационного справочника работ и профессий рабочих (выпуск 41)" (зарегистрирован в Реестре государственной регистрации нормативных правовых актов за № 8185, опубликован в газете "Казахстанская правда" 5 октября 2013 года № 289 (27563);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труда и социальной защиты населения Республики Казахстан Сарбасова А.А.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2019 года № 578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тарифно-квалификационный справочник работ и профессий рабочих (выпуск 41)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Единый тарифно-квалификационный справочник работ и профессий рабочих (далее - ЕТКС) (выпуск 41) содержит работы по производству стекла и стеклоизделий.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ЕТКС (выпуск 41) разработан Министерством труда и социальной защиты населения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Тарифно-квалификационные характеристики применяются при тарификации работ и присвоении квалификационных разрядов рабочим в организациях независимо от формы их собственности и организационно-правовых форм, где имеются производства и виды работ, указанные в настоящем ЕТКС.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Тарифно-квалификационные характеристики профессий рабочих по разрядам на работы по производству стекла и стеклоизделий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Автоклавщик, 3 разряд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Характеристика работ: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спакетированных стеклоизделий и других видов триплекса под давлением в газовых, водяных и парафиновых автоклавах под руководством автоклавщика более высокой квалификации;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стеклоизделий в вакуумные мешки, пакетов триплекса в вертикальные ячейки этажерки и загрузка в автоклавы;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стеклоизделий из автоклавов, подача этажерки в камеру охлаждения;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 пакетов;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режимом работы обслуживаемого автоклава.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Должен знать: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обслуживаемого оборудования;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ведения технологического процесса прессования;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правила укладки пакетов в этажерку;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 триплекса;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контрольно-измерительными приборами;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меры по его предупреждению и устранению.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Автоклавщик, 4 разряд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Характеристика работ: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прессование стеклопакетов, трехслойного стекла триплекса и иных изделий в автоклавах различных типов;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автоклава к работе;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изделий в автоклав вручную;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кассет с подпрессованными изделиями в автоклав;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установленным технологическим режимом и продвижением изделий;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температуры и давления в автоклаве;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стеклоизделий из автоклава вручную или с помощью механизмов;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протирка стеклоизделий после прессования керосином или другим необходимым растворителем;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перепрессование изделий, имеющих исправимый брак после прессования в автоклавах.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Должен знать: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автоклавов, подъемных приспособлений, загрузочных и выгрузочных механизмов, технологический процесс обработки изделий;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предохранительных устройств, приборов безопасности, контрольно-измерительных приборов;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безопасной эксплуатации сосудов, работающих под давлением;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сигнализации и блокировки, правила ведения рабочего журнала, виды брака и меры по его устранению.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автоклавов с электронной системой управления - 5 разряд.</w:t>
      </w:r>
    </w:p>
    <w:bookmarkEnd w:id="45"/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Повертальщик, 2 разряд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Характеристика работ: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додувание баночки до нужных размеров;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охлаждение ее путем равномерного поворота трубки, исключающее возможность искривления баночки.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Должен знать: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додувания и охлаждения баночки;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предупреждения кривизны баночки.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производстве крупных изделий из хрустального, цветного и бесцветного стекла, при обработке более 3-х баночек одновременно - 3разряд.</w:t>
      </w:r>
    </w:p>
    <w:bookmarkEnd w:id="53"/>
    <w:bookmarkStart w:name="z6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Отметчик ареометров, 1 разряд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Характеристика работ: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вставка ареометров всех видов в гнезда нагревательного устройства;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выдержка заготовок ареометра до полного расплавления смолки;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охлаждение заготовок ареометров с встроенными термометрами в снеговой ванне.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Должен знать: 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ареометров и их назначение; 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расплавления смолки в ареометрах различных видов;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применяемой смолки.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Отметчик ареометров, 2 разряд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Характеристика работ: 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предварительная отметка плотности ареометров; 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заготовок ареометров всех видов свинцовой или чугунной дробью и смолкой; 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растворов с доведением их до заданной плотности.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Должен знать: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ареометров и принцип их работы;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плотности растворов и их корректировки;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применяемой дроби; 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дефекты стекла, основы химии.</w:t>
      </w:r>
    </w:p>
    <w:bookmarkEnd w:id="72"/>
    <w:bookmarkStart w:name="z7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Отметчик ареометров, 3 разряд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Характеристика работ: 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точная отметка плотности ареометров с помощью эталонных ареометров и растворов;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плотности растворов с учетом поправок.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Должен знать: 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точной отметки ареометров; 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изготовления ареометров; 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поправками.</w:t>
      </w:r>
    </w:p>
    <w:bookmarkEnd w:id="80"/>
    <w:bookmarkStart w:name="z8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Наполнитель приборов газами и жидкостями, 2 разряд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Характеристика работ: 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наполнение заготовок простых термометров: складских, ванных, комнатных термометрической жидкостью или ртутью с применением механических вакуумных насосов или вручную; 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всех типов заготовок в сушильных шкафах;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протирка кассет спиртом, загрузка в кассеты заготовок и выгрузка их после наполнения; 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заготовок по партиям, по диаметру капилляров и микроскопическому номеру;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ненаполненных заготовок, укладка и транспортировка их к полуавтоматам;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слив из заготовок лишней термометрической жидкости или ртути с помощью стеклодувной горелки, электроспирали, а также отсасывающим усиком с запайкой капилляра.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Должен знать: 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механических насосов; 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температурный режим в сушильных шкафах;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откачки воздуха и наполнения простых заготовок термометров жидкостью или ртутью; 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фильтрации наполнителей;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загрузки и выгрузки заготовок.</w:t>
      </w:r>
    </w:p>
    <w:bookmarkEnd w:id="94"/>
    <w:bookmarkStart w:name="z10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Наполнитель приборов газами и жидкостями, 3 разряд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Характеристика работ: 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наполнение азотом, аргоном или другим инертным газом надртутного пространства в капилляре термозаготовки на установке высокого давления;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откачивание воздуха из надртутного пространства с помощью масляного и парортутного насоса; 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пайка заготовки к цилиндру установки высокого давления с последующей отпайкой;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измерение давления газа в капилляре манометром; 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наполнение ртутью и жидкостными наполнителями на механической вакуумной установке и вручную термозаготовок простых и средней сложности термометров;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слив из заготовок лишней ртути и термометрической жидкости на полуавтомате точной дозировки и вручную с выжигом капилляра;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отрезка и запайка капилляра на газовой стеклодувной горелке и на специальном аппарате, отметка нулевой точки;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количества ртути, угла замыкания и размыкания контактов в ртутном переключателе при помощи специального приспособления.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Должен знать: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полуавтомата точной дозировки слива ртути и установки высокого давления, масляного и парортутного насосов;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наполнения приборов газами;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ртути; 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выдержки заготовок в снеговой ванне или термостате; 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очистки воздуха и наполнения приборов;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изготовления термометров; 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установки угла замыкания и размыкания ртутного переключателя согласно техническим условиям;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по физике и электротехнике.</w:t>
      </w:r>
    </w:p>
    <w:bookmarkEnd w:id="113"/>
    <w:bookmarkStart w:name="z120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Наполнитель приборов газами и жидкостями, 4 разряд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Характеристика работ: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наполнение водородом и инертными газами заготовок ртутных переключателей и контактных термометров на водородной установке с применением глубокого охлаждения;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наполнение ртутью заготовок сложных термометров с коротким циклом наполнения на высоковакуумной установке с предварительным подогревом в электропечах;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обслуживание высоковакуумной установки;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измерительными приборами.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Должен знать: 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принципы работы водородной установки;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изготовления переключателей, свойства газов;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откачивания воздуха;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химические свойства ртути;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ее очистки; 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устройства высоковакуумной установки, электропечей; 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выдержки заготовок в электропечах; 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максимальных устройств всех видов термометров;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жидкостных и деформационных измерительных приборов.</w:t>
      </w:r>
    </w:p>
    <w:bookmarkEnd w:id="130"/>
    <w:bookmarkStart w:name="z137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Наполнитель приборов газами и жидкостями, 5 разряд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Характеристика работ: 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наполнение ртутью заготовок особо сложных термометров с запасным резервуаром и длительным циклом наполнения на автоматической установке с дистанционным управлением;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глубины высокого вакуума с помощью специального прибора;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вакуумных установок;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работой осциллографов и тестеров.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Должен знать: 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установки с дистанционным управлением; 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диффузионных насосов;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получения высокого вакуума; 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электронных и ионизационных приборов и принцип их действия;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электроники.</w:t>
      </w:r>
    </w:p>
    <w:bookmarkEnd w:id="142"/>
    <w:bookmarkStart w:name="z149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Аэрозольщик, 3 разряд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Характеристика работ: 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вручную слоя токопроводящей пленки на изделия из термостойкого стекла с последующим закаливанием в электропечи; 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поверхности стекла.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Должен знать: 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электропечи; 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эксплуатации обслуживаемого оборудования; 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стекла;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нанесения слоя токопроводящей пленки; 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закаливания изделий из стекла.</w:t>
      </w:r>
    </w:p>
    <w:bookmarkEnd w:id="152"/>
    <w:bookmarkStart w:name="z159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Аэрозольщик, 4 разряд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Характеристика работ: 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на аэрозольной установке слоя токопроводящей пленки на стекло и электрических контактов на изделия из прочного кварцевого стекла;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работы аэрозольной и сушильной установок в различных режимах; 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коллоидных растворов для нанесения слоя на поверхность стекла.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Должен знать: 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аэрозольной и сушильной установок;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кварцевого стекла; 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методы испытания газовых нагревательных элементов;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исправления брака.</w:t>
      </w:r>
    </w:p>
    <w:bookmarkEnd w:id="162"/>
    <w:bookmarkStart w:name="z169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Травильщик стекла плавиковой кислотой, 1 разряд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Характеристика работ: 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травление простых стеклоизделий и обозначений на них плавиковой кислотой путем погружения их в ванну под руководством травильщика стекла плавиковой кислотой более высокой квалификации.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Должен знать: 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травления простых стеклоизделий плавиковой кислотой;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кислот и защитных лаков;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обращения с кислотами; 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меры по его предупреждению.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Примеры работ: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стеклоизделия простые - вытравливание марки, клейма, штрихов, делений, цифр и иных обозначений;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штрихи толщиной свыше 100 микрон на оптических и электровакуумных деталях - травление.</w:t>
      </w:r>
    </w:p>
    <w:bookmarkEnd w:id="173"/>
    <w:bookmarkStart w:name="z180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Травильщик стекла плавиковой кислотой, 2 разряд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Характеристика работ: 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травление плавиковой кислотой стеклоизделий средней сложности и обозначений на них путем погружения в ванну.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Должен знать: 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травления плавиковой кислотой стеклоизделий средней сложности и обозначений на них; 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кислот и защитных лаков;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обращения с кислотами; 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меры по его предупреждению.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Примеры работ: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оптические из кислотонеустойчивых и налетоопасных сортов стекла IV-V классов шероховатости - химическая обработка;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стеклоизделия средней сложности и объемные - вытравливание марки, клейма, штрихов, цифр и иных обозначений;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штрихи толщиной 30 микрон и более на оптических и электровакуумных деталях - травление.</w:t>
      </w:r>
    </w:p>
    <w:bookmarkEnd w:id="185"/>
    <w:bookmarkStart w:name="z192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Травильщик стекла плавиковой кислотой, 3 разряд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Характеристика работ: 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травление, химическая полировка сложных стеклоизделий и обозначений на них путем погружения в кислотную ванну, приготовленную из плавиковой кислоты или пасты;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травильных растворов.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Должен знать: 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травления сложных стеклоизделий и обозначений из них, свойства кислот и защитных лаков; 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приготавливаемой травильной смеси;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обращения с кислотами; 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меры по его предупреждению.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Примеры работ: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зеркало, покрытое алюминиевой пленкой - травление;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стеклоизделия: бюретки, микробюретки, мановакуумметрические трубки - вытравливание круговых делений;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стеклоизделия - травление многоплановых рисунков матового покрытия;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фигуры на оптических деталях с металлическими покрытиями - травление;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хрусталь - химическая полировка;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штрихи толщиной свыше 6-30 микрон на оптических и электровакуумных деталях - травление.</w:t>
      </w:r>
    </w:p>
    <w:bookmarkEnd w:id="201"/>
    <w:bookmarkStart w:name="z208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Травильщик стекла плавиковой кислотой, 4 разряд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Характеристика работ: 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травление покрытых слоем воска контурных, особо сложных тематических рисунков, портретов, композиций, пейзажей и национальных орнаментов путем погружения в кислотную ванну, приготовленную из плавиковой кислоты или пасты.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Должен знать: 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травления особо сложных изделий из стекла;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кислот и защитных лаков;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приготавливаемой травильной смеси;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обращения с кислотами; 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меры по его предупреждению.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Примеры работ: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стеклоизделия особо сложной конфигурации - травление;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трубы из кварцевого стекла сложного профиля и кварцевая крупка - травление;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штрихи с толщиной до 6 микрон на оптических и электровакуумных деталях - травление.</w:t>
      </w:r>
    </w:p>
    <w:bookmarkEnd w:id="214"/>
    <w:bookmarkStart w:name="z221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Переводчик печати и рисунка, 1 разряд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Характеристика работ: 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стеклоизделий раствором нашатырного спирта и канифоли;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наклеивание листочков деколя на стеклоизделия;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бумаги с места наклейки; 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изделий в растворе нашатырного спирта.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Должен знать: 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нанесения листочков деколя на стеклоизделия.</w:t>
      </w:r>
    </w:p>
    <w:bookmarkEnd w:id="222"/>
    <w:bookmarkStart w:name="z229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Переводчик печати и рисунка, 2 разряд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Характеристика работ: 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печати с филигранной бумаги на стеклоизделия;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 печати филигранной бумаги.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Должен знать: 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печати и снятия филигранной бумаги;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отпечатанным надписям;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по предупреждению брака при переводе печати.</w:t>
      </w:r>
    </w:p>
    <w:bookmarkEnd w:id="230"/>
    <w:bookmarkStart w:name="z237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Откладчик изделий в опечки, 2 разряд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Характеристика работ: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опечков к работе;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откладка стеклоизлелий на отжиг в опечки;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установленного температурного режима отжига;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отжигом стеклоизделий в опечках.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Должен знать: 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опечков, физические свойства стекла; 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откладки стеклоизделий на отжиг в опечки; 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температурный режим отжига.</w:t>
      </w:r>
    </w:p>
    <w:bookmarkEnd w:id="240"/>
    <w:bookmarkStart w:name="z247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20. Изготовитель жгутов, 2 разряд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Характеристика работ: 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нарезка из прессованных плит жгутов заданных размеров на циркульной пиле или ином оборудовании; 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жгутов из отходов пленки-бутафоль; 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прессование жгутов на прессе и в термостате; 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температурного режима и давления процесса прессования;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первичного учета расхода жгутов на соответствующие стеклоизделия.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Должен знать: 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жгутов и требования, предъявляемые к их качеству; 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резки жгутов; 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прессования жгутов из отходов пленки-бутафоль; 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циркульной пилы, пресса, термостата и иного обслуживаемого оборудования.</w:t>
      </w:r>
    </w:p>
    <w:bookmarkEnd w:id="252"/>
    <w:bookmarkStart w:name="z259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21. Изготовитель жгутов, 3 разряд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Характеристика работ: 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жгутов на станке; 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вольфрамовой проволоки и нарезка ее по заданным размерам;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резка алюминиевой фольги, обезжиривание ее; 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жгутов на испарители, навивка фольги на жгуты.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Должен знать: 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работы на обслуживаемом оборудовании;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обезжиривания вольфрамовой проволоки и фольги;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предъявляемые к качеству жгутов;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навивки фольги и подготовки испарителей; 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меры по его устранению.</w:t>
      </w:r>
    </w:p>
    <w:bookmarkEnd w:id="264"/>
    <w:bookmarkStart w:name="z271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22. Оператор вакуумприсосных механизмов и приспособлений, 3 разряд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Характеристика работ:</w:t>
      </w:r>
    </w:p>
    <w:bookmarkEnd w:id="266"/>
    <w:bookmarkStart w:name="z2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работой вакуумприсосных механизмов для подачи листов стекла на последующие операции: на столы резки, моечную машину, конвейер, упаковку, в запас и тому подобное; 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пусковой аппаратурой; </w:t>
      </w:r>
    </w:p>
    <w:bookmarkEnd w:id="268"/>
    <w:bookmarkStart w:name="z2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сжатого воздуха для снятия листов стекла со столов конвейера;</w:t>
      </w:r>
    </w:p>
    <w:bookmarkEnd w:id="269"/>
    <w:bookmarkStart w:name="z2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стекла от остатков гипса вручную щеткой.</w:t>
      </w:r>
    </w:p>
    <w:bookmarkEnd w:id="270"/>
    <w:bookmarkStart w:name="z27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Должен знать:</w:t>
      </w:r>
    </w:p>
    <w:bookmarkEnd w:id="271"/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правила эксплуатации обслуживаемого оборудования;</w:t>
      </w:r>
    </w:p>
    <w:bookmarkEnd w:id="272"/>
    <w:bookmarkStart w:name="z27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транспортировки стекла; </w:t>
      </w:r>
    </w:p>
    <w:bookmarkEnd w:id="273"/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управления работой механизмов в ручном и автоматическом режимах.</w:t>
      </w:r>
    </w:p>
    <w:bookmarkEnd w:id="274"/>
    <w:bookmarkStart w:name="z281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23. Оператор вакуумприсосных механизмов и приспособлений, 4 разряд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Характеристика работ: </w:t>
      </w:r>
    </w:p>
    <w:bookmarkEnd w:id="276"/>
    <w:bookmarkStart w:name="z2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работой крана-перекладчика при транспортировке листов стекла по стадиям технологического процесса;</w:t>
      </w:r>
    </w:p>
    <w:bookmarkEnd w:id="277"/>
    <w:bookmarkStart w:name="z2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обеспечение бесперебойной работы всех механизмов: рольганга, вакуумнасоса, перекладчика и присосных кранов;</w:t>
      </w:r>
    </w:p>
    <w:bookmarkEnd w:id="278"/>
    <w:bookmarkStart w:name="z2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давления сжатого воздуха;</w:t>
      </w:r>
    </w:p>
    <w:bookmarkEnd w:id="279"/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подналадка, чистка и смазка механизмов.</w:t>
      </w:r>
    </w:p>
    <w:bookmarkEnd w:id="280"/>
    <w:bookmarkStart w:name="z2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Должен знать: </w:t>
      </w:r>
    </w:p>
    <w:bookmarkEnd w:id="281"/>
    <w:bookmarkStart w:name="z28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правила эксплуатации обслуживаемого оборудования, аппаратуры и вакуумной системы крана-перекладчика;</w:t>
      </w:r>
    </w:p>
    <w:bookmarkEnd w:id="282"/>
    <w:bookmarkStart w:name="z28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цикличность и правила работы обслуживаемого оборудования в различных режимах; </w:t>
      </w:r>
    </w:p>
    <w:bookmarkEnd w:id="283"/>
    <w:bookmarkStart w:name="z2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брака стекла; </w:t>
      </w:r>
    </w:p>
    <w:bookmarkEnd w:id="284"/>
    <w:bookmarkStart w:name="z29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смазочных масел.</w:t>
      </w:r>
    </w:p>
    <w:bookmarkEnd w:id="285"/>
    <w:bookmarkStart w:name="z292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24. Винипластчик, 3 разряд</w:t>
      </w:r>
    </w:p>
    <w:bookmarkEnd w:id="286"/>
    <w:bookmarkStart w:name="z29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Характеристика работ: </w:t>
      </w:r>
    </w:p>
    <w:bookmarkEnd w:id="287"/>
    <w:bookmarkStart w:name="z29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сварка винипластовых изделий сварочными прутами; </w:t>
      </w:r>
    </w:p>
    <w:bookmarkEnd w:id="288"/>
    <w:bookmarkStart w:name="z29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винипластовых изделий к сварке;</w:t>
      </w:r>
    </w:p>
    <w:bookmarkEnd w:id="289"/>
    <w:bookmarkStart w:name="z29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их от влаги и масла; </w:t>
      </w:r>
    </w:p>
    <w:bookmarkEnd w:id="290"/>
    <w:bookmarkStart w:name="z29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фаски на станке или при помощи напильника;</w:t>
      </w:r>
    </w:p>
    <w:bookmarkEnd w:id="291"/>
    <w:bookmarkStart w:name="z29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фаски по шаблону;</w:t>
      </w:r>
    </w:p>
    <w:bookmarkEnd w:id="292"/>
    <w:bookmarkStart w:name="z29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подготовленных к сварке деталей в специальные приспособления.</w:t>
      </w:r>
    </w:p>
    <w:bookmarkEnd w:id="293"/>
    <w:bookmarkStart w:name="z30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Должен знать: </w:t>
      </w:r>
    </w:p>
    <w:bookmarkEnd w:id="294"/>
    <w:bookmarkStart w:name="z30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подготовки винипластовых изделий к сварке; </w:t>
      </w:r>
    </w:p>
    <w:bookmarkEnd w:id="295"/>
    <w:bookmarkStart w:name="z30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винипласта; </w:t>
      </w:r>
    </w:p>
    <w:bookmarkEnd w:id="296"/>
    <w:bookmarkStart w:name="z30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профиль сварного шва и основные технологические приемы сварки. </w:t>
      </w:r>
    </w:p>
    <w:bookmarkEnd w:id="297"/>
    <w:bookmarkStart w:name="z304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25. Гильоширщик, 2 разряд</w:t>
      </w:r>
    </w:p>
    <w:bookmarkEnd w:id="298"/>
    <w:bookmarkStart w:name="z30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Характеристика работ: </w:t>
      </w:r>
    </w:p>
    <w:bookmarkEnd w:id="299"/>
    <w:bookmarkStart w:name="z30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при помощи гильоширной машины или пантографа рисунков, цифр и букв на стеклоизделия.</w:t>
      </w:r>
    </w:p>
    <w:bookmarkEnd w:id="300"/>
    <w:bookmarkStart w:name="z30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Должен знать: </w:t>
      </w:r>
    </w:p>
    <w:bookmarkEnd w:id="301"/>
    <w:bookmarkStart w:name="z30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гильоширной машины и пантографа;</w:t>
      </w:r>
    </w:p>
    <w:bookmarkEnd w:id="302"/>
    <w:bookmarkStart w:name="z30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свойства защитной мастики; </w:t>
      </w:r>
    </w:p>
    <w:bookmarkEnd w:id="303"/>
    <w:bookmarkStart w:name="z31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нанесения рисунка, цифр и букв на стеклоизделия; </w:t>
      </w:r>
    </w:p>
    <w:bookmarkEnd w:id="304"/>
    <w:bookmarkStart w:name="z31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меры по его предупреждению.</w:t>
      </w:r>
    </w:p>
    <w:bookmarkEnd w:id="305"/>
    <w:bookmarkStart w:name="z312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26. Оператор на вварочных машинах, 5 разряд</w:t>
      </w:r>
    </w:p>
    <w:bookmarkEnd w:id="306"/>
    <w:bookmarkStart w:name="z31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Характеристика работ: </w:t>
      </w:r>
    </w:p>
    <w:bookmarkEnd w:id="307"/>
    <w:bookmarkStart w:name="z31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вварки в стеклоизделия фиксатора, анодных выводов и других деталей огневым способом на вварочных полуавтоматах;</w:t>
      </w:r>
    </w:p>
    <w:bookmarkEnd w:id="308"/>
    <w:bookmarkStart w:name="z31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спай стекла с металлами и сплавами; </w:t>
      </w:r>
    </w:p>
    <w:bookmarkEnd w:id="309"/>
    <w:bookmarkStart w:name="z31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обслуживаемого оборудования к работе: регулирование узлов и механизмов, рабочих позиций на заданные режимы работы; </w:t>
      </w:r>
    </w:p>
    <w:bookmarkEnd w:id="310"/>
    <w:bookmarkStart w:name="z31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обслуживание вварочных полуавтоматов; включение, выключение агрегата, вакуумных насосов, питателей печи; подача газа;</w:t>
      </w:r>
    </w:p>
    <w:bookmarkEnd w:id="311"/>
    <w:bookmarkStart w:name="z31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изделий на упоры, в гнезда с выверкой их положений относительно анодных выводов и других деталей, ввариваемых в изделия из электровакуумного стекла.</w:t>
      </w:r>
    </w:p>
    <w:bookmarkEnd w:id="312"/>
    <w:bookmarkStart w:name="z31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Должен знать:</w:t>
      </w:r>
    </w:p>
    <w:bookmarkEnd w:id="313"/>
    <w:bookmarkStart w:name="z32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вварочных машин;</w:t>
      </w:r>
    </w:p>
    <w:bookmarkEnd w:id="314"/>
    <w:bookmarkStart w:name="z32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получения спаев заданных групп электровакуумных стекол с соответствующими металлами и сплавами; </w:t>
      </w:r>
    </w:p>
    <w:bookmarkEnd w:id="315"/>
    <w:bookmarkStart w:name="z32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обрабатываемых изделий и назначение ввариваемых деталей;</w:t>
      </w:r>
    </w:p>
    <w:bookmarkEnd w:id="316"/>
    <w:bookmarkStart w:name="z32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устранения неисправностей обслуживаемых вварочных полуавтоматов, </w:t>
      </w:r>
    </w:p>
    <w:bookmarkEnd w:id="317"/>
    <w:bookmarkStart w:name="z32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 инструментом;</w:t>
      </w:r>
    </w:p>
    <w:bookmarkEnd w:id="318"/>
    <w:bookmarkStart w:name="z32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способы его устранения.</w:t>
      </w:r>
    </w:p>
    <w:bookmarkEnd w:id="319"/>
    <w:bookmarkStart w:name="z326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27. Оператор на вварочных машинах, 6 разряд</w:t>
      </w:r>
    </w:p>
    <w:bookmarkEnd w:id="320"/>
    <w:bookmarkStart w:name="z32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Характеристика работ: </w:t>
      </w:r>
    </w:p>
    <w:bookmarkEnd w:id="321"/>
    <w:bookmarkStart w:name="z32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вварки в стеклоизделия фиксаторов, анодных выводов и других деталей всевозможных конфигураций огневым способом на вварочных автоматах;</w:t>
      </w:r>
    </w:p>
    <w:bookmarkEnd w:id="322"/>
    <w:bookmarkStart w:name="z32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спай различных групп электровакуумных стекол, металлов и сплавов;</w:t>
      </w:r>
    </w:p>
    <w:bookmarkEnd w:id="323"/>
    <w:bookmarkStart w:name="z33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температурных режимов;</w:t>
      </w:r>
    </w:p>
    <w:bookmarkEnd w:id="324"/>
    <w:bookmarkStart w:name="z33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обслуживаемого оборудования, приспособлений и инструмента к работе;</w:t>
      </w:r>
    </w:p>
    <w:bookmarkEnd w:id="325"/>
    <w:bookmarkStart w:name="z33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и установление наиболее производительных режимов работы на вварочных автоматах различных конструкций, типов и моделей;</w:t>
      </w:r>
    </w:p>
    <w:bookmarkEnd w:id="326"/>
    <w:bookmarkStart w:name="z33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переналадка обслуживаемого оборудования на обработку изделий различной конфигурации;</w:t>
      </w:r>
    </w:p>
    <w:bookmarkEnd w:id="327"/>
    <w:bookmarkStart w:name="z33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инструмента;</w:t>
      </w:r>
    </w:p>
    <w:bookmarkEnd w:id="328"/>
    <w:bookmarkStart w:name="z33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узлов, рабочих позиций на рациональные технологические режимы, обеспечивающие высокую производительность агрегатов и требования технических условий; </w:t>
      </w:r>
    </w:p>
    <w:bookmarkEnd w:id="329"/>
    <w:bookmarkStart w:name="z33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спая при помощи контрольно-измерительных приборов;</w:t>
      </w:r>
    </w:p>
    <w:bookmarkEnd w:id="330"/>
    <w:bookmarkStart w:name="z33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причин брака.</w:t>
      </w:r>
    </w:p>
    <w:bookmarkEnd w:id="331"/>
    <w:bookmarkStart w:name="z33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Должен знать: </w:t>
      </w:r>
    </w:p>
    <w:bookmarkEnd w:id="332"/>
    <w:bookmarkStart w:name="z33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вварочных машин различных типов и моделей; </w:t>
      </w:r>
    </w:p>
    <w:bookmarkEnd w:id="333"/>
    <w:bookmarkStart w:name="z34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наладки и переналадки вварочных автоматов на требуемые и более рациональные режимы работы; </w:t>
      </w:r>
    </w:p>
    <w:bookmarkEnd w:id="334"/>
    <w:bookmarkStart w:name="z34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технологический процесс вварки фиксаторов, анодных выводов и иных деталей;</w:t>
      </w:r>
    </w:p>
    <w:bookmarkEnd w:id="335"/>
    <w:bookmarkStart w:name="z34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неисправностей вварочных машин и автоматов;</w:t>
      </w:r>
    </w:p>
    <w:bookmarkEnd w:id="336"/>
    <w:bookmarkStart w:name="z34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свойства, марки и технологию для применяемых групп стекол, металлов и сплавов; </w:t>
      </w:r>
    </w:p>
    <w:bookmarkEnd w:id="337"/>
    <w:bookmarkStart w:name="z34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специального контрольно-измерительного инструмента.</w:t>
      </w:r>
    </w:p>
    <w:bookmarkEnd w:id="338"/>
    <w:bookmarkStart w:name="z345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28. Машинист прокатной машины, 3 разряд</w:t>
      </w:r>
    </w:p>
    <w:bookmarkEnd w:id="339"/>
    <w:bookmarkStart w:name="z34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Характеристика работ: </w:t>
      </w:r>
    </w:p>
    <w:bookmarkEnd w:id="340"/>
    <w:bookmarkStart w:name="z34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прокатки стекла по заданному режиму под руководством машиниста прокатной машины более высокой квалификации;</w:t>
      </w:r>
    </w:p>
    <w:bookmarkEnd w:id="341"/>
    <w:bookmarkStart w:name="z34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работе по пуску и заправке прокатных машин; </w:t>
      </w:r>
    </w:p>
    <w:bookmarkEnd w:id="342"/>
    <w:bookmarkStart w:name="z34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движением ленты стекла, передачей ее в печь отжига;</w:t>
      </w:r>
    </w:p>
    <w:bookmarkEnd w:id="343"/>
    <w:bookmarkStart w:name="z35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теплового и воздушного режима в печи отжига;</w:t>
      </w:r>
    </w:p>
    <w:bookmarkEnd w:id="344"/>
    <w:bookmarkStart w:name="z35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транспортирующих устройств, механизма отрезки и отломки; </w:t>
      </w:r>
    </w:p>
    <w:bookmarkEnd w:id="345"/>
    <w:bookmarkStart w:name="z35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обслуживаемых механизмов.</w:t>
      </w:r>
    </w:p>
    <w:bookmarkEnd w:id="346"/>
    <w:bookmarkStart w:name="z35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Должен знать: </w:t>
      </w:r>
    </w:p>
    <w:bookmarkEnd w:id="347"/>
    <w:bookmarkStart w:name="z35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изготовления стекла; </w:t>
      </w:r>
    </w:p>
    <w:bookmarkEnd w:id="348"/>
    <w:bookmarkStart w:name="z35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прокатной машины; </w:t>
      </w:r>
    </w:p>
    <w:bookmarkEnd w:id="349"/>
    <w:bookmarkStart w:name="z35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воздушной, газовой, водяной коммуникаций на участке проката стекла;</w:t>
      </w:r>
    </w:p>
    <w:bookmarkEnd w:id="350"/>
    <w:bookmarkStart w:name="z35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отжига стекла.</w:t>
      </w:r>
    </w:p>
    <w:bookmarkEnd w:id="351"/>
    <w:bookmarkStart w:name="z358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29. Машинист прокатной машины, 5 разряд</w:t>
      </w:r>
    </w:p>
    <w:bookmarkEnd w:id="352"/>
    <w:bookmarkStart w:name="z35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Характеристика работ: </w:t>
      </w:r>
    </w:p>
    <w:bookmarkEnd w:id="353"/>
    <w:bookmarkStart w:name="z36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прокатки стекла по заданному режиму; </w:t>
      </w:r>
    </w:p>
    <w:bookmarkEnd w:id="354"/>
    <w:bookmarkStart w:name="z36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заправка прокатной машины и настройка ее на заданную толщину стекла; </w:t>
      </w:r>
    </w:p>
    <w:bookmarkEnd w:id="355"/>
    <w:bookmarkStart w:name="z36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толщины и скорости движения ленты стекла;</w:t>
      </w:r>
    </w:p>
    <w:bookmarkEnd w:id="356"/>
    <w:bookmarkStart w:name="z36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поддержание заданного теплового режима по зонам движения ленты стекла; </w:t>
      </w:r>
    </w:p>
    <w:bookmarkEnd w:id="357"/>
    <w:bookmarkStart w:name="z36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наладка формующего устройства;</w:t>
      </w:r>
    </w:p>
    <w:bookmarkEnd w:id="358"/>
    <w:bookmarkStart w:name="z36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систем смазки и охлаждения;</w:t>
      </w:r>
    </w:p>
    <w:bookmarkEnd w:id="359"/>
    <w:bookmarkStart w:name="z36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причин, вызывающих появление брака формируемой ленты стекла;</w:t>
      </w:r>
    </w:p>
    <w:bookmarkEnd w:id="360"/>
    <w:bookmarkStart w:name="z36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обслуживаемого оборудования в исправном состоянии.</w:t>
      </w:r>
    </w:p>
    <w:bookmarkEnd w:id="361"/>
    <w:bookmarkStart w:name="z36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Должен знать: </w:t>
      </w:r>
    </w:p>
    <w:bookmarkEnd w:id="362"/>
    <w:bookmarkStart w:name="z36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прокатных машин; </w:t>
      </w:r>
    </w:p>
    <w:bookmarkEnd w:id="363"/>
    <w:bookmarkStart w:name="z37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изготовления прокатного стекла; </w:t>
      </w:r>
    </w:p>
    <w:bookmarkEnd w:id="364"/>
    <w:bookmarkStart w:name="z37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водяной, газовой и воздушной коммуникаций; </w:t>
      </w:r>
    </w:p>
    <w:bookmarkEnd w:id="365"/>
    <w:bookmarkStart w:name="z37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контрольно-измерительными приборами;</w:t>
      </w:r>
    </w:p>
    <w:bookmarkEnd w:id="366"/>
    <w:bookmarkStart w:name="z37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стекла.</w:t>
      </w:r>
    </w:p>
    <w:bookmarkEnd w:id="367"/>
    <w:bookmarkStart w:name="z374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30. Машинист прокатной машины, 6 разряд</w:t>
      </w:r>
    </w:p>
    <w:bookmarkEnd w:id="368"/>
    <w:bookmarkStart w:name="z37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Характеристика работ: </w:t>
      </w:r>
    </w:p>
    <w:bookmarkEnd w:id="369"/>
    <w:bookmarkStart w:name="z37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изготовления и отжига термостойкого и профильного стекла;</w:t>
      </w:r>
    </w:p>
    <w:bookmarkEnd w:id="370"/>
    <w:bookmarkStart w:name="z37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 пуск прокатной машины; </w:t>
      </w:r>
    </w:p>
    <w:bookmarkEnd w:id="371"/>
    <w:bookmarkStart w:name="z37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толщины ленты и скорости машины;</w:t>
      </w:r>
    </w:p>
    <w:bookmarkEnd w:id="372"/>
    <w:bookmarkStart w:name="z37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наладка формующего устройства; </w:t>
      </w:r>
    </w:p>
    <w:bookmarkEnd w:id="373"/>
    <w:bookmarkStart w:name="z38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заправка ленты в формующее устройство, регулирование шва свариваемого стеклоприфилита; </w:t>
      </w:r>
    </w:p>
    <w:bookmarkEnd w:id="374"/>
    <w:bookmarkStart w:name="z38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формующего устройства на ходу;</w:t>
      </w:r>
    </w:p>
    <w:bookmarkEnd w:id="375"/>
    <w:bookmarkStart w:name="z38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обслуживаемого оборудования в исправном состоянии;</w:t>
      </w:r>
    </w:p>
    <w:bookmarkEnd w:id="376"/>
    <w:bookmarkStart w:name="z38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машинистами прокатной машины более низкой квалификации.</w:t>
      </w:r>
    </w:p>
    <w:bookmarkEnd w:id="377"/>
    <w:bookmarkStart w:name="z38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Должен знать: </w:t>
      </w:r>
    </w:p>
    <w:bookmarkEnd w:id="378"/>
    <w:bookmarkStart w:name="z38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прокатной машины;</w:t>
      </w:r>
    </w:p>
    <w:bookmarkEnd w:id="379"/>
    <w:bookmarkStart w:name="z38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эксплуатацию и настройку формующего устройства;</w:t>
      </w:r>
    </w:p>
    <w:bookmarkEnd w:id="380"/>
    <w:bookmarkStart w:name="z38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изготовления и отжига термостойкого стекла;</w:t>
      </w:r>
    </w:p>
    <w:bookmarkEnd w:id="381"/>
    <w:bookmarkStart w:name="z38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газовой, водяной и воздушной коммуникаций (свойства и правила эксплуатации природного газа);</w:t>
      </w:r>
    </w:p>
    <w:bookmarkEnd w:id="382"/>
    <w:bookmarkStart w:name="z38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контрольно-измерительными приборами; </w:t>
      </w:r>
    </w:p>
    <w:bookmarkEnd w:id="383"/>
    <w:bookmarkStart w:name="z39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стекла.</w:t>
      </w:r>
    </w:p>
    <w:bookmarkEnd w:id="384"/>
    <w:bookmarkStart w:name="z39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Тpебуется техническое и профессиональное (сpеднее специальное, среднее профессиональное) обpазование.</w:t>
      </w:r>
    </w:p>
    <w:bookmarkEnd w:id="385"/>
    <w:bookmarkStart w:name="z392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31. Обмазчик заслонов, 2 разряд</w:t>
      </w:r>
    </w:p>
    <w:bookmarkEnd w:id="386"/>
    <w:bookmarkStart w:name="z39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Характеристика работ: </w:t>
      </w:r>
    </w:p>
    <w:bookmarkEnd w:id="387"/>
    <w:bookmarkStart w:name="z39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обмазка заслонов;</w:t>
      </w:r>
    </w:p>
    <w:bookmarkEnd w:id="388"/>
    <w:bookmarkStart w:name="z39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глиняного раствора для обмазки заслонов горшковой печи после отлива горшков.</w:t>
      </w:r>
    </w:p>
    <w:bookmarkEnd w:id="389"/>
    <w:bookmarkStart w:name="z39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Должен знать: </w:t>
      </w:r>
    </w:p>
    <w:bookmarkEnd w:id="390"/>
    <w:bookmarkStart w:name="z39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горшковой печи;</w:t>
      </w:r>
    </w:p>
    <w:bookmarkEnd w:id="391"/>
    <w:bookmarkStart w:name="z39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свойства применяемой глины.</w:t>
      </w:r>
    </w:p>
    <w:bookmarkEnd w:id="392"/>
    <w:bookmarkStart w:name="z399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32. Иризаторщик, 2 разряд</w:t>
      </w:r>
    </w:p>
    <w:bookmarkEnd w:id="393"/>
    <w:bookmarkStart w:name="z40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Характеристика работ: </w:t>
      </w:r>
    </w:p>
    <w:bookmarkEnd w:id="394"/>
    <w:bookmarkStart w:name="z40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иризация стеклоизделий в иризационных камерах; </w:t>
      </w:r>
    </w:p>
    <w:bookmarkEnd w:id="395"/>
    <w:bookmarkStart w:name="z40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иризационной камеры стеклоизделиями, регулирование температурного режима их нагрева; </w:t>
      </w:r>
    </w:p>
    <w:bookmarkEnd w:id="396"/>
    <w:bookmarkStart w:name="z40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стеклоизделий из иризационной камеры после иризации.</w:t>
      </w:r>
    </w:p>
    <w:bookmarkEnd w:id="397"/>
    <w:bookmarkStart w:name="z40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Должен знать: </w:t>
      </w:r>
    </w:p>
    <w:bookmarkEnd w:id="398"/>
    <w:bookmarkStart w:name="z40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иризационной камеры; </w:t>
      </w:r>
    </w:p>
    <w:bookmarkEnd w:id="399"/>
    <w:bookmarkStart w:name="z40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загрузки стеклоизделий в иризационную камеру; </w:t>
      </w:r>
    </w:p>
    <w:bookmarkEnd w:id="400"/>
    <w:bookmarkStart w:name="z40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процесса иризации, состав применяемых реактивов;</w:t>
      </w:r>
    </w:p>
    <w:bookmarkEnd w:id="401"/>
    <w:bookmarkStart w:name="z40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температурный режим нагрева стеклоизделий.</w:t>
      </w:r>
    </w:p>
    <w:bookmarkEnd w:id="402"/>
    <w:bookmarkStart w:name="z409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33. Отопщик на карусельной машине, 2 разряд</w:t>
      </w:r>
    </w:p>
    <w:bookmarkEnd w:id="403"/>
    <w:bookmarkStart w:name="z41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Характеристика работ: </w:t>
      </w:r>
    </w:p>
    <w:bookmarkEnd w:id="404"/>
    <w:bookmarkStart w:name="z41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отопка стеклоизделий на отопочной машине карусельного типа;</w:t>
      </w:r>
    </w:p>
    <w:bookmarkEnd w:id="405"/>
    <w:bookmarkStart w:name="z41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машины к работе, включение и зажигание горелок; </w:t>
      </w:r>
    </w:p>
    <w:bookmarkEnd w:id="406"/>
    <w:bookmarkStart w:name="z41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изделий на отопочной машине; </w:t>
      </w:r>
    </w:p>
    <w:bookmarkEnd w:id="407"/>
    <w:bookmarkStart w:name="z41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работы горелок отопочной машины; </w:t>
      </w:r>
    </w:p>
    <w:bookmarkEnd w:id="408"/>
    <w:bookmarkStart w:name="z41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оплавленных стеклоизделий с отопочной машины карусельного типа.</w:t>
      </w:r>
    </w:p>
    <w:bookmarkEnd w:id="409"/>
    <w:bookmarkStart w:name="z41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Должен знать: </w:t>
      </w:r>
    </w:p>
    <w:bookmarkEnd w:id="410"/>
    <w:bookmarkStart w:name="z41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действия и правила регулирования отопочной машины карусельного типа; </w:t>
      </w:r>
    </w:p>
    <w:bookmarkEnd w:id="411"/>
    <w:bookmarkStart w:name="z41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способы его устранения.</w:t>
      </w:r>
    </w:p>
    <w:bookmarkEnd w:id="412"/>
    <w:bookmarkStart w:name="z419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34. Кварцеплавильщик, 4 разряд</w:t>
      </w:r>
    </w:p>
    <w:bookmarkEnd w:id="413"/>
    <w:bookmarkStart w:name="z42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Характеристика работ:</w:t>
      </w:r>
    </w:p>
    <w:bookmarkEnd w:id="414"/>
    <w:bookmarkStart w:name="z42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плавка блоков из кварцевого стекла весом до 20 килограмм по заданным размерам с последующей термической обработкой и охлаждением;</w:t>
      </w:r>
    </w:p>
    <w:bookmarkEnd w:id="415"/>
    <w:bookmarkStart w:name="z42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плавка оптического кварцевого стекла весом до 1 килограмма; </w:t>
      </w:r>
    </w:p>
    <w:bookmarkEnd w:id="416"/>
    <w:bookmarkStart w:name="z42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 работе плавильной машины и газовой линии; </w:t>
      </w:r>
    </w:p>
    <w:bookmarkEnd w:id="417"/>
    <w:bookmarkStart w:name="z42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горелок и питателей на плавильной машине; </w:t>
      </w:r>
    </w:p>
    <w:bookmarkEnd w:id="418"/>
    <w:bookmarkStart w:name="z42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кварцевой крупки в бункер питателя плавильной машины;</w:t>
      </w:r>
    </w:p>
    <w:bookmarkEnd w:id="419"/>
    <w:bookmarkStart w:name="z42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режима плавки;</w:t>
      </w:r>
    </w:p>
    <w:bookmarkEnd w:id="420"/>
    <w:bookmarkStart w:name="z42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"приманки" и установки ее на плавильной машине;</w:t>
      </w:r>
    </w:p>
    <w:bookmarkEnd w:id="421"/>
    <w:bookmarkStart w:name="z42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теплозащитного муфеля; </w:t>
      </w:r>
    </w:p>
    <w:bookmarkEnd w:id="422"/>
    <w:bookmarkStart w:name="z42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установка подложки и засыпка ее кристаллитом;</w:t>
      </w:r>
    </w:p>
    <w:bookmarkEnd w:id="423"/>
    <w:bookmarkStart w:name="z430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плавки.</w:t>
      </w:r>
    </w:p>
    <w:bookmarkEnd w:id="424"/>
    <w:bookmarkStart w:name="z431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Должен знать: </w:t>
      </w:r>
    </w:p>
    <w:bookmarkEnd w:id="425"/>
    <w:bookmarkStart w:name="z432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плавильной машины; </w:t>
      </w:r>
    </w:p>
    <w:bookmarkEnd w:id="426"/>
    <w:bookmarkStart w:name="z433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изготовления подложки, "приманки" и их назначение;</w:t>
      </w:r>
    </w:p>
    <w:bookmarkEnd w:id="427"/>
    <w:bookmarkStart w:name="z434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режим плавки кварцевого стекла; </w:t>
      </w:r>
    </w:p>
    <w:bookmarkEnd w:id="428"/>
    <w:bookmarkStart w:name="z435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установки теплозащитного муфеля; </w:t>
      </w:r>
    </w:p>
    <w:bookmarkEnd w:id="429"/>
    <w:bookmarkStart w:name="z436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применения контрольно-измерительных приборов.</w:t>
      </w:r>
    </w:p>
    <w:bookmarkEnd w:id="430"/>
    <w:bookmarkStart w:name="z437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35. Кварцеплавильщик, 5 разряд</w:t>
      </w:r>
    </w:p>
    <w:bookmarkEnd w:id="431"/>
    <w:bookmarkStart w:name="z438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Характеристика работ: </w:t>
      </w:r>
    </w:p>
    <w:bookmarkEnd w:id="432"/>
    <w:bookmarkStart w:name="z439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плавка блоков из кварцевого стекла весом от 20 до 40 килограмм; </w:t>
      </w:r>
    </w:p>
    <w:bookmarkEnd w:id="433"/>
    <w:bookmarkStart w:name="z440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плавка оптического кварцевого стекла весом свыше 1 килограмма; </w:t>
      </w:r>
    </w:p>
    <w:bookmarkEnd w:id="434"/>
    <w:bookmarkStart w:name="z44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работами по регулировке и ремонту газовой линии и установок для плавки и прессовки кварцевого стекла; </w:t>
      </w:r>
    </w:p>
    <w:bookmarkEnd w:id="435"/>
    <w:bookmarkStart w:name="z442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режимов плавки.</w:t>
      </w:r>
    </w:p>
    <w:bookmarkEnd w:id="436"/>
    <w:bookmarkStart w:name="z443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Должен знать: </w:t>
      </w:r>
    </w:p>
    <w:bookmarkEnd w:id="437"/>
    <w:bookmarkStart w:name="z444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плавки различных сортов кварцевого стекла и переплавки в вакуум-компрессионной печи;</w:t>
      </w:r>
    </w:p>
    <w:bookmarkEnd w:id="438"/>
    <w:bookmarkStart w:name="z445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плавки и корректирование их в зависимости от состава шихты;</w:t>
      </w:r>
    </w:p>
    <w:bookmarkEnd w:id="439"/>
    <w:bookmarkStart w:name="z44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состав, свойства и особенности кварцевого стекла; </w:t>
      </w:r>
    </w:p>
    <w:bookmarkEnd w:id="440"/>
    <w:bookmarkStart w:name="z447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 в объеме выполняемых работ.</w:t>
      </w:r>
    </w:p>
    <w:bookmarkEnd w:id="441"/>
    <w:bookmarkStart w:name="z448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36. Кварцеплавильщик, 6 разряд</w:t>
      </w:r>
    </w:p>
    <w:bookmarkEnd w:id="442"/>
    <w:bookmarkStart w:name="z449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Характеристика работ: </w:t>
      </w:r>
    </w:p>
    <w:bookmarkEnd w:id="443"/>
    <w:bookmarkStart w:name="z450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плавка блоков из кварцевого стекла весом свыше 40 килограмм на специальных кварцеплавильных машинах, оснащенных мощными горелками; </w:t>
      </w:r>
    </w:p>
    <w:bookmarkEnd w:id="444"/>
    <w:bookmarkStart w:name="z451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горелок с целью обеспечения равномерного распределения температуры и крупки по торцовой поверхности блока;</w:t>
      </w:r>
    </w:p>
    <w:bookmarkEnd w:id="445"/>
    <w:bookmarkStart w:name="z452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режима плавки; </w:t>
      </w:r>
    </w:p>
    <w:bookmarkEnd w:id="446"/>
    <w:bookmarkStart w:name="z453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работой автоматики по регулированию параметров процесса плавки;</w:t>
      </w:r>
    </w:p>
    <w:bookmarkEnd w:id="447"/>
    <w:bookmarkStart w:name="z454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специальных кварцеплавильных машин всех систем.</w:t>
      </w:r>
    </w:p>
    <w:bookmarkEnd w:id="448"/>
    <w:bookmarkStart w:name="z455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Должен знать: </w:t>
      </w:r>
    </w:p>
    <w:bookmarkEnd w:id="449"/>
    <w:bookmarkStart w:name="z456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состав, физико-химические свойства кварцевого стекла;</w:t>
      </w:r>
    </w:p>
    <w:bookmarkEnd w:id="450"/>
    <w:bookmarkStart w:name="z457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правила управления и наладки кварцеплавильных машин; </w:t>
      </w:r>
    </w:p>
    <w:bookmarkEnd w:id="451"/>
    <w:bookmarkStart w:name="z458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приборов и механизмов автомеханизированного процесса, правила их эксплуатации и ремонта;</w:t>
      </w:r>
    </w:p>
    <w:bookmarkEnd w:id="452"/>
    <w:bookmarkStart w:name="z459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расшифровку диаграммы (автоматической записи) процесса плавки; </w:t>
      </w:r>
    </w:p>
    <w:bookmarkEnd w:id="453"/>
    <w:bookmarkStart w:name="z460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влияние технологических факторов плавки на качество наплавляемого кварцевого стекла; </w:t>
      </w:r>
    </w:p>
    <w:bookmarkEnd w:id="454"/>
    <w:bookmarkStart w:name="z461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плавки кварцевого стекла и их корректирование в зависимости от грануляции крупки горного хрусталя;</w:t>
      </w:r>
    </w:p>
    <w:bookmarkEnd w:id="455"/>
    <w:bookmarkStart w:name="z462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особенность наплава крупных блоков стекла на специальных автоматизированных кварцеплавильных машинах.</w:t>
      </w:r>
    </w:p>
    <w:bookmarkEnd w:id="456"/>
    <w:bookmarkStart w:name="z463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37. Кочегар сушильных печей и барабанов, 2 разряд</w:t>
      </w:r>
    </w:p>
    <w:bookmarkEnd w:id="457"/>
    <w:bookmarkStart w:name="z464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Характеристика работ: </w:t>
      </w:r>
    </w:p>
    <w:bookmarkEnd w:id="458"/>
    <w:bookmarkStart w:name="z465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топлива в топки сушильных установок, печей и барабанов;</w:t>
      </w:r>
    </w:p>
    <w:bookmarkEnd w:id="459"/>
    <w:bookmarkStart w:name="z466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поддержание необходимого температурного режима сушки; </w:t>
      </w:r>
    </w:p>
    <w:bookmarkEnd w:id="460"/>
    <w:bookmarkStart w:name="z467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сырья и материалов;</w:t>
      </w:r>
    </w:p>
    <w:bookmarkEnd w:id="461"/>
    <w:bookmarkStart w:name="z468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обслуживаемых топок, удаление шлака и золы.</w:t>
      </w:r>
    </w:p>
    <w:bookmarkEnd w:id="462"/>
    <w:bookmarkStart w:name="z469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Должен знать: </w:t>
      </w:r>
    </w:p>
    <w:bookmarkEnd w:id="463"/>
    <w:bookmarkStart w:name="z470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сушильных установок, печей и барабанов; </w:t>
      </w:r>
    </w:p>
    <w:bookmarkEnd w:id="464"/>
    <w:bookmarkStart w:name="z471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температурный режим сушки; </w:t>
      </w:r>
    </w:p>
    <w:bookmarkEnd w:id="465"/>
    <w:bookmarkStart w:name="z472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контрольно-измерительными приборами.</w:t>
      </w:r>
    </w:p>
    <w:bookmarkEnd w:id="466"/>
    <w:bookmarkStart w:name="z473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38. Кочегар сушильных печей и барабанов, 3 разряд</w:t>
      </w:r>
    </w:p>
    <w:bookmarkEnd w:id="467"/>
    <w:bookmarkStart w:name="z474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Характеристика работ: </w:t>
      </w:r>
    </w:p>
    <w:bookmarkEnd w:id="468"/>
    <w:bookmarkStart w:name="z475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сжигания твердого, жидкого и газообразного топлива в топках сушильных установок, печей и барабанов;</w:t>
      </w:r>
    </w:p>
    <w:bookmarkEnd w:id="469"/>
    <w:bookmarkStart w:name="z476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поступления топлива, воздуха в топки сушильных установок, печей, барабанов и механической загрузки и выгрузки материалов.</w:t>
      </w:r>
    </w:p>
    <w:bookmarkEnd w:id="470"/>
    <w:bookmarkStart w:name="z477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Должен знать: </w:t>
      </w:r>
    </w:p>
    <w:bookmarkEnd w:id="471"/>
    <w:bookmarkStart w:name="z478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сушильного и транспортного (конвейера, элеватора) оборудования и правила его эксплуатации;</w:t>
      </w:r>
    </w:p>
    <w:bookmarkEnd w:id="472"/>
    <w:bookmarkStart w:name="z479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компонентов сырьевых материалов;</w:t>
      </w:r>
    </w:p>
    <w:bookmarkEnd w:id="473"/>
    <w:bookmarkStart w:name="z480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контрольно-измерительной и регулирующей аппаратуры и правила пользования ею.</w:t>
      </w:r>
    </w:p>
    <w:bookmarkEnd w:id="474"/>
    <w:bookmarkStart w:name="z481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39. Резчик пеноблоков, 2 разряд</w:t>
      </w:r>
    </w:p>
    <w:bookmarkEnd w:id="475"/>
    <w:bookmarkStart w:name="z482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Характеристика работ:</w:t>
      </w:r>
    </w:p>
    <w:bookmarkEnd w:id="476"/>
    <w:bookmarkStart w:name="z483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опиловка пеноблоков на циркульных пилах и опиловочной машине;</w:t>
      </w:r>
    </w:p>
    <w:bookmarkEnd w:id="477"/>
    <w:bookmarkStart w:name="z484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пеноблоков с вращающегося стола и укладка их на конвейер;</w:t>
      </w:r>
    </w:p>
    <w:bookmarkEnd w:id="478"/>
    <w:bookmarkStart w:name="z485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перекладка пеноблоков с одной ветки конвейера на другую.</w:t>
      </w:r>
    </w:p>
    <w:bookmarkEnd w:id="479"/>
    <w:bookmarkStart w:name="z486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Должен знать: </w:t>
      </w:r>
    </w:p>
    <w:bookmarkEnd w:id="480"/>
    <w:bookmarkStart w:name="z487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циркульных пил и опиловочной машины;</w:t>
      </w:r>
    </w:p>
    <w:bookmarkEnd w:id="481"/>
    <w:bookmarkStart w:name="z488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распиловки пеноблоков по заданным размерам;</w:t>
      </w:r>
    </w:p>
    <w:bookmarkEnd w:id="482"/>
    <w:bookmarkStart w:name="z489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вытяжной вентиляции и пневмотранспорта.</w:t>
      </w:r>
    </w:p>
    <w:bookmarkEnd w:id="483"/>
    <w:bookmarkStart w:name="z490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40. Резчик пеноблоков, 3 разряд</w:t>
      </w:r>
    </w:p>
    <w:bookmarkEnd w:id="484"/>
    <w:bookmarkStart w:name="z491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Характеристика работ: </w:t>
      </w:r>
    </w:p>
    <w:bookmarkEnd w:id="485"/>
    <w:bookmarkStart w:name="z492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опиловка пеноблоков на автоматической линии резки;</w:t>
      </w:r>
    </w:p>
    <w:bookmarkEnd w:id="486"/>
    <w:bookmarkStart w:name="z493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обслуживаемого оборудования на заданные размеры блока;</w:t>
      </w:r>
    </w:p>
    <w:bookmarkEnd w:id="487"/>
    <w:bookmarkStart w:name="z494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пеноблока и возможности его раскроя;</w:t>
      </w:r>
    </w:p>
    <w:bookmarkEnd w:id="488"/>
    <w:bookmarkStart w:name="z495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автоматической линии резки;</w:t>
      </w:r>
    </w:p>
    <w:bookmarkEnd w:id="489"/>
    <w:bookmarkStart w:name="z496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пеноблоков с вращающего стола и укладка их на транспортер;</w:t>
      </w:r>
    </w:p>
    <w:bookmarkEnd w:id="490"/>
    <w:bookmarkStart w:name="z497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штабелирование блоков гидравлическим штабелировщиком;</w:t>
      </w:r>
    </w:p>
    <w:bookmarkEnd w:id="491"/>
    <w:bookmarkStart w:name="z498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гидросистемы; </w:t>
      </w:r>
    </w:p>
    <w:bookmarkEnd w:id="492"/>
    <w:bookmarkStart w:name="z499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рабочего места от пеностекольной мелочи и крошки;</w:t>
      </w:r>
    </w:p>
    <w:bookmarkEnd w:id="493"/>
    <w:bookmarkStart w:name="z500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обслуживаемого оборудования.</w:t>
      </w:r>
    </w:p>
    <w:bookmarkEnd w:id="494"/>
    <w:bookmarkStart w:name="z501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Должен знать: </w:t>
      </w:r>
    </w:p>
    <w:bookmarkEnd w:id="495"/>
    <w:bookmarkStart w:name="z502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автоматической линии резки;</w:t>
      </w:r>
    </w:p>
    <w:bookmarkEnd w:id="496"/>
    <w:bookmarkStart w:name="z503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распиловки пеноблоков по заданным размерам;</w:t>
      </w:r>
    </w:p>
    <w:bookmarkEnd w:id="497"/>
    <w:bookmarkStart w:name="z504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гидравлической системы, вытяжной вентиляции и транспортеров;</w:t>
      </w:r>
    </w:p>
    <w:bookmarkEnd w:id="498"/>
    <w:bookmarkStart w:name="z505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виды брака и способы его устранения.</w:t>
      </w:r>
    </w:p>
    <w:bookmarkEnd w:id="499"/>
    <w:bookmarkStart w:name="z506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41. Оператор автоматической линии по производству пеностекла, 4 разряд</w:t>
      </w:r>
    </w:p>
    <w:bookmarkEnd w:id="500"/>
    <w:bookmarkStart w:name="z507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Характеристика работ: </w:t>
      </w:r>
    </w:p>
    <w:bookmarkEnd w:id="501"/>
    <w:bookmarkStart w:name="z508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спекания и отжига пеностеклянных блоков и облицовочной плитки под руководством оператора автоматической линии по производству пеностекла более высокой квалификации;</w:t>
      </w:r>
    </w:p>
    <w:bookmarkEnd w:id="502"/>
    <w:bookmarkStart w:name="z509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цикличностью подачи платформ и вагонеток с формами, заполненными шихтой, в печь спекания;</w:t>
      </w:r>
    </w:p>
    <w:bookmarkEnd w:id="503"/>
    <w:bookmarkStart w:name="z510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показаниями приборов и заданным температурным режимом;</w:t>
      </w:r>
    </w:p>
    <w:bookmarkEnd w:id="504"/>
    <w:bookmarkStart w:name="z511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температурных и скоростных режимов кристаллизации;</w:t>
      </w:r>
    </w:p>
    <w:bookmarkEnd w:id="505"/>
    <w:bookmarkStart w:name="z512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поступлением газа к печи спекания и горелкам; </w:t>
      </w:r>
    </w:p>
    <w:bookmarkEnd w:id="506"/>
    <w:bookmarkStart w:name="z513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технологическом журнале.</w:t>
      </w:r>
    </w:p>
    <w:bookmarkEnd w:id="507"/>
    <w:bookmarkStart w:name="z514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Должен знать: </w:t>
      </w:r>
    </w:p>
    <w:bookmarkEnd w:id="508"/>
    <w:bookmarkStart w:name="z515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печей спекания; </w:t>
      </w:r>
    </w:p>
    <w:bookmarkEnd w:id="509"/>
    <w:bookmarkStart w:name="z516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принципы действия контрольно-измерительных приборов и приборов автоматического регулирования печей спекания; </w:t>
      </w:r>
    </w:p>
    <w:bookmarkEnd w:id="510"/>
    <w:bookmarkStart w:name="z517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включения и выключения отдельных секций печи спекания;</w:t>
      </w:r>
    </w:p>
    <w:bookmarkEnd w:id="511"/>
    <w:bookmarkStart w:name="z518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температурный режим и технологию спекания, отжига и кристаллизации изделий; </w:t>
      </w:r>
    </w:p>
    <w:bookmarkEnd w:id="512"/>
    <w:bookmarkStart w:name="z519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выгрузки изделий из печи спекания.</w:t>
      </w:r>
    </w:p>
    <w:bookmarkEnd w:id="513"/>
    <w:bookmarkStart w:name="z520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42. Оператор автоматической линии по производству пеностекла, 5 разряд</w:t>
      </w:r>
    </w:p>
    <w:bookmarkEnd w:id="514"/>
    <w:bookmarkStart w:name="z521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 Характеристика работ: </w:t>
      </w:r>
    </w:p>
    <w:bookmarkEnd w:id="515"/>
    <w:bookmarkStart w:name="z522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спекания и отжига пеноблоков в печах спекания;</w:t>
      </w:r>
    </w:p>
    <w:bookmarkEnd w:id="516"/>
    <w:bookmarkStart w:name="z523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технологическим режимом по показаниям контрольно-измерительным приборов и приборов автоматического регулирования;</w:t>
      </w:r>
    </w:p>
    <w:bookmarkEnd w:id="517"/>
    <w:bookmarkStart w:name="z524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взаимодействия работы механизмов автоматической линии, гидронасосов, толкателя, подъемника, механизма переноса блока;</w:t>
      </w:r>
    </w:p>
    <w:bookmarkEnd w:id="518"/>
    <w:bookmarkStart w:name="z525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работы всех механизмов автоматической линии;</w:t>
      </w:r>
    </w:p>
    <w:bookmarkEnd w:id="519"/>
    <w:bookmarkStart w:name="z526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рабочего журнала.</w:t>
      </w:r>
    </w:p>
    <w:bookmarkEnd w:id="520"/>
    <w:bookmarkStart w:name="z527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Должен знать: </w:t>
      </w:r>
    </w:p>
    <w:bookmarkEnd w:id="521"/>
    <w:bookmarkStart w:name="z528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производства пеностекла; </w:t>
      </w:r>
    </w:p>
    <w:bookmarkEnd w:id="522"/>
    <w:bookmarkStart w:name="z529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печей спекания, гидросистемы, механизмов автоматической линии; </w:t>
      </w:r>
    </w:p>
    <w:bookmarkEnd w:id="523"/>
    <w:bookmarkStart w:name="z530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контрольно-измерительных приборов и приборов автоматического регулирования печей спекания.</w:t>
      </w:r>
    </w:p>
    <w:bookmarkEnd w:id="524"/>
    <w:bookmarkStart w:name="z531" w:id="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43. Оператор установки вымерения объема, 2 разряд</w:t>
      </w:r>
    </w:p>
    <w:bookmarkEnd w:id="525"/>
    <w:bookmarkStart w:name="z532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Характеристика работ:</w:t>
      </w:r>
    </w:p>
    <w:bookmarkEnd w:id="526"/>
    <w:bookmarkStart w:name="z533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вымерения объемов заготовок приборов из стекла и немерной посуды с помощью простых одноместных установок вымерения.</w:t>
      </w:r>
    </w:p>
    <w:bookmarkEnd w:id="527"/>
    <w:bookmarkStart w:name="z534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Должен знать:</w:t>
      </w:r>
    </w:p>
    <w:bookmarkEnd w:id="528"/>
    <w:bookmarkStart w:name="z535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простых одноместных установок вымерения объема;</w:t>
      </w:r>
    </w:p>
    <w:bookmarkEnd w:id="529"/>
    <w:bookmarkStart w:name="z536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нанесения меток; </w:t>
      </w:r>
    </w:p>
    <w:bookmarkEnd w:id="530"/>
    <w:bookmarkStart w:name="z537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нормалями.</w:t>
      </w:r>
    </w:p>
    <w:bookmarkEnd w:id="531"/>
    <w:bookmarkStart w:name="z538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Примеры работ:</w:t>
      </w:r>
    </w:p>
    <w:bookmarkEnd w:id="532"/>
    <w:bookmarkStart w:name="z539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заготовки жиромеров, термометров – примерное вымерение объемов;</w:t>
      </w:r>
    </w:p>
    <w:bookmarkEnd w:id="533"/>
    <w:bookmarkStart w:name="z540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колбы немерные, стаканы химические - примерное вымерение объемов.</w:t>
      </w:r>
    </w:p>
    <w:bookmarkEnd w:id="534"/>
    <w:bookmarkStart w:name="z541" w:id="5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44. Оператор установки вымерения объема, 3 разряд</w:t>
      </w:r>
    </w:p>
    <w:bookmarkEnd w:id="535"/>
    <w:bookmarkStart w:name="z542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 Характеристика работ: </w:t>
      </w:r>
    </w:p>
    <w:bookmarkEnd w:id="536"/>
    <w:bookmarkStart w:name="z543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вымерения объемов приборов и химико-лабораторной посуды, предназначенной для точного отмеривания объемов жидкостей с помощью многоместных установок вымерения объема;</w:t>
      </w:r>
    </w:p>
    <w:bookmarkEnd w:id="537"/>
    <w:bookmarkStart w:name="z544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объемов ртутью, весовым методом с помощью аналитических весов.</w:t>
      </w:r>
    </w:p>
    <w:bookmarkEnd w:id="538"/>
    <w:bookmarkStart w:name="z545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97. Должен знать: </w:t>
      </w:r>
    </w:p>
    <w:bookmarkEnd w:id="539"/>
    <w:bookmarkStart w:name="z546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многоместных установок для вымерения объема; </w:t>
      </w:r>
    </w:p>
    <w:bookmarkEnd w:id="540"/>
    <w:bookmarkStart w:name="z547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весовой способ определения объема;</w:t>
      </w:r>
    </w:p>
    <w:bookmarkEnd w:id="541"/>
    <w:bookmarkStart w:name="z548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работы на аналитических весах; </w:t>
      </w:r>
    </w:p>
    <w:bookmarkEnd w:id="542"/>
    <w:bookmarkStart w:name="z549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измерительным приборам и мерной посуде.</w:t>
      </w:r>
    </w:p>
    <w:bookmarkEnd w:id="543"/>
    <w:bookmarkStart w:name="z550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Примеры работ:</w:t>
      </w:r>
    </w:p>
    <w:bookmarkEnd w:id="544"/>
    <w:bookmarkStart w:name="z551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пипетки мерные, бюретки, мерные колбы, цилиндры, мензурки - вымерение объемов на многоместных аппаратах;</w:t>
      </w:r>
    </w:p>
    <w:bookmarkEnd w:id="545"/>
    <w:bookmarkStart w:name="z552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посуда химико-лабораторная - вымерение весовым методом.</w:t>
      </w:r>
    </w:p>
    <w:bookmarkEnd w:id="546"/>
    <w:bookmarkStart w:name="z553" w:id="5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45. Оператор установки вымерения объема, 4 разряд</w:t>
      </w:r>
    </w:p>
    <w:bookmarkEnd w:id="547"/>
    <w:bookmarkStart w:name="z554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 Характеристика работ: </w:t>
      </w:r>
    </w:p>
    <w:bookmarkEnd w:id="548"/>
    <w:bookmarkStart w:name="z555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вымерения объемов точных измерительных приборов из стекла на полуавтоматах, подача заготовок в загрузочное устройство;</w:t>
      </w:r>
    </w:p>
    <w:bookmarkEnd w:id="549"/>
    <w:bookmarkStart w:name="z556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подачи вымеряющей жидкости;</w:t>
      </w:r>
    </w:p>
    <w:bookmarkEnd w:id="550"/>
    <w:bookmarkStart w:name="z557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техническом уходе и ремонте полуавтомата вымерения объема.</w:t>
      </w:r>
    </w:p>
    <w:bookmarkEnd w:id="551"/>
    <w:bookmarkStart w:name="z558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Должен знать:</w:t>
      </w:r>
    </w:p>
    <w:bookmarkEnd w:id="552"/>
    <w:bookmarkStart w:name="z559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полуавтомата вымерения объема;</w:t>
      </w:r>
    </w:p>
    <w:bookmarkEnd w:id="553"/>
    <w:bookmarkStart w:name="z560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контрольно-измерительного оборудования и приборов;</w:t>
      </w:r>
    </w:p>
    <w:bookmarkEnd w:id="554"/>
    <w:bookmarkStart w:name="z561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стандарты на вымеряемую продукцию; </w:t>
      </w:r>
    </w:p>
    <w:bookmarkEnd w:id="555"/>
    <w:bookmarkStart w:name="z562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методы его контроля.</w:t>
      </w:r>
    </w:p>
    <w:bookmarkEnd w:id="556"/>
    <w:bookmarkStart w:name="z563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Примеры работ:</w:t>
      </w:r>
    </w:p>
    <w:bookmarkEnd w:id="557"/>
    <w:bookmarkStart w:name="z564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мензурки, мерные цилиндры – вымерение на полуавтоматах;</w:t>
      </w:r>
    </w:p>
    <w:bookmarkEnd w:id="558"/>
    <w:bookmarkStart w:name="z565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шкалы жиромеров – вымерение на полуавтомате типа "ПОМ".</w:t>
      </w:r>
    </w:p>
    <w:bookmarkEnd w:id="559"/>
    <w:bookmarkStart w:name="z566" w:id="5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46. Классификаторщик крокуса и наждака, 2 разряд</w:t>
      </w:r>
    </w:p>
    <w:bookmarkEnd w:id="560"/>
    <w:bookmarkStart w:name="z567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102. Характеристика работ: </w:t>
      </w:r>
    </w:p>
    <w:bookmarkEnd w:id="561"/>
    <w:bookmarkStart w:name="z568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классификация абразивных порошков для грубой и средней шлифовки по маркам;</w:t>
      </w:r>
    </w:p>
    <w:bookmarkEnd w:id="562"/>
    <w:bookmarkStart w:name="z569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размельчение абразивных материалов с очисткой от примесей.</w:t>
      </w:r>
    </w:p>
    <w:bookmarkEnd w:id="563"/>
    <w:bookmarkStart w:name="z570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 Должен знать: </w:t>
      </w:r>
    </w:p>
    <w:bookmarkEnd w:id="564"/>
    <w:bookmarkStart w:name="z571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правила обслуживания и управления помольными механизмами, конусами, отстойниками и иными приспособлениями для классификации абразивных порошков и крокуса; </w:t>
      </w:r>
    </w:p>
    <w:bookmarkEnd w:id="565"/>
    <w:bookmarkStart w:name="z572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исходных материалов, применяемых для изготовления шлифовальных порошков; </w:t>
      </w:r>
    </w:p>
    <w:bookmarkEnd w:id="566"/>
    <w:bookmarkStart w:name="z573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работы с индикаторами для обнаружения избыточных реагентов при осаждении побочных продуктов реакции; </w:t>
      </w:r>
    </w:p>
    <w:bookmarkEnd w:id="567"/>
    <w:bookmarkStart w:name="z574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очистки абразивных материалов от примесей; </w:t>
      </w:r>
    </w:p>
    <w:bookmarkEnd w:id="568"/>
    <w:bookmarkStart w:name="z575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составления суспензии; </w:t>
      </w:r>
    </w:p>
    <w:bookmarkEnd w:id="569"/>
    <w:bookmarkStart w:name="z576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классификацию и технические условия на абразивы.</w:t>
      </w:r>
    </w:p>
    <w:bookmarkEnd w:id="570"/>
    <w:bookmarkStart w:name="z577" w:id="5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47. Классификаторщик крокуса и наждака, 3 разряд</w:t>
      </w:r>
    </w:p>
    <w:bookmarkEnd w:id="571"/>
    <w:bookmarkStart w:name="z578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104. Характеристика работ: </w:t>
      </w:r>
    </w:p>
    <w:bookmarkEnd w:id="572"/>
    <w:bookmarkStart w:name="z579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классификация абразивных порошков для мелкой шлифовки по маркам;</w:t>
      </w:r>
    </w:p>
    <w:bookmarkEnd w:id="573"/>
    <w:bookmarkStart w:name="z580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полирита для всех видов полировки; </w:t>
      </w:r>
    </w:p>
    <w:bookmarkEnd w:id="574"/>
    <w:bookmarkStart w:name="z581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классификация сортового песка по абразивным свойствам; </w:t>
      </w:r>
    </w:p>
    <w:bookmarkEnd w:id="575"/>
    <w:bookmarkStart w:name="z582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абразивных материалов в промывочные устройства; </w:t>
      </w:r>
    </w:p>
    <w:bookmarkEnd w:id="576"/>
    <w:bookmarkStart w:name="z583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их и распределение по фракциям;</w:t>
      </w:r>
    </w:p>
    <w:bookmarkEnd w:id="577"/>
    <w:bookmarkStart w:name="z584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сортовой канавы, классификационных установок и промывочных устройств в требуемом состоянии.</w:t>
      </w:r>
    </w:p>
    <w:bookmarkEnd w:id="578"/>
    <w:bookmarkStart w:name="z585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105. Должен знать: </w:t>
      </w:r>
    </w:p>
    <w:bookmarkEnd w:id="579"/>
    <w:bookmarkStart w:name="z586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материалов для изготовления крокуса и способы приготовления полирующих порошков; </w:t>
      </w:r>
    </w:p>
    <w:bookmarkEnd w:id="580"/>
    <w:bookmarkStart w:name="z587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крокус и полирит;</w:t>
      </w:r>
    </w:p>
    <w:bookmarkEnd w:id="581"/>
    <w:bookmarkStart w:name="z588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исходных материалов, применяемых для изготовления микропорошков; </w:t>
      </w:r>
    </w:p>
    <w:bookmarkEnd w:id="582"/>
    <w:bookmarkStart w:name="z589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классификационных установок;</w:t>
      </w:r>
    </w:p>
    <w:bookmarkEnd w:id="583"/>
    <w:bookmarkStart w:name="z590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контроля и требования, предъявляемые к качеству абразивных материалов; </w:t>
      </w:r>
    </w:p>
    <w:bookmarkEnd w:id="584"/>
    <w:bookmarkStart w:name="z591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очистки отработанных абразивных порошков от механических примесей и их обезжиривания.</w:t>
      </w:r>
    </w:p>
    <w:bookmarkEnd w:id="585"/>
    <w:bookmarkStart w:name="z592" w:id="5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48. Моторист на подаче крокусной суспензии, 3 разряд</w:t>
      </w:r>
    </w:p>
    <w:bookmarkEnd w:id="586"/>
    <w:bookmarkStart w:name="z593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106. Характеристика работ: </w:t>
      </w:r>
    </w:p>
    <w:bookmarkEnd w:id="587"/>
    <w:bookmarkStart w:name="z594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бесперебойного снабжения крокусом полировальной линии конвейера; </w:t>
      </w:r>
    </w:p>
    <w:bookmarkEnd w:id="588"/>
    <w:bookmarkStart w:name="z595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и регулирование давления насосов;</w:t>
      </w:r>
    </w:p>
    <w:bookmarkEnd w:id="589"/>
    <w:bookmarkStart w:name="z596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воды и пара в бойлер или чан;</w:t>
      </w:r>
    </w:p>
    <w:bookmarkEnd w:id="590"/>
    <w:bookmarkStart w:name="z597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необходимой плотности крокусной суспензии;</w:t>
      </w:r>
    </w:p>
    <w:bookmarkEnd w:id="591"/>
    <w:bookmarkStart w:name="z598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подкисливание суспензии до необходимой клееплотности серной кислотой и железным купоросом;</w:t>
      </w:r>
    </w:p>
    <w:bookmarkEnd w:id="592"/>
    <w:bookmarkStart w:name="z599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переход на работу с одного чана на другой; </w:t>
      </w:r>
    </w:p>
    <w:bookmarkEnd w:id="593"/>
    <w:bookmarkStart w:name="z600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резервных чанов и крокусных магистралей и контроль качества промывки с помощью сита.</w:t>
      </w:r>
    </w:p>
    <w:bookmarkEnd w:id="594"/>
    <w:bookmarkStart w:name="z601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Должен знать: </w:t>
      </w:r>
    </w:p>
    <w:bookmarkEnd w:id="595"/>
    <w:bookmarkStart w:name="z602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обслуживаемого оборудования;</w:t>
      </w:r>
    </w:p>
    <w:bookmarkEnd w:id="596"/>
    <w:bookmarkStart w:name="z603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крокуса; </w:t>
      </w:r>
    </w:p>
    <w:bookmarkEnd w:id="597"/>
    <w:bookmarkStart w:name="z604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крокуса и серной кислоты; </w:t>
      </w:r>
    </w:p>
    <w:bookmarkEnd w:id="598"/>
    <w:bookmarkStart w:name="z605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дозировка железного купороса как ускорителя.</w:t>
      </w:r>
    </w:p>
    <w:bookmarkEnd w:id="599"/>
    <w:bookmarkStart w:name="z606" w:id="6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49. Серебрильщик, 2 разряд</w:t>
      </w:r>
    </w:p>
    <w:bookmarkEnd w:id="600"/>
    <w:bookmarkStart w:name="z607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108. Характеристика работ: </w:t>
      </w:r>
    </w:p>
    <w:bookmarkEnd w:id="601"/>
    <w:bookmarkStart w:name="z608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серебрение стекла и стеклоизделий простой конфигурации;</w:t>
      </w:r>
    </w:p>
    <w:bookmarkEnd w:id="602"/>
    <w:bookmarkStart w:name="z609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стекла и стеклоизделий к серебрению;</w:t>
      </w:r>
    </w:p>
    <w:bookmarkEnd w:id="603"/>
    <w:bookmarkStart w:name="z610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стеклоизделий на серебрильный станок;</w:t>
      </w:r>
    </w:p>
    <w:bookmarkEnd w:id="604"/>
    <w:bookmarkStart w:name="z611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стекла химическими растворами и дистиллированной водой.</w:t>
      </w:r>
    </w:p>
    <w:bookmarkEnd w:id="605"/>
    <w:bookmarkStart w:name="z612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109. Должен знать: </w:t>
      </w:r>
    </w:p>
    <w:bookmarkEnd w:id="606"/>
    <w:bookmarkStart w:name="z613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серебрения стекла и стеклоизделий; </w:t>
      </w:r>
    </w:p>
    <w:bookmarkEnd w:id="607"/>
    <w:bookmarkStart w:name="z614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серебрения и меры по его предупреждению и устранению.</w:t>
      </w:r>
    </w:p>
    <w:bookmarkEnd w:id="608"/>
    <w:bookmarkStart w:name="z615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Примеры работ.</w:t>
      </w:r>
    </w:p>
    <w:bookmarkEnd w:id="609"/>
    <w:bookmarkStart w:name="z616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отражатели размером до 200 метров - серебрение;</w:t>
      </w:r>
    </w:p>
    <w:bookmarkEnd w:id="610"/>
    <w:bookmarkStart w:name="z617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призмы до 30 миллиметров - серебрение;</w:t>
      </w:r>
    </w:p>
    <w:bookmarkEnd w:id="611"/>
    <w:bookmarkStart w:name="z618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стекла и стеклоизделия размером до 20х25 сантиметров, елочные украшения - серебрение;</w:t>
      </w:r>
    </w:p>
    <w:bookmarkEnd w:id="612"/>
    <w:bookmarkStart w:name="z619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термосы емкостью до 3 литров - серебрение.</w:t>
      </w:r>
    </w:p>
    <w:bookmarkEnd w:id="613"/>
    <w:bookmarkStart w:name="z620" w:id="6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50. Серебрильщик, 3 разряд</w:t>
      </w:r>
    </w:p>
    <w:bookmarkEnd w:id="614"/>
    <w:bookmarkStart w:name="z621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Характеристика работ:</w:t>
      </w:r>
    </w:p>
    <w:bookmarkEnd w:id="615"/>
    <w:bookmarkStart w:name="z622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серебрение стекла и стеклоизделий средней сложности;</w:t>
      </w:r>
    </w:p>
    <w:bookmarkEnd w:id="616"/>
    <w:bookmarkStart w:name="z623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стекла химическими растворами и дистиллированной водой;</w:t>
      </w:r>
    </w:p>
    <w:bookmarkEnd w:id="617"/>
    <w:bookmarkStart w:name="z624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серебрильной пленки (амальгамы);</w:t>
      </w:r>
    </w:p>
    <w:bookmarkEnd w:id="618"/>
    <w:bookmarkStart w:name="z625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и регулирование температурного режима сушки стеклоизделий;</w:t>
      </w:r>
    </w:p>
    <w:bookmarkEnd w:id="619"/>
    <w:bookmarkStart w:name="z626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серебрильных растворов.</w:t>
      </w:r>
    </w:p>
    <w:bookmarkEnd w:id="620"/>
    <w:bookmarkStart w:name="z627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112. Должен знать: </w:t>
      </w:r>
    </w:p>
    <w:bookmarkEnd w:id="621"/>
    <w:bookmarkStart w:name="z628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серебрения стекла и стеклоизделий; </w:t>
      </w:r>
    </w:p>
    <w:bookmarkEnd w:id="622"/>
    <w:bookmarkStart w:name="z629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и способы приготовления растворов, применяемых для серебрения;</w:t>
      </w:r>
    </w:p>
    <w:bookmarkEnd w:id="623"/>
    <w:bookmarkStart w:name="z630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химикаты и обрабатываемые стеклоизделия;</w:t>
      </w:r>
    </w:p>
    <w:bookmarkEnd w:id="624"/>
    <w:bookmarkStart w:name="z631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серебрения и меры по его предупреждению и устранению.</w:t>
      </w:r>
    </w:p>
    <w:bookmarkEnd w:id="625"/>
    <w:bookmarkStart w:name="z632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Примеры работ:</w:t>
      </w:r>
    </w:p>
    <w:bookmarkEnd w:id="626"/>
    <w:bookmarkStart w:name="z633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мелкие размером до 10 миллиметров - серебрение;</w:t>
      </w:r>
    </w:p>
    <w:bookmarkEnd w:id="627"/>
    <w:bookmarkStart w:name="z634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отражатели размером свыше 200 миллиметров - серебрение;</w:t>
      </w:r>
    </w:p>
    <w:bookmarkEnd w:id="628"/>
    <w:bookmarkStart w:name="z635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призмы размером свыше 30 миллиметров - серебрение;</w:t>
      </w:r>
    </w:p>
    <w:bookmarkEnd w:id="629"/>
    <w:bookmarkStart w:name="z636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сетки III-V классов шероховатости - беспористое серебрение;</w:t>
      </w:r>
    </w:p>
    <w:bookmarkEnd w:id="630"/>
    <w:bookmarkStart w:name="z637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сосуды "Дьюара" - серебрение;</w:t>
      </w:r>
    </w:p>
    <w:bookmarkEnd w:id="631"/>
    <w:bookmarkStart w:name="z638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стекла и стеклоизделия размером свыше 20х20 сантиметров и 70х55 сантиметров - серебрение;</w:t>
      </w:r>
    </w:p>
    <w:bookmarkEnd w:id="632"/>
    <w:bookmarkStart w:name="z639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термосы емкостью свыше 3 литров - серебрение.</w:t>
      </w:r>
    </w:p>
    <w:bookmarkEnd w:id="633"/>
    <w:bookmarkStart w:name="z640" w:id="6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51. Серебрильщик, 4 разряд</w:t>
      </w:r>
    </w:p>
    <w:bookmarkEnd w:id="634"/>
    <w:bookmarkStart w:name="z641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114. Характеристика работ: </w:t>
      </w:r>
    </w:p>
    <w:bookmarkEnd w:id="635"/>
    <w:bookmarkStart w:name="z642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серебрение стекла и стеклоизделий сложной конфигурации;</w:t>
      </w:r>
    </w:p>
    <w:bookmarkEnd w:id="636"/>
    <w:bookmarkStart w:name="z643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серебрильных растворов;</w:t>
      </w:r>
    </w:p>
    <w:bookmarkEnd w:id="637"/>
    <w:bookmarkStart w:name="z644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изделий на серебрильный станок;</w:t>
      </w:r>
    </w:p>
    <w:bookmarkEnd w:id="638"/>
    <w:bookmarkStart w:name="z645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стекла химическими растворами и дистиллированной водой;</w:t>
      </w:r>
    </w:p>
    <w:bookmarkEnd w:id="639"/>
    <w:bookmarkStart w:name="z646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серебрильной пленки;</w:t>
      </w:r>
    </w:p>
    <w:bookmarkEnd w:id="640"/>
    <w:bookmarkStart w:name="z647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температурного режима сушки стеклоизделий.</w:t>
      </w:r>
    </w:p>
    <w:bookmarkEnd w:id="641"/>
    <w:bookmarkStart w:name="z648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115. Должен знать: </w:t>
      </w:r>
    </w:p>
    <w:bookmarkEnd w:id="642"/>
    <w:bookmarkStart w:name="z649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серебрения стекла и стеклоизделий; </w:t>
      </w:r>
    </w:p>
    <w:bookmarkEnd w:id="643"/>
    <w:bookmarkStart w:name="z650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и способы приготовления растворов, применяемых для серебрения;</w:t>
      </w:r>
    </w:p>
    <w:bookmarkEnd w:id="644"/>
    <w:bookmarkStart w:name="z651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химикаты и обрабатываемые стеклоизделия;</w:t>
      </w:r>
    </w:p>
    <w:bookmarkEnd w:id="645"/>
    <w:bookmarkStart w:name="z652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серебрения и меры по его предупреждению и устранению.</w:t>
      </w:r>
    </w:p>
    <w:bookmarkEnd w:id="646"/>
    <w:bookmarkStart w:name="z653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Примеры работ:</w:t>
      </w:r>
    </w:p>
    <w:bookmarkEnd w:id="647"/>
    <w:bookmarkStart w:name="z654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размером свыше 10 миллиметров - светоделительное химическое серебрение;</w:t>
      </w:r>
    </w:p>
    <w:bookmarkEnd w:id="648"/>
    <w:bookmarkStart w:name="z655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стекла размером свыше 70х55 сантиметров - серебрение.</w:t>
      </w:r>
    </w:p>
    <w:bookmarkEnd w:id="649"/>
    <w:bookmarkStart w:name="z656" w:id="6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52. Лакировщик форм, 2 разряд</w:t>
      </w:r>
    </w:p>
    <w:bookmarkEnd w:id="650"/>
    <w:bookmarkStart w:name="z657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117. Характеристика работ: </w:t>
      </w:r>
    </w:p>
    <w:bookmarkEnd w:id="651"/>
    <w:bookmarkStart w:name="z658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покрытие лаком внутренней поверхности металлических форм для выдувания стеклянных изделий; </w:t>
      </w:r>
    </w:p>
    <w:bookmarkEnd w:id="652"/>
    <w:bookmarkStart w:name="z659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лака по рецепту;</w:t>
      </w:r>
    </w:p>
    <w:bookmarkEnd w:id="653"/>
    <w:bookmarkStart w:name="z660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и промывка металлических форм для выдувания стеклянных изделий от старого слоя лака; </w:t>
      </w:r>
    </w:p>
    <w:bookmarkEnd w:id="654"/>
    <w:bookmarkStart w:name="z661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и растирание лака до получения ровной блестящей поверхности внутри формы; </w:t>
      </w:r>
    </w:p>
    <w:bookmarkEnd w:id="655"/>
    <w:bookmarkStart w:name="z662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на лак слоя древесной пыли;</w:t>
      </w:r>
    </w:p>
    <w:bookmarkEnd w:id="656"/>
    <w:bookmarkStart w:name="z663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лакового покрытия;</w:t>
      </w:r>
    </w:p>
    <w:bookmarkEnd w:id="657"/>
    <w:bookmarkStart w:name="z664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покрытия формы лаком.</w:t>
      </w:r>
    </w:p>
    <w:bookmarkEnd w:id="658"/>
    <w:bookmarkStart w:name="z665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118. Должен знать: </w:t>
      </w:r>
    </w:p>
    <w:bookmarkEnd w:id="659"/>
    <w:bookmarkStart w:name="z666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оборудования;</w:t>
      </w:r>
    </w:p>
    <w:bookmarkEnd w:id="660"/>
    <w:bookmarkStart w:name="z667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инструмента и приспособлений, применяемых при работе;</w:t>
      </w:r>
    </w:p>
    <w:bookmarkEnd w:id="661"/>
    <w:bookmarkStart w:name="z668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сушки металлических форм для выдувания стеклянных изделий;</w:t>
      </w:r>
    </w:p>
    <w:bookmarkEnd w:id="662"/>
    <w:bookmarkStart w:name="z669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свойства применяемых лаков; </w:t>
      </w:r>
    </w:p>
    <w:bookmarkEnd w:id="663"/>
    <w:bookmarkStart w:name="z670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качества лакового покрытия.</w:t>
      </w:r>
    </w:p>
    <w:bookmarkEnd w:id="664"/>
    <w:bookmarkStart w:name="z671" w:id="6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53. Формодержатель, 2 разряд</w:t>
      </w:r>
    </w:p>
    <w:bookmarkEnd w:id="665"/>
    <w:bookmarkStart w:name="z672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119. Характеристика работ: </w:t>
      </w:r>
    </w:p>
    <w:bookmarkEnd w:id="666"/>
    <w:bookmarkStart w:name="z673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формы для выдувания стеклоизделия;</w:t>
      </w:r>
    </w:p>
    <w:bookmarkEnd w:id="667"/>
    <w:bookmarkStart w:name="z674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выдуваемого стеклоизделия в раскрытую форму; </w:t>
      </w:r>
    </w:p>
    <w:bookmarkEnd w:id="668"/>
    <w:bookmarkStart w:name="z675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закрытие и раскрытие формы.</w:t>
      </w:r>
    </w:p>
    <w:bookmarkEnd w:id="669"/>
    <w:bookmarkStart w:name="z676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Должен знать:</w:t>
      </w:r>
    </w:p>
    <w:bookmarkEnd w:id="670"/>
    <w:bookmarkStart w:name="z677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формы; </w:t>
      </w:r>
    </w:p>
    <w:bookmarkEnd w:id="671"/>
    <w:bookmarkStart w:name="z678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формой.</w:t>
      </w:r>
    </w:p>
    <w:bookmarkEnd w:id="672"/>
    <w:bookmarkStart w:name="z679" w:id="6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54. Классификаторщик песка и пемзы, 2 разряд</w:t>
      </w:r>
    </w:p>
    <w:bookmarkEnd w:id="673"/>
    <w:bookmarkStart w:name="z680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121. Характеристика работ: </w:t>
      </w:r>
    </w:p>
    <w:bookmarkEnd w:id="674"/>
    <w:bookmarkStart w:name="z681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пульпы в контактном чане; </w:t>
      </w:r>
    </w:p>
    <w:bookmarkEnd w:id="675"/>
    <w:bookmarkStart w:name="z682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классификация песка и пемзы под руководством классификаторщика песка и пемзы более высокой квалификации;</w:t>
      </w:r>
    </w:p>
    <w:bookmarkEnd w:id="676"/>
    <w:bookmarkStart w:name="z683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включение лоткового питателя песка, пуск воды; </w:t>
      </w:r>
    </w:p>
    <w:bookmarkEnd w:id="677"/>
    <w:bookmarkStart w:name="z684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необходимого уровня и требуемой плотности пульпы в лотке классификатора;</w:t>
      </w:r>
    </w:p>
    <w:bookmarkEnd w:id="678"/>
    <w:bookmarkStart w:name="z685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мешалки контактного чана и пескового насоса; </w:t>
      </w:r>
    </w:p>
    <w:bookmarkEnd w:id="679"/>
    <w:bookmarkStart w:name="z686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шлангов.</w:t>
      </w:r>
    </w:p>
    <w:bookmarkEnd w:id="680"/>
    <w:bookmarkStart w:name="z687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122. Должен знать: </w:t>
      </w:r>
    </w:p>
    <w:bookmarkEnd w:id="681"/>
    <w:bookmarkStart w:name="z688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контактного чана и устройство гидравлического классификатора песка; </w:t>
      </w:r>
    </w:p>
    <w:bookmarkEnd w:id="682"/>
    <w:bookmarkStart w:name="z689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процентное соотношение песка и воды в пульпе; </w:t>
      </w:r>
    </w:p>
    <w:bookmarkEnd w:id="683"/>
    <w:bookmarkStart w:name="z690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периодического замера плотности пульпы; </w:t>
      </w:r>
    </w:p>
    <w:bookmarkEnd w:id="684"/>
    <w:bookmarkStart w:name="z691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чистки магистрали после работы; </w:t>
      </w:r>
    </w:p>
    <w:bookmarkEnd w:id="685"/>
    <w:bookmarkStart w:name="z692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перехода на резервный насос.</w:t>
      </w:r>
    </w:p>
    <w:bookmarkEnd w:id="686"/>
    <w:bookmarkStart w:name="z693" w:id="6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55. Классификаторщик песка и пемзы, 3 разряд</w:t>
      </w:r>
    </w:p>
    <w:bookmarkEnd w:id="687"/>
    <w:bookmarkStart w:name="z694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123. Характеристика работ: </w:t>
      </w:r>
    </w:p>
    <w:bookmarkEnd w:id="688"/>
    <w:bookmarkStart w:name="z695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пульпы и подача ее гидронасосами в сборный чан гидроклассификатора; </w:t>
      </w:r>
    </w:p>
    <w:bookmarkEnd w:id="689"/>
    <w:bookmarkStart w:name="z696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песка и воды в смеситель.</w:t>
      </w:r>
    </w:p>
    <w:bookmarkEnd w:id="690"/>
    <w:bookmarkStart w:name="z697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124. Должен знать: </w:t>
      </w:r>
    </w:p>
    <w:bookmarkEnd w:id="691"/>
    <w:bookmarkStart w:name="z698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смесителя-классификатора и иного обслуживаемого оборудования; </w:t>
      </w:r>
    </w:p>
    <w:bookmarkEnd w:id="692"/>
    <w:bookmarkStart w:name="z699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пульпы и плотность ее приготовления.</w:t>
      </w:r>
    </w:p>
    <w:bookmarkEnd w:id="693"/>
    <w:bookmarkStart w:name="z700" w:id="6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56. Классификаторщик песка и пемзы, 4 разряд</w:t>
      </w:r>
    </w:p>
    <w:bookmarkEnd w:id="694"/>
    <w:bookmarkStart w:name="z701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125. Характеристика работ: </w:t>
      </w:r>
    </w:p>
    <w:bookmarkEnd w:id="695"/>
    <w:bookmarkStart w:name="z702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классификация песка и пемзы на гидравлических классификаторах;</w:t>
      </w:r>
    </w:p>
    <w:bookmarkEnd w:id="696"/>
    <w:bookmarkStart w:name="z703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классифицированных по фракциям песка, пемзы на ротационные шлифовальные аппараты и конвейеры шлифовки-полировки стекла.</w:t>
      </w:r>
    </w:p>
    <w:bookmarkEnd w:id="697"/>
    <w:bookmarkStart w:name="z704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126. Должен знать: </w:t>
      </w:r>
    </w:p>
    <w:bookmarkEnd w:id="698"/>
    <w:bookmarkStart w:name="z705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гидравлического классификатора;</w:t>
      </w:r>
    </w:p>
    <w:bookmarkEnd w:id="699"/>
    <w:bookmarkStart w:name="z706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процесса классификации песка и пемзы; </w:t>
      </w:r>
    </w:p>
    <w:bookmarkEnd w:id="700"/>
    <w:bookmarkStart w:name="z707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шлифовки-полировки стекла;</w:t>
      </w:r>
    </w:p>
    <w:bookmarkEnd w:id="701"/>
    <w:bookmarkStart w:name="z708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подачи классифицированных по фракциям песка, пемзы на оборудование для шлифовки-полировки стекла;</w:t>
      </w:r>
    </w:p>
    <w:bookmarkEnd w:id="702"/>
    <w:bookmarkStart w:name="z709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классифицируемых песка и пемзы.</w:t>
      </w:r>
    </w:p>
    <w:bookmarkEnd w:id="703"/>
    <w:bookmarkStart w:name="z710" w:id="7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57. Отломщик стекла от машин, 2 разряд</w:t>
      </w:r>
    </w:p>
    <w:bookmarkEnd w:id="704"/>
    <w:bookmarkStart w:name="z711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127. Характеристика работ: </w:t>
      </w:r>
    </w:p>
    <w:bookmarkEnd w:id="705"/>
    <w:bookmarkStart w:name="z712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отламывание бортов у листов прокатного узорчатого и армированного стекла; </w:t>
      </w:r>
    </w:p>
    <w:bookmarkEnd w:id="706"/>
    <w:bookmarkStart w:name="z713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отламывание при необходимости вручную борта от листов стекла на машинах вертикального вытягивания стекла при механизированном отламывании и наблюдение за механическим отламыванием листов стекла;</w:t>
      </w:r>
    </w:p>
    <w:bookmarkEnd w:id="707"/>
    <w:bookmarkStart w:name="z714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подрезка и отламывание по заданным размерам стеклянных труб по выходе из шахты машины вытягивания стекла; </w:t>
      </w:r>
    </w:p>
    <w:bookmarkEnd w:id="708"/>
    <w:bookmarkStart w:name="z715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выборка листов стекла при боении машины;</w:t>
      </w:r>
    </w:p>
    <w:bookmarkEnd w:id="709"/>
    <w:bookmarkStart w:name="z716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листов стекла на транспортер или в пирамиды;</w:t>
      </w:r>
    </w:p>
    <w:bookmarkEnd w:id="710"/>
    <w:bookmarkStart w:name="z717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труб для охлаждения; </w:t>
      </w:r>
    </w:p>
    <w:bookmarkEnd w:id="711"/>
    <w:bookmarkStart w:name="z718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труб на отжиг и последующую обработку.</w:t>
      </w:r>
    </w:p>
    <w:bookmarkEnd w:id="712"/>
    <w:bookmarkStart w:name="z719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128. Должен знать: </w:t>
      </w:r>
    </w:p>
    <w:bookmarkEnd w:id="713"/>
    <w:bookmarkStart w:name="z720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изготовления листового стекла; </w:t>
      </w:r>
    </w:p>
    <w:bookmarkEnd w:id="714"/>
    <w:bookmarkStart w:name="z721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подрезки и отламывания стекла и устройство применяемых приспособлений; </w:t>
      </w:r>
    </w:p>
    <w:bookmarkEnd w:id="715"/>
    <w:bookmarkStart w:name="z722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отламывания стекла;</w:t>
      </w:r>
    </w:p>
    <w:bookmarkEnd w:id="716"/>
    <w:bookmarkStart w:name="z723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способы его устранения.</w:t>
      </w:r>
    </w:p>
    <w:bookmarkEnd w:id="717"/>
    <w:bookmarkStart w:name="z724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машин вертикального вытягивания стекла с шириной ленты стекла свыше 2,5 метров - 3 разряд.</w:t>
      </w:r>
    </w:p>
    <w:bookmarkEnd w:id="718"/>
    <w:bookmarkStart w:name="z725" w:id="7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58. Резчик на огне, 2 разряд</w:t>
      </w:r>
    </w:p>
    <w:bookmarkEnd w:id="719"/>
    <w:bookmarkStart w:name="z726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129. Характеристика работ: </w:t>
      </w:r>
    </w:p>
    <w:bookmarkEnd w:id="720"/>
    <w:bookmarkStart w:name="z727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мелких и средних полых стеклоизделий на огне, на станках с газовыми горелками;</w:t>
      </w:r>
    </w:p>
    <w:bookmarkEnd w:id="721"/>
    <w:bookmarkStart w:name="z728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стеклоизделий в тару, кассеты, на стеллажи; </w:t>
      </w:r>
    </w:p>
    <w:bookmarkEnd w:id="722"/>
    <w:bookmarkStart w:name="z729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визуальный контроль качества отрезки.</w:t>
      </w:r>
    </w:p>
    <w:bookmarkEnd w:id="723"/>
    <w:bookmarkStart w:name="z730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130. Должен знать: </w:t>
      </w:r>
    </w:p>
    <w:bookmarkEnd w:id="724"/>
    <w:bookmarkStart w:name="z731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обслуживания станков и приспособлений для резки и оплавки стеклоизделий; </w:t>
      </w:r>
    </w:p>
    <w:bookmarkEnd w:id="725"/>
    <w:bookmarkStart w:name="z732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настройки пламени газовых горелок;</w:t>
      </w:r>
    </w:p>
    <w:bookmarkEnd w:id="726"/>
    <w:bookmarkStart w:name="z733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резке полых стеклоизделий; </w:t>
      </w:r>
    </w:p>
    <w:bookmarkEnd w:id="727"/>
    <w:bookmarkStart w:name="z734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приемы подрезки; </w:t>
      </w:r>
    </w:p>
    <w:bookmarkEnd w:id="728"/>
    <w:bookmarkStart w:name="z735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способы его устранения.</w:t>
      </w:r>
    </w:p>
    <w:bookmarkEnd w:id="729"/>
    <w:bookmarkStart w:name="z736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Примеры работ:</w:t>
      </w:r>
    </w:p>
    <w:bookmarkEnd w:id="730"/>
    <w:bookmarkStart w:name="z737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колбы - обрезка кабеля по ранту на газовом конусе;</w:t>
      </w:r>
    </w:p>
    <w:bookmarkEnd w:id="731"/>
    <w:bookmarkStart w:name="z738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колбы, цилиндры, трубки стеклянные - резка на накаливаемой проволоке;</w:t>
      </w:r>
    </w:p>
    <w:bookmarkEnd w:id="732"/>
    <w:bookmarkStart w:name="z739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конусы для электронно-лучевых трубок - резка;</w:t>
      </w:r>
    </w:p>
    <w:bookmarkEnd w:id="733"/>
    <w:bookmarkStart w:name="z740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рассеиватели диаметром до 200 миллиметров;</w:t>
      </w:r>
    </w:p>
    <w:bookmarkEnd w:id="734"/>
    <w:bookmarkStart w:name="z741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сортовая посуда из бесцветного стекла (рюмка, фужер, бокал, стакан чайный, стакан для воды) - резка;</w:t>
      </w:r>
    </w:p>
    <w:bookmarkEnd w:id="735"/>
    <w:bookmarkStart w:name="z742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стеклоизделия (колбы, мензурки, цилиндры, стаканы и иные изделия) - резка и оплавка горла на станке и машинах с газовыми горелками;</w:t>
      </w:r>
    </w:p>
    <w:bookmarkEnd w:id="736"/>
    <w:bookmarkStart w:name="z743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цилиндры всех размеров и рецептов - резка и оплавка на станке с дисковым ножом и газовой горелкой.</w:t>
      </w:r>
    </w:p>
    <w:bookmarkEnd w:id="737"/>
    <w:bookmarkStart w:name="z744" w:id="7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59. Резчик на огне, 3 разряд</w:t>
      </w:r>
    </w:p>
    <w:bookmarkEnd w:id="738"/>
    <w:bookmarkStart w:name="z745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132. Характеристика работ: </w:t>
      </w:r>
    </w:p>
    <w:bookmarkEnd w:id="739"/>
    <w:bookmarkStart w:name="z746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крупных и толстостенных стеклоизделий;</w:t>
      </w:r>
    </w:p>
    <w:bookmarkEnd w:id="740"/>
    <w:bookmarkStart w:name="z747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мелких и средних полых изделий из хрустального и накладного стекла на станках с газовыми горелками;</w:t>
      </w:r>
    </w:p>
    <w:bookmarkEnd w:id="741"/>
    <w:bookmarkStart w:name="z748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стеклоизделий сложной конфигурации на станках и полуавтоматах;</w:t>
      </w:r>
    </w:p>
    <w:bookmarkEnd w:id="742"/>
    <w:bookmarkStart w:name="z749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переналадка полуавтомата при резке стеклоизделий разного вида;</w:t>
      </w:r>
    </w:p>
    <w:bookmarkEnd w:id="743"/>
    <w:bookmarkStart w:name="z750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из кварцевого стекла в пламени газокислородной горелки различных деталей и приборов;</w:t>
      </w:r>
    </w:p>
    <w:bookmarkEnd w:id="744"/>
    <w:bookmarkStart w:name="z751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кварцевого стекла: гибка, ручная скрутка прутка в пламени горелки;</w:t>
      </w:r>
    </w:p>
    <w:bookmarkEnd w:id="745"/>
    <w:bookmarkStart w:name="z752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пламени газовых горелок; </w:t>
      </w:r>
    </w:p>
    <w:bookmarkEnd w:id="746"/>
    <w:bookmarkStart w:name="z753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стеклоизделий в тару.</w:t>
      </w:r>
    </w:p>
    <w:bookmarkEnd w:id="747"/>
    <w:bookmarkStart w:name="z754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133. Должен знать: </w:t>
      </w:r>
    </w:p>
    <w:bookmarkEnd w:id="748"/>
    <w:bookmarkStart w:name="z755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станков с газовыми горелками и применяемых приспособлений;</w:t>
      </w:r>
    </w:p>
    <w:bookmarkEnd w:id="749"/>
    <w:bookmarkStart w:name="z756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изготовления изделий из кварцевого стекла; </w:t>
      </w:r>
    </w:p>
    <w:bookmarkEnd w:id="750"/>
    <w:bookmarkStart w:name="z757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обрабатываемым и изготавливаемым изделиям; </w:t>
      </w:r>
    </w:p>
    <w:bookmarkEnd w:id="751"/>
    <w:bookmarkStart w:name="z758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регулирования пламени газовых горелок; </w:t>
      </w:r>
    </w:p>
    <w:bookmarkEnd w:id="752"/>
    <w:bookmarkStart w:name="z759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государственные стандарты на изготавливаемые приборы и детали;</w:t>
      </w:r>
    </w:p>
    <w:bookmarkEnd w:id="753"/>
    <w:bookmarkStart w:name="z760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способы его устранения.</w:t>
      </w:r>
    </w:p>
    <w:bookmarkEnd w:id="754"/>
    <w:bookmarkStart w:name="z761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Примеры работ:</w:t>
      </w:r>
    </w:p>
    <w:bookmarkEnd w:id="755"/>
    <w:bookmarkStart w:name="z762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бусы, серьги для светильников и рассеивателей из кварцевого стекла - изготовление;</w:t>
      </w:r>
    </w:p>
    <w:bookmarkEnd w:id="756"/>
    <w:bookmarkStart w:name="z763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заготовки деталей для колб локации - резка баллонов, обрезка дна, горловин;</w:t>
      </w:r>
    </w:p>
    <w:bookmarkEnd w:id="757"/>
    <w:bookmarkStart w:name="z764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кинескопы для регенерации - обрезка горловин, колб на специальных станках;</w:t>
      </w:r>
    </w:p>
    <w:bookmarkEnd w:id="758"/>
    <w:bookmarkStart w:name="z765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колбы генераторные ручного изготовления - резка;</w:t>
      </w:r>
    </w:p>
    <w:bookmarkEnd w:id="759"/>
    <w:bookmarkStart w:name="z766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колбы для фотоэлектронных умножителей - обрезка;</w:t>
      </w:r>
    </w:p>
    <w:bookmarkEnd w:id="760"/>
    <w:bookmarkStart w:name="z767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конусы для экранного станка и переход к электронно-лучевым трубкам - резка;</w:t>
      </w:r>
    </w:p>
    <w:bookmarkEnd w:id="761"/>
    <w:bookmarkStart w:name="z768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поддоны - резка на сектора;</w:t>
      </w:r>
    </w:p>
    <w:bookmarkEnd w:id="762"/>
    <w:bookmarkStart w:name="z769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рассеиватели диаметром свыше 200 миллиметров;</w:t>
      </w:r>
    </w:p>
    <w:bookmarkEnd w:id="763"/>
    <w:bookmarkStart w:name="z770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сортовая посуда (изделия из хрустального и накладного стекла: рюмка, фужер, бокал, стакан винный тонкостенный, стакан для напитка и иная посуда, изделия средних размеров из простого и накладного стекла) - резка;</w:t>
      </w:r>
    </w:p>
    <w:bookmarkEnd w:id="764"/>
    <w:bookmarkStart w:name="z771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стеклоизделия (колбы, мензурки, цилиндры, стаканы и иные изделия) - резка и оплавка горла на станках и полуавтоматах;</w:t>
      </w:r>
    </w:p>
    <w:bookmarkEnd w:id="765"/>
    <w:bookmarkStart w:name="z772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торцы - обрезка в пламени кислородно-водородной горелки и на спецстанках;</w:t>
      </w:r>
    </w:p>
    <w:bookmarkEnd w:id="766"/>
    <w:bookmarkStart w:name="z773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трубы толстостенные стеклянные и фасонные части - резка.</w:t>
      </w:r>
    </w:p>
    <w:bookmarkEnd w:id="767"/>
    <w:bookmarkStart w:name="z774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резке крупных и толстостенных изделий из хрустального и накладного стекла - 4 разряд.</w:t>
      </w:r>
    </w:p>
    <w:bookmarkEnd w:id="768"/>
    <w:bookmarkStart w:name="z775" w:id="7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60. Загрузчик печей, 2 разряд</w:t>
      </w:r>
    </w:p>
    <w:bookmarkEnd w:id="769"/>
    <w:bookmarkStart w:name="z776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135. Характеристика работ: </w:t>
      </w:r>
    </w:p>
    <w:bookmarkEnd w:id="770"/>
    <w:bookmarkStart w:name="z777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вагонеток и форм к загрузке в печь спекания;</w:t>
      </w:r>
    </w:p>
    <w:bookmarkEnd w:id="771"/>
    <w:bookmarkStart w:name="z778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подвозка шихты к рабочему месту; </w:t>
      </w:r>
    </w:p>
    <w:bookmarkEnd w:id="772"/>
    <w:bookmarkStart w:name="z779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поступлением шихты в расходный бункер;</w:t>
      </w:r>
    </w:p>
    <w:bookmarkEnd w:id="773"/>
    <w:bookmarkStart w:name="z780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коалиновой суспензии для обмазки форм;</w:t>
      </w:r>
    </w:p>
    <w:bookmarkEnd w:id="774"/>
    <w:bookmarkStart w:name="z781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равномерное нанесение на форму обмазки кистью или пистолетом-распылителем;</w:t>
      </w:r>
    </w:p>
    <w:bookmarkEnd w:id="775"/>
    <w:bookmarkStart w:name="z782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форм от излишка обмазки; </w:t>
      </w:r>
    </w:p>
    <w:bookmarkEnd w:id="776"/>
    <w:bookmarkStart w:name="z783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дозировка и засыпка шихты в формы;</w:t>
      </w:r>
    </w:p>
    <w:bookmarkEnd w:id="777"/>
    <w:bookmarkStart w:name="z784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разравнивание шихты; </w:t>
      </w:r>
    </w:p>
    <w:bookmarkEnd w:id="778"/>
    <w:bookmarkStart w:name="z785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накрывание форм с шихтой крышками; </w:t>
      </w:r>
    </w:p>
    <w:bookmarkEnd w:id="779"/>
    <w:bookmarkStart w:name="z786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вагонетки на траверсную тележку, форм с шихтой на спекание. </w:t>
      </w:r>
    </w:p>
    <w:bookmarkEnd w:id="780"/>
    <w:bookmarkStart w:name="z787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136. Должен знать: </w:t>
      </w:r>
    </w:p>
    <w:bookmarkEnd w:id="781"/>
    <w:bookmarkStart w:name="z788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пистолетов-распылителей;</w:t>
      </w:r>
    </w:p>
    <w:bookmarkEnd w:id="782"/>
    <w:bookmarkStart w:name="z789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управления электродвигателями тележек и кареток обгонного пути;</w:t>
      </w:r>
    </w:p>
    <w:bookmarkEnd w:id="783"/>
    <w:bookmarkStart w:name="z790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обмазки форм и их очистка; </w:t>
      </w:r>
    </w:p>
    <w:bookmarkEnd w:id="784"/>
    <w:bookmarkStart w:name="z791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приготовления суспензии для обмазки форм.</w:t>
      </w:r>
    </w:p>
    <w:bookmarkEnd w:id="785"/>
    <w:bookmarkStart w:name="z792" w:id="7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61. Загрузчик печей, 3 разряд</w:t>
      </w:r>
    </w:p>
    <w:bookmarkEnd w:id="786"/>
    <w:bookmarkStart w:name="z793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137. Характеристика работ: </w:t>
      </w:r>
    </w:p>
    <w:bookmarkEnd w:id="787"/>
    <w:bookmarkStart w:name="z794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вагонеток в печь спекания; </w:t>
      </w:r>
    </w:p>
    <w:bookmarkEnd w:id="788"/>
    <w:bookmarkStart w:name="z795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вагонеток, груженных формами с шихтой для пеностекла, к загрузочному окну; </w:t>
      </w:r>
    </w:p>
    <w:bookmarkEnd w:id="789"/>
    <w:bookmarkStart w:name="z796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подъем шибера и проталкивание форм с шихтой в печь спекания, наблюдение и контроль за правильным положением ползунов в направляющие печи, закрывание шибера печи;</w:t>
      </w:r>
    </w:p>
    <w:bookmarkEnd w:id="790"/>
    <w:bookmarkStart w:name="z797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извлечение блоков пеностекла из форм и укладка их в кассеты;</w:t>
      </w:r>
    </w:p>
    <w:bookmarkEnd w:id="791"/>
    <w:bookmarkStart w:name="z798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кассет на сетку печи отжига;</w:t>
      </w:r>
    </w:p>
    <w:bookmarkEnd w:id="792"/>
    <w:bookmarkStart w:name="z799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процессом отжига блоков;</w:t>
      </w:r>
    </w:p>
    <w:bookmarkEnd w:id="793"/>
    <w:bookmarkStart w:name="z800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форм спекания; </w:t>
      </w:r>
    </w:p>
    <w:bookmarkEnd w:id="794"/>
    <w:bookmarkStart w:name="z801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устранения неисправностей в работе обслуживаемого оборудования.</w:t>
      </w:r>
    </w:p>
    <w:bookmarkEnd w:id="795"/>
    <w:bookmarkStart w:name="z802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138. Должен знать: </w:t>
      </w:r>
    </w:p>
    <w:bookmarkEnd w:id="796"/>
    <w:bookmarkStart w:name="z803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линии по производству пеностекла;</w:t>
      </w:r>
    </w:p>
    <w:bookmarkEnd w:id="797"/>
    <w:bookmarkStart w:name="z804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спекания и отжига блоков;</w:t>
      </w:r>
    </w:p>
    <w:bookmarkEnd w:id="798"/>
    <w:bookmarkStart w:name="z805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извлечения пеностекла из форм;</w:t>
      </w:r>
    </w:p>
    <w:bookmarkEnd w:id="799"/>
    <w:bookmarkStart w:name="z806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загрузки вагонеток в печь спекания;</w:t>
      </w:r>
    </w:p>
    <w:bookmarkEnd w:id="800"/>
    <w:bookmarkStart w:name="z807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цикличности продвижения форм с шихтой в печь спекания.</w:t>
      </w:r>
    </w:p>
    <w:bookmarkEnd w:id="801"/>
    <w:bookmarkStart w:name="z808" w:id="8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62. Реактивщик, 4 разряд</w:t>
      </w:r>
    </w:p>
    <w:bookmarkEnd w:id="802"/>
    <w:bookmarkStart w:name="z809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139. Характеристика работ: </w:t>
      </w:r>
    </w:p>
    <w:bookmarkEnd w:id="803"/>
    <w:bookmarkStart w:name="z810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по установленной рецептуре химических растворов для серебрения и омеднения стекла и пасты для зачистки зеркала.</w:t>
      </w:r>
    </w:p>
    <w:bookmarkEnd w:id="804"/>
    <w:bookmarkStart w:name="z811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140. Должен знать: </w:t>
      </w:r>
    </w:p>
    <w:bookmarkEnd w:id="805"/>
    <w:bookmarkStart w:name="z812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свойства химических реактивов, применяемых для серебрения стекла;</w:t>
      </w:r>
    </w:p>
    <w:bookmarkEnd w:id="806"/>
    <w:bookmarkStart w:name="z813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серебрильного раствора; </w:t>
      </w:r>
    </w:p>
    <w:bookmarkEnd w:id="807"/>
    <w:bookmarkStart w:name="z814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восстановления раствора для защитного покрытия зеркала и пасты для очистки зеркала;</w:t>
      </w:r>
    </w:p>
    <w:bookmarkEnd w:id="808"/>
    <w:bookmarkStart w:name="z815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химикатами и приборами.</w:t>
      </w:r>
    </w:p>
    <w:bookmarkEnd w:id="809"/>
    <w:bookmarkStart w:name="z816" w:id="8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63. Сепараторщик 2 разряд</w:t>
      </w:r>
    </w:p>
    <w:bookmarkEnd w:id="810"/>
    <w:bookmarkStart w:name="z817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141. Характеристика работ: </w:t>
      </w:r>
    </w:p>
    <w:bookmarkEnd w:id="811"/>
    <w:bookmarkStart w:name="z818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сепарация сырьвых материалов; </w:t>
      </w:r>
    </w:p>
    <w:bookmarkEnd w:id="812"/>
    <w:bookmarkStart w:name="z819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магнитного сепаратора сырьвыми материалами;</w:t>
      </w:r>
    </w:p>
    <w:bookmarkEnd w:id="813"/>
    <w:bookmarkStart w:name="z820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сепараторов и очисткой материалов от окислов железа.</w:t>
      </w:r>
    </w:p>
    <w:bookmarkEnd w:id="814"/>
    <w:bookmarkStart w:name="z821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142. Должен знать: </w:t>
      </w:r>
    </w:p>
    <w:bookmarkEnd w:id="815"/>
    <w:bookmarkStart w:name="z822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магнитного сеператора;</w:t>
      </w:r>
    </w:p>
    <w:bookmarkEnd w:id="816"/>
    <w:bookmarkStart w:name="z823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пусковыми приспособлениями;</w:t>
      </w:r>
    </w:p>
    <w:bookmarkEnd w:id="817"/>
    <w:bookmarkStart w:name="z824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сепарации сырьвых материалов.</w:t>
      </w:r>
    </w:p>
    <w:bookmarkEnd w:id="818"/>
    <w:bookmarkStart w:name="z825" w:id="8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64. Фотохимгравировщик, 5 разряд</w:t>
      </w:r>
    </w:p>
    <w:bookmarkEnd w:id="819"/>
    <w:bookmarkStart w:name="z826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Характеристика работ:</w:t>
      </w:r>
    </w:p>
    <w:bookmarkEnd w:id="820"/>
    <w:bookmarkStart w:name="z827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на поверхность стеклоизделий фоторезиста;</w:t>
      </w:r>
    </w:p>
    <w:bookmarkEnd w:id="821"/>
    <w:bookmarkStart w:name="z828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поверхности стеклоизделий;</w:t>
      </w:r>
    </w:p>
    <w:bookmarkEnd w:id="822"/>
    <w:bookmarkStart w:name="z829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обезжиривание поверхности;</w:t>
      </w:r>
    </w:p>
    <w:bookmarkEnd w:id="823"/>
    <w:bookmarkStart w:name="z830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стеклоизделий после нанесения фоторезиста;</w:t>
      </w:r>
    </w:p>
    <w:bookmarkEnd w:id="824"/>
    <w:bookmarkStart w:name="z831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охлаждение стеклоизделий и приклеивание негатива на нанесенный фоторезист;</w:t>
      </w:r>
    </w:p>
    <w:bookmarkEnd w:id="825"/>
    <w:bookmarkStart w:name="z832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экспонирование заданного рисунка на стекле;</w:t>
      </w:r>
    </w:p>
    <w:bookmarkEnd w:id="826"/>
    <w:bookmarkStart w:name="z833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проявление рисунка;</w:t>
      </w:r>
    </w:p>
    <w:bookmarkEnd w:id="827"/>
    <w:bookmarkStart w:name="z834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задубливание рисунка;</w:t>
      </w:r>
    </w:p>
    <w:bookmarkEnd w:id="828"/>
    <w:bookmarkStart w:name="z835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травление в специальном растворе;</w:t>
      </w:r>
    </w:p>
    <w:bookmarkEnd w:id="829"/>
    <w:bookmarkStart w:name="z836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в растворе едкого натра.</w:t>
      </w:r>
    </w:p>
    <w:bookmarkEnd w:id="830"/>
    <w:bookmarkStart w:name="z837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144. Должен знать: </w:t>
      </w:r>
    </w:p>
    <w:bookmarkEnd w:id="831"/>
    <w:bookmarkStart w:name="z838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нанесения фоторезиста; </w:t>
      </w:r>
    </w:p>
    <w:bookmarkEnd w:id="832"/>
    <w:bookmarkStart w:name="z839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подготовки поверхности стеклоизделий;</w:t>
      </w:r>
    </w:p>
    <w:bookmarkEnd w:id="833"/>
    <w:bookmarkStart w:name="z840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растворов для обработки стеклоизделий; </w:t>
      </w:r>
    </w:p>
    <w:bookmarkEnd w:id="834"/>
    <w:bookmarkStart w:name="z841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параметры сушки стеклоизделий;</w:t>
      </w:r>
    </w:p>
    <w:bookmarkEnd w:id="835"/>
    <w:bookmarkStart w:name="z842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меры по его устранению.</w:t>
      </w:r>
    </w:p>
    <w:bookmarkEnd w:id="836"/>
    <w:bookmarkStart w:name="z843" w:id="8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65. Дистилляторщик ртути, 2 разряд</w:t>
      </w:r>
    </w:p>
    <w:bookmarkEnd w:id="837"/>
    <w:bookmarkStart w:name="z844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145. Характеристика работ: </w:t>
      </w:r>
    </w:p>
    <w:bookmarkEnd w:id="838"/>
    <w:bookmarkStart w:name="z845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очистки ртути химическим, механическим и другими способами под руководством дистилляторщика ртути более высокой квалификации;</w:t>
      </w:r>
    </w:p>
    <w:bookmarkEnd w:id="839"/>
    <w:bookmarkStart w:name="z846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наполнение сборников ртутью при помощи вакуумнасоса;</w:t>
      </w:r>
    </w:p>
    <w:bookmarkEnd w:id="840"/>
    <w:bookmarkStart w:name="z847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травление ртути азотной кислотой, промывка водой, фильтрация;</w:t>
      </w:r>
    </w:p>
    <w:bookmarkEnd w:id="841"/>
    <w:bookmarkStart w:name="z848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растворов и красок; </w:t>
      </w:r>
    </w:p>
    <w:bookmarkEnd w:id="842"/>
    <w:bookmarkStart w:name="z849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бракованных ламп и термометров, содержащих ртуть в утилизаторную дробилку;</w:t>
      </w:r>
    </w:p>
    <w:bookmarkEnd w:id="843"/>
    <w:bookmarkStart w:name="z850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дробление стекла; </w:t>
      </w:r>
    </w:p>
    <w:bookmarkEnd w:id="844"/>
    <w:bookmarkStart w:name="z851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отделение ртути от стекла, промывание водой в промывочной ванне;</w:t>
      </w:r>
    </w:p>
    <w:bookmarkEnd w:id="845"/>
    <w:bookmarkStart w:name="z852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разборка, чистка и сборка установок для очистки ртути;</w:t>
      </w:r>
    </w:p>
    <w:bookmarkEnd w:id="846"/>
    <w:bookmarkStart w:name="z853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утилизаторного оборудования.</w:t>
      </w:r>
    </w:p>
    <w:bookmarkEnd w:id="847"/>
    <w:bookmarkStart w:name="z854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146. Должен знать: </w:t>
      </w:r>
    </w:p>
    <w:bookmarkEnd w:id="848"/>
    <w:bookmarkStart w:name="z855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физико-химические свойства ртути и применяемых реактивов;</w:t>
      </w:r>
    </w:p>
    <w:bookmarkEnd w:id="849"/>
    <w:bookmarkStart w:name="z856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безопасной работы с токсичными веществами; </w:t>
      </w:r>
    </w:p>
    <w:bookmarkEnd w:id="850"/>
    <w:bookmarkStart w:name="z857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ведения процесса травления, очистки и утилизации ртути;</w:t>
      </w:r>
    </w:p>
    <w:bookmarkEnd w:id="851"/>
    <w:bookmarkStart w:name="z858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дробления и отделения ртути от стекла.</w:t>
      </w:r>
    </w:p>
    <w:bookmarkEnd w:id="852"/>
    <w:bookmarkStart w:name="z859" w:id="8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66. Дистилляторщик ртути, 3 разряд</w:t>
      </w:r>
    </w:p>
    <w:bookmarkEnd w:id="853"/>
    <w:bookmarkStart w:name="z860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147. Характеристика работ: </w:t>
      </w:r>
    </w:p>
    <w:bookmarkEnd w:id="854"/>
    <w:bookmarkStart w:name="z861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дистилляции ртути на вакуумной установке;</w:t>
      </w:r>
    </w:p>
    <w:bookmarkEnd w:id="855"/>
    <w:bookmarkStart w:name="z862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механизированных вакуумных установок;</w:t>
      </w:r>
    </w:p>
    <w:bookmarkEnd w:id="856"/>
    <w:bookmarkStart w:name="z863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обслуживаемого оборудования.</w:t>
      </w:r>
    </w:p>
    <w:bookmarkEnd w:id="857"/>
    <w:bookmarkStart w:name="z864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148. Должен знать: </w:t>
      </w:r>
    </w:p>
    <w:bookmarkEnd w:id="858"/>
    <w:bookmarkStart w:name="z865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способы вакуумной очистки и дистилляции ртути;</w:t>
      </w:r>
    </w:p>
    <w:bookmarkEnd w:id="859"/>
    <w:bookmarkStart w:name="z866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наладки обслуживаемого оборудования;</w:t>
      </w:r>
    </w:p>
    <w:bookmarkEnd w:id="860"/>
    <w:bookmarkStart w:name="z867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технологических процессов очистки, травления и дистилляции ртути.</w:t>
      </w:r>
    </w:p>
    <w:bookmarkEnd w:id="861"/>
    <w:bookmarkStart w:name="z868" w:id="8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67. Дистилляторщик ртути, 4 разряд</w:t>
      </w:r>
    </w:p>
    <w:bookmarkEnd w:id="862"/>
    <w:bookmarkStart w:name="z869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149. Характеристика работ: </w:t>
      </w:r>
    </w:p>
    <w:bookmarkEnd w:id="863"/>
    <w:bookmarkStart w:name="z870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очистки и дистилляции ртути на установках магнитно-гидравлической очистки ртути и демеркуризации;</w:t>
      </w:r>
    </w:p>
    <w:bookmarkEnd w:id="864"/>
    <w:bookmarkStart w:name="z871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регулирование работы установок, наблюдение за ходом процесса по контрольно-измерительным приборам;</w:t>
      </w:r>
    </w:p>
    <w:bookmarkEnd w:id="865"/>
    <w:bookmarkStart w:name="z872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величины разряжения в установке, подачи воды в водоохлаждаемый контур; </w:t>
      </w:r>
    </w:p>
    <w:bookmarkEnd w:id="866"/>
    <w:bookmarkStart w:name="z873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струйного и электромагнитного насосов;</w:t>
      </w:r>
    </w:p>
    <w:bookmarkEnd w:id="867"/>
    <w:bookmarkStart w:name="z874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процесса демеркуризации ртутных ламп в автоматическом режиме с пульта управления;</w:t>
      </w:r>
    </w:p>
    <w:bookmarkEnd w:id="868"/>
    <w:bookmarkStart w:name="z875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осмотре и ремонте обслуживаемого оборудования. Ведение рабочего журнала.</w:t>
      </w:r>
    </w:p>
    <w:bookmarkEnd w:id="869"/>
    <w:bookmarkStart w:name="z876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150. Должен знать: </w:t>
      </w:r>
    </w:p>
    <w:bookmarkEnd w:id="870"/>
    <w:bookmarkStart w:name="z877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обслуживаемого оборудования;</w:t>
      </w:r>
    </w:p>
    <w:bookmarkEnd w:id="871"/>
    <w:bookmarkStart w:name="z878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очистки ртути от примесей; </w:t>
      </w:r>
    </w:p>
    <w:bookmarkEnd w:id="872"/>
    <w:bookmarkStart w:name="z879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методы очистки и дистилляции ртути;</w:t>
      </w:r>
    </w:p>
    <w:bookmarkEnd w:id="873"/>
    <w:bookmarkStart w:name="z880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технологических процессов демеркуризации ртутных ламп, очистки, дистилляции и травления ртути.</w:t>
      </w:r>
    </w:p>
    <w:bookmarkEnd w:id="874"/>
    <w:bookmarkStart w:name="z881" w:id="8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68. Каменщик (печник) дежурный у печей, 4 разряд</w:t>
      </w:r>
    </w:p>
    <w:bookmarkEnd w:id="875"/>
    <w:bookmarkStart w:name="z882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151. Характеристика работ: </w:t>
      </w:r>
    </w:p>
    <w:bookmarkEnd w:id="876"/>
    <w:bookmarkStart w:name="z883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текущий ремонт стекловаренных печей, печей для отжига стекла и других печных установок;</w:t>
      </w:r>
    </w:p>
    <w:bookmarkEnd w:id="877"/>
    <w:bookmarkStart w:name="z884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"горячих" и "холодных" ремонтов стекловаренных печей и печных установок под руководством каменщика (печника) дежурного у печей более высокой квалификации; </w:t>
      </w:r>
    </w:p>
    <w:bookmarkEnd w:id="878"/>
    <w:bookmarkStart w:name="z885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кладка из огнеупорного кирпича массивов, выстрелов, подов и насадок;</w:t>
      </w:r>
    </w:p>
    <w:bookmarkEnd w:id="879"/>
    <w:bookmarkStart w:name="z886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изоляционная огнеупорная кладка при футеровке газо- и воздуховодов;</w:t>
      </w:r>
    </w:p>
    <w:bookmarkEnd w:id="880"/>
    <w:bookmarkStart w:name="z887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ячеек, насадок воздухонагревателей;</w:t>
      </w:r>
    </w:p>
    <w:bookmarkEnd w:id="881"/>
    <w:bookmarkStart w:name="z888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специальных растворов по заданному составу.</w:t>
      </w:r>
    </w:p>
    <w:bookmarkEnd w:id="882"/>
    <w:bookmarkStart w:name="z889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152. Должен знать: </w:t>
      </w:r>
    </w:p>
    <w:bookmarkEnd w:id="883"/>
    <w:bookmarkStart w:name="z890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конструкции, принцип работы, обслуживания и ремонта стекловаренных печей и печных установок; </w:t>
      </w:r>
    </w:p>
    <w:bookmarkEnd w:id="884"/>
    <w:bookmarkStart w:name="z891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установки и выемки из стекловаренных печей горшков, ботов; </w:t>
      </w:r>
    </w:p>
    <w:bookmarkEnd w:id="885"/>
    <w:bookmarkStart w:name="z892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марки фасонных, огнеупорных и термоизоляционных изделий, порядок их приемки и хранения; </w:t>
      </w:r>
    </w:p>
    <w:bookmarkEnd w:id="886"/>
    <w:bookmarkStart w:name="z893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требования, предъявляемые к качеству кладки элементов стекловаренных печей.</w:t>
      </w:r>
    </w:p>
    <w:bookmarkEnd w:id="887"/>
    <w:bookmarkStart w:name="z894" w:id="8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69. Каменщик (печник) дежурный у печей, 5 разряд</w:t>
      </w:r>
    </w:p>
    <w:bookmarkEnd w:id="888"/>
    <w:bookmarkStart w:name="z895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153. Характеристика работ: </w:t>
      </w:r>
    </w:p>
    <w:bookmarkEnd w:id="889"/>
    <w:bookmarkStart w:name="z896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"горячих" и "холодных" ремонтов стекловаренных печей и печных установок;</w:t>
      </w:r>
    </w:p>
    <w:bookmarkEnd w:id="890"/>
    <w:bookmarkStart w:name="z897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огнеупорная кладка и ремонт всех видов стен, сводов, арок стекловаренных печей; </w:t>
      </w:r>
    </w:p>
    <w:bookmarkEnd w:id="891"/>
    <w:bookmarkStart w:name="z898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верхнего ряда насадки; </w:t>
      </w:r>
    </w:p>
    <w:bookmarkEnd w:id="892"/>
    <w:bookmarkStart w:name="z899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кладка и ремонт перекрытий регенераторов; </w:t>
      </w:r>
    </w:p>
    <w:bookmarkEnd w:id="893"/>
    <w:bookmarkStart w:name="z900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теска фасонных огнеупорных изделий по плоскости вручную.</w:t>
      </w:r>
    </w:p>
    <w:bookmarkEnd w:id="894"/>
    <w:bookmarkStart w:name="z901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Должен знать:</w:t>
      </w:r>
    </w:p>
    <w:bookmarkEnd w:id="895"/>
    <w:bookmarkStart w:name="z902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предельные температуры в стекловаренных печах при их эксплуатации;</w:t>
      </w:r>
    </w:p>
    <w:bookmarkEnd w:id="896"/>
    <w:bookmarkStart w:name="z903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кладки, ремонта конструктивных элементов стекловаренных печей; </w:t>
      </w:r>
    </w:p>
    <w:bookmarkEnd w:id="897"/>
    <w:bookmarkStart w:name="z904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огнеупорных растворов, набивок.</w:t>
      </w:r>
    </w:p>
    <w:bookmarkEnd w:id="898"/>
    <w:bookmarkStart w:name="z905" w:id="8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70. Оператор установки токов высокой частоты, 4 разряд</w:t>
      </w:r>
    </w:p>
    <w:bookmarkEnd w:id="899"/>
    <w:bookmarkStart w:name="z906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Характеристика работ:</w:t>
      </w:r>
    </w:p>
    <w:bookmarkEnd w:id="900"/>
    <w:bookmarkStart w:name="z907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установки токов высокой частоты в соответствии с заданным технологическим режимом;</w:t>
      </w:r>
    </w:p>
    <w:bookmarkEnd w:id="901"/>
    <w:bookmarkStart w:name="z908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укладка, нагрев, прессовка, охлаждение и выгрузка стеклоизделий;</w:t>
      </w:r>
    </w:p>
    <w:bookmarkEnd w:id="902"/>
    <w:bookmarkStart w:name="z909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установке, выгрузке горшка и отлив стекломассы на литейном столе;</w:t>
      </w:r>
    </w:p>
    <w:bookmarkEnd w:id="903"/>
    <w:bookmarkStart w:name="z910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электрооборудования участка;</w:t>
      </w:r>
    </w:p>
    <w:bookmarkEnd w:id="904"/>
    <w:bookmarkStart w:name="z911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основных узлов установки токов высокой частоты;</w:t>
      </w:r>
    </w:p>
    <w:bookmarkEnd w:id="905"/>
    <w:bookmarkStart w:name="z912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контрольно-измерительных приборов;</w:t>
      </w:r>
    </w:p>
    <w:bookmarkEnd w:id="906"/>
    <w:bookmarkStart w:name="z913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режима генераторов;</w:t>
      </w:r>
    </w:p>
    <w:bookmarkEnd w:id="907"/>
    <w:bookmarkStart w:name="z914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загрузки установки и выхода стеклоизделий.</w:t>
      </w:r>
    </w:p>
    <w:bookmarkEnd w:id="908"/>
    <w:bookmarkStart w:name="z915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156. Должен знать: </w:t>
      </w:r>
    </w:p>
    <w:bookmarkEnd w:id="909"/>
    <w:bookmarkStart w:name="z916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схему и правила управления установкой токов высокой частоты;</w:t>
      </w:r>
    </w:p>
    <w:bookmarkEnd w:id="910"/>
    <w:bookmarkStart w:name="z917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нагрева и прессовки стеклоизделий; </w:t>
      </w:r>
    </w:p>
    <w:bookmarkEnd w:id="911"/>
    <w:bookmarkStart w:name="z918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включения измерительных приборов и предельные значения их показаний; </w:t>
      </w:r>
    </w:p>
    <w:bookmarkEnd w:id="912"/>
    <w:bookmarkStart w:name="z919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меры по его предупреждению.</w:t>
      </w:r>
    </w:p>
    <w:bookmarkEnd w:id="913"/>
    <w:bookmarkStart w:name="z920" w:id="9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71. Отметчик термометров, 2 разряд</w:t>
      </w:r>
    </w:p>
    <w:bookmarkEnd w:id="914"/>
    <w:bookmarkStart w:name="z921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157. Характеристика работ: </w:t>
      </w:r>
    </w:p>
    <w:bookmarkEnd w:id="915"/>
    <w:bookmarkStart w:name="z922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отметка температурных точек на корпусах термометров;</w:t>
      </w:r>
    </w:p>
    <w:bookmarkEnd w:id="916"/>
    <w:bookmarkStart w:name="z923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заготовок термометров в водяной термостат и в снеговую ванну;</w:t>
      </w:r>
    </w:p>
    <w:bookmarkEnd w:id="917"/>
    <w:bookmarkStart w:name="z924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водяного термостата и снеговой ванны.</w:t>
      </w:r>
    </w:p>
    <w:bookmarkEnd w:id="918"/>
    <w:bookmarkStart w:name="z925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158. Должен знать: </w:t>
      </w:r>
    </w:p>
    <w:bookmarkEnd w:id="919"/>
    <w:bookmarkStart w:name="z926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свойства основных наполнителей термометров;</w:t>
      </w:r>
    </w:p>
    <w:bookmarkEnd w:id="920"/>
    <w:bookmarkStart w:name="z927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нанесения меток на термометры, основы термометрии;</w:t>
      </w:r>
    </w:p>
    <w:bookmarkEnd w:id="921"/>
    <w:bookmarkStart w:name="z928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термостатов.</w:t>
      </w:r>
    </w:p>
    <w:bookmarkEnd w:id="922"/>
    <w:bookmarkStart w:name="z929" w:id="9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72. Отметчик термометров, 3 разряд</w:t>
      </w:r>
    </w:p>
    <w:bookmarkEnd w:id="923"/>
    <w:bookmarkStart w:name="z930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159. Характеристика работ: </w:t>
      </w:r>
    </w:p>
    <w:bookmarkEnd w:id="924"/>
    <w:bookmarkStart w:name="z931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точная отметка температурных точек несложных термометров;</w:t>
      </w:r>
    </w:p>
    <w:bookmarkEnd w:id="925"/>
    <w:bookmarkStart w:name="z932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подбор эталонного термометра с учетом поправки;</w:t>
      </w:r>
    </w:p>
    <w:bookmarkEnd w:id="926"/>
    <w:bookmarkStart w:name="z933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реперной метки на оболочке термометра, контроль качества крепления шкалы термометра;</w:t>
      </w:r>
    </w:p>
    <w:bookmarkEnd w:id="927"/>
    <w:bookmarkStart w:name="z934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заготовок термометров в термостат для выдержки;</w:t>
      </w:r>
    </w:p>
    <w:bookmarkEnd w:id="928"/>
    <w:bookmarkStart w:name="z935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протирка и промывка термометров;</w:t>
      </w:r>
    </w:p>
    <w:bookmarkEnd w:id="929"/>
    <w:bookmarkStart w:name="z936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масляных и солевых термостатов.</w:t>
      </w:r>
    </w:p>
    <w:bookmarkEnd w:id="930"/>
    <w:bookmarkStart w:name="z937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160. Должен знать: </w:t>
      </w:r>
    </w:p>
    <w:bookmarkEnd w:id="931"/>
    <w:bookmarkStart w:name="z938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изготовления термометров;</w:t>
      </w:r>
    </w:p>
    <w:bookmarkEnd w:id="932"/>
    <w:bookmarkStart w:name="z939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масляного и солевого термостата;</w:t>
      </w:r>
    </w:p>
    <w:bookmarkEnd w:id="933"/>
    <w:bookmarkStart w:name="z940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работы с эталонными термометрами; </w:t>
      </w:r>
    </w:p>
    <w:bookmarkEnd w:id="934"/>
    <w:bookmarkStart w:name="z941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свойства красок: </w:t>
      </w:r>
    </w:p>
    <w:bookmarkEnd w:id="935"/>
    <w:bookmarkStart w:name="z942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причины его возникновения.</w:t>
      </w:r>
    </w:p>
    <w:bookmarkEnd w:id="936"/>
    <w:bookmarkStart w:name="z943" w:id="9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73. Отметчик термометров, 4 разряд</w:t>
      </w:r>
    </w:p>
    <w:bookmarkEnd w:id="937"/>
    <w:bookmarkStart w:name="z944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161. Характеристика работ: </w:t>
      </w:r>
    </w:p>
    <w:bookmarkEnd w:id="938"/>
    <w:bookmarkStart w:name="z945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точная отметка температурных точек средней сложности высокоградусных и низкоградусных термометров с использованием вспомогательной шкалы на селитровом и спиртовом термостатах;</w:t>
      </w:r>
    </w:p>
    <w:bookmarkEnd w:id="939"/>
    <w:bookmarkStart w:name="z946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термостатных смесей;</w:t>
      </w:r>
    </w:p>
    <w:bookmarkEnd w:id="940"/>
    <w:bookmarkStart w:name="z947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предварительный подогрев заготовок термометров в электропечи.</w:t>
      </w:r>
    </w:p>
    <w:bookmarkEnd w:id="941"/>
    <w:bookmarkStart w:name="z948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162. Должен знать: </w:t>
      </w:r>
    </w:p>
    <w:bookmarkEnd w:id="942"/>
    <w:bookmarkStart w:name="z949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химические и физические свойства термостатных жидкостей;</w:t>
      </w:r>
    </w:p>
    <w:bookmarkEnd w:id="943"/>
    <w:bookmarkStart w:name="z950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свойства красок, применяемых для нанесения меток;</w:t>
      </w:r>
    </w:p>
    <w:bookmarkEnd w:id="944"/>
    <w:bookmarkStart w:name="z951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эксплуатации и обслуживания термостатов, электропечей: </w:t>
      </w:r>
    </w:p>
    <w:bookmarkEnd w:id="945"/>
    <w:bookmarkStart w:name="z952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физики и электротехники.</w:t>
      </w:r>
    </w:p>
    <w:bookmarkEnd w:id="946"/>
    <w:bookmarkStart w:name="z953" w:id="9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74. Отметчик термометров, 5 разряд</w:t>
      </w:r>
    </w:p>
    <w:bookmarkEnd w:id="947"/>
    <w:bookmarkStart w:name="z954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163. Характеристика работ: </w:t>
      </w:r>
    </w:p>
    <w:bookmarkEnd w:id="948"/>
    <w:bookmarkStart w:name="z955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отметка высокоточных термометров особой сложности на термостатах и криостатах с высокой точностью градиента полей, работающих в автоматическом режиме;</w:t>
      </w:r>
    </w:p>
    <w:bookmarkEnd w:id="949"/>
    <w:bookmarkStart w:name="z956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расчета на калибр термометра.</w:t>
      </w:r>
    </w:p>
    <w:bookmarkEnd w:id="950"/>
    <w:bookmarkStart w:name="z957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164. Должен знать: </w:t>
      </w:r>
    </w:p>
    <w:bookmarkEnd w:id="951"/>
    <w:bookmarkStart w:name="z958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обслуживания высокоточных термостатов и криостатов;</w:t>
      </w:r>
    </w:p>
    <w:bookmarkEnd w:id="952"/>
    <w:bookmarkStart w:name="z959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формы расчета поправок на калибр термометра;</w:t>
      </w:r>
    </w:p>
    <w:bookmarkEnd w:id="953"/>
    <w:bookmarkStart w:name="z960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расчета значения цены условного градуса;</w:t>
      </w:r>
    </w:p>
    <w:bookmarkEnd w:id="954"/>
    <w:bookmarkStart w:name="z961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по высшей математике.</w:t>
      </w:r>
    </w:p>
    <w:bookmarkEnd w:id="955"/>
    <w:bookmarkStart w:name="z962" w:id="9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75. Сборщик термосов, 1 разряд</w:t>
      </w:r>
    </w:p>
    <w:bookmarkEnd w:id="956"/>
    <w:bookmarkStart w:name="z963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165. Характеристика работ: </w:t>
      </w:r>
    </w:p>
    <w:bookmarkEnd w:id="957"/>
    <w:bookmarkStart w:name="z964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отдельных деталей оболочки термоса, укладка уплотняющих и амортизирующих деталей;</w:t>
      </w:r>
    </w:p>
    <w:bookmarkEnd w:id="958"/>
    <w:bookmarkStart w:name="z965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полный монтаж термосной колбы в пластмассовой или металлической оболочке термоса;</w:t>
      </w:r>
    </w:p>
    <w:bookmarkEnd w:id="959"/>
    <w:bookmarkStart w:name="z966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центровка колб и сосудов "Дьюара" путем установки между наружными и внутренними колбами асбестовых прокладок или стальных пружинок.</w:t>
      </w:r>
    </w:p>
    <w:bookmarkEnd w:id="960"/>
    <w:bookmarkStart w:name="z967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166. Должен знать: </w:t>
      </w:r>
    </w:p>
    <w:bookmarkEnd w:id="961"/>
    <w:bookmarkStart w:name="z968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правила монтажа термосов разных емкостей и форм;</w:t>
      </w:r>
    </w:p>
    <w:bookmarkEnd w:id="962"/>
    <w:bookmarkStart w:name="z969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монтажа термосов;</w:t>
      </w:r>
    </w:p>
    <w:bookmarkEnd w:id="963"/>
    <w:bookmarkStart w:name="z970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готовые термосы;</w:t>
      </w:r>
    </w:p>
    <w:bookmarkEnd w:id="964"/>
    <w:bookmarkStart w:name="z971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материалов, применяемых для центровки термосных колб;</w:t>
      </w:r>
    </w:p>
    <w:bookmarkEnd w:id="965"/>
    <w:bookmarkStart w:name="z972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центровки термосных колб.</w:t>
      </w:r>
    </w:p>
    <w:bookmarkEnd w:id="966"/>
    <w:bookmarkStart w:name="z973" w:id="9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76. Сборщик термосов, 2 разряд</w:t>
      </w:r>
    </w:p>
    <w:bookmarkEnd w:id="967"/>
    <w:bookmarkStart w:name="z974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167. Характеристика работ: </w:t>
      </w:r>
    </w:p>
    <w:bookmarkEnd w:id="968"/>
    <w:bookmarkStart w:name="z975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комплектование, сборка и монтаж термосов с пластмассовым, металлическим корпусом;</w:t>
      </w:r>
    </w:p>
    <w:bookmarkEnd w:id="969"/>
    <w:bookmarkStart w:name="z976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сувенирных термосов;</w:t>
      </w:r>
    </w:p>
    <w:bookmarkEnd w:id="970"/>
    <w:bookmarkStart w:name="z977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 отверстий при сборке отдельных узлов;</w:t>
      </w:r>
    </w:p>
    <w:bookmarkEnd w:id="971"/>
    <w:bookmarkStart w:name="z978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электроподогревателей;</w:t>
      </w:r>
    </w:p>
    <w:bookmarkEnd w:id="972"/>
    <w:bookmarkStart w:name="z979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установка откидной крышки.</w:t>
      </w:r>
    </w:p>
    <w:bookmarkEnd w:id="973"/>
    <w:bookmarkStart w:name="z980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168. Должен знать: </w:t>
      </w:r>
    </w:p>
    <w:bookmarkEnd w:id="974"/>
    <w:bookmarkStart w:name="z981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собираемых узлов, их взаимное расположение, спецификацию и размеры деталей, входящих в комплектацию на собираемые термосы; </w:t>
      </w:r>
    </w:p>
    <w:bookmarkEnd w:id="975"/>
    <w:bookmarkStart w:name="z982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сверления;</w:t>
      </w:r>
    </w:p>
    <w:bookmarkEnd w:id="976"/>
    <w:bookmarkStart w:name="z983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режущим инструментом;</w:t>
      </w:r>
    </w:p>
    <w:bookmarkEnd w:id="977"/>
    <w:bookmarkStart w:name="z984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качества сборки термосов.</w:t>
      </w:r>
    </w:p>
    <w:bookmarkEnd w:id="978"/>
    <w:bookmarkStart w:name="z985" w:id="9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77. Сборщик тиглей, 4 разряд</w:t>
      </w:r>
    </w:p>
    <w:bookmarkEnd w:id="979"/>
    <w:bookmarkStart w:name="z986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169. Характеристика работ: </w:t>
      </w:r>
    </w:p>
    <w:bookmarkEnd w:id="980"/>
    <w:bookmarkStart w:name="z987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сборка тиглей;</w:t>
      </w:r>
    </w:p>
    <w:bookmarkEnd w:id="981"/>
    <w:bookmarkStart w:name="z988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деталей тигля по размеру в соответствии с заказом;</w:t>
      </w:r>
    </w:p>
    <w:bookmarkEnd w:id="982"/>
    <w:bookmarkStart w:name="z989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подгонка выпуска пуансона и центровка тиглей;</w:t>
      </w:r>
    </w:p>
    <w:bookmarkEnd w:id="983"/>
    <w:bookmarkStart w:name="z990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зарядка тиглей блоками или хрусталем;</w:t>
      </w:r>
    </w:p>
    <w:bookmarkEnd w:id="984"/>
    <w:bookmarkStart w:name="z991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тиглей на стеллажи.</w:t>
      </w:r>
    </w:p>
    <w:bookmarkEnd w:id="985"/>
    <w:bookmarkStart w:name="z992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170. Должен знать: </w:t>
      </w:r>
    </w:p>
    <w:bookmarkEnd w:id="986"/>
    <w:bookmarkStart w:name="z993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тигля и правила его сборки и зарядки;</w:t>
      </w:r>
    </w:p>
    <w:bookmarkEnd w:id="987"/>
    <w:bookmarkStart w:name="z994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точности сборки, расточки тиглей для разных диаметров труб; </w:t>
      </w:r>
    </w:p>
    <w:bookmarkEnd w:id="988"/>
    <w:bookmarkStart w:name="z995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хрусталя;</w:t>
      </w:r>
    </w:p>
    <w:bookmarkEnd w:id="989"/>
    <w:bookmarkStart w:name="z996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таблицу сборки тиглей по выпуску пуансона, диаметру очка и пуансона в зависимости от диаметра заданной трубы.</w:t>
      </w:r>
    </w:p>
    <w:bookmarkEnd w:id="990"/>
    <w:bookmarkStart w:name="z997" w:id="9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78. Дробильщик-размольщик, 3 разряд</w:t>
      </w:r>
    </w:p>
    <w:bookmarkEnd w:id="991"/>
    <w:bookmarkStart w:name="z998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171. Характеристика работ: </w:t>
      </w:r>
    </w:p>
    <w:bookmarkEnd w:id="992"/>
    <w:bookmarkStart w:name="z999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дробление и помол сырьевых материалов, стеклобоя, эрклеза, горного хрусталя, полиматериалов (полистирола, поликарбоната), наждачных и корундовых глыб и других материалов на дробильно-помольных агрегатах;</w:t>
      </w:r>
    </w:p>
    <w:bookmarkEnd w:id="993"/>
    <w:bookmarkStart w:name="z1000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дробильно-помольного оборудования к работе, загрузка и выгрузка сырьевых материалов;</w:t>
      </w:r>
    </w:p>
    <w:bookmarkEnd w:id="994"/>
    <w:bookmarkStart w:name="z1001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размол, просев, сушка, транспортировка сырьевых материалов;</w:t>
      </w:r>
    </w:p>
    <w:bookmarkEnd w:id="995"/>
    <w:bookmarkStart w:name="z1002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процесса дробления; </w:t>
      </w:r>
    </w:p>
    <w:bookmarkEnd w:id="996"/>
    <w:bookmarkStart w:name="z1003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обслуживаемого оборудования.</w:t>
      </w:r>
    </w:p>
    <w:bookmarkEnd w:id="997"/>
    <w:bookmarkStart w:name="z1004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172. Должен знать: </w:t>
      </w:r>
    </w:p>
    <w:bookmarkEnd w:id="998"/>
    <w:bookmarkStart w:name="z1005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 и правила эксплуатации обслуживаемого оборудования; </w:t>
      </w:r>
    </w:p>
    <w:bookmarkEnd w:id="999"/>
    <w:bookmarkStart w:name="z1006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дроблению, помолу, просеиванию обрабатываемых сырьевых материалов; </w:t>
      </w:r>
    </w:p>
    <w:bookmarkEnd w:id="1000"/>
    <w:bookmarkStart w:name="z1007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определения качества обрабатываемых материалов;</w:t>
      </w:r>
    </w:p>
    <w:bookmarkEnd w:id="1001"/>
    <w:bookmarkStart w:name="z1008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материалов и требования, предъявляемые к ним. </w:t>
      </w:r>
    </w:p>
    <w:bookmarkEnd w:id="1002"/>
    <w:bookmarkStart w:name="z1009" w:id="10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79. Дробильщик-размольщик, 4 разряд</w:t>
      </w:r>
    </w:p>
    <w:bookmarkEnd w:id="1003"/>
    <w:bookmarkStart w:name="z1010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173. Характеристика работ: </w:t>
      </w:r>
    </w:p>
    <w:bookmarkEnd w:id="1004"/>
    <w:bookmarkStart w:name="z1011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дробление кускового кварца в печах термодробления, размол в дисковых мельницах, просев на виброситах, сушка в сушильных печах, транспортировка на тележках с гидроподъемником; </w:t>
      </w:r>
    </w:p>
    <w:bookmarkEnd w:id="1005"/>
    <w:bookmarkStart w:name="z1012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кускового кварца (очистка от посторонних примесей) к термодроблению; </w:t>
      </w:r>
    </w:p>
    <w:bookmarkEnd w:id="1006"/>
    <w:bookmarkStart w:name="z1013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процессов дробления, сушки; </w:t>
      </w:r>
    </w:p>
    <w:bookmarkEnd w:id="1007"/>
    <w:bookmarkStart w:name="z1014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помола и рассева;</w:t>
      </w:r>
    </w:p>
    <w:bookmarkEnd w:id="1008"/>
    <w:bookmarkStart w:name="z1015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по фракциям дробленого кварца; </w:t>
      </w:r>
    </w:p>
    <w:bookmarkEnd w:id="1009"/>
    <w:bookmarkStart w:name="z1016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обслуживаемого оборудования и участие в его ремонте.</w:t>
      </w:r>
    </w:p>
    <w:bookmarkEnd w:id="1010"/>
    <w:bookmarkStart w:name="z1017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174. Должен знать: </w:t>
      </w:r>
    </w:p>
    <w:bookmarkEnd w:id="1011"/>
    <w:bookmarkStart w:name="z1018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 и правила эксплуатации печей термодробления и сушки, дисковых мельниц, вибросит, тележек с гидроподъемником; </w:t>
      </w:r>
    </w:p>
    <w:bookmarkEnd w:id="1012"/>
    <w:bookmarkStart w:name="z1019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обслуживания термических печей; </w:t>
      </w:r>
    </w:p>
    <w:bookmarkEnd w:id="1013"/>
    <w:bookmarkStart w:name="z1020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дроблению, сушке, помолу и рассеву; </w:t>
      </w:r>
    </w:p>
    <w:bookmarkEnd w:id="1014"/>
    <w:bookmarkStart w:name="z1021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контрольно-измерительных приборов;</w:t>
      </w:r>
    </w:p>
    <w:bookmarkEnd w:id="1015"/>
    <w:bookmarkStart w:name="z1022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слесарные работы в объеме выполняемых работ.</w:t>
      </w:r>
    </w:p>
    <w:bookmarkEnd w:id="1016"/>
    <w:bookmarkStart w:name="z1023" w:id="10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80. Дробильщик-размольщик, 5 разряд</w:t>
      </w:r>
    </w:p>
    <w:bookmarkEnd w:id="1017"/>
    <w:bookmarkStart w:name="z1024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Характеристика работ:</w:t>
      </w:r>
    </w:p>
    <w:bookmarkEnd w:id="1018"/>
    <w:bookmarkStart w:name="z1025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процесса помола песка на струйных противоточных мельницах;</w:t>
      </w:r>
    </w:p>
    <w:bookmarkEnd w:id="1019"/>
    <w:bookmarkStart w:name="z1026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обслуживаемого оборудования, устранение неисправностей в его работе;</w:t>
      </w:r>
    </w:p>
    <w:bookmarkEnd w:id="1020"/>
    <w:bookmarkStart w:name="z1027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тонины помола;</w:t>
      </w:r>
    </w:p>
    <w:bookmarkEnd w:id="1021"/>
    <w:bookmarkStart w:name="z1028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системы пылеулавливания.</w:t>
      </w:r>
    </w:p>
    <w:bookmarkEnd w:id="1022"/>
    <w:bookmarkStart w:name="z1029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176. Должен знать: </w:t>
      </w:r>
    </w:p>
    <w:bookmarkEnd w:id="1023"/>
    <w:bookmarkStart w:name="z1030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струйных противоточных мельниц, воздуходувок, систем вакуумтранспорта, пылеулавливания и иного вспомогательного оборудования; </w:t>
      </w:r>
    </w:p>
    <w:bookmarkEnd w:id="1024"/>
    <w:bookmarkStart w:name="z1031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обрабатываемых материалов;</w:t>
      </w:r>
    </w:p>
    <w:bookmarkEnd w:id="1025"/>
    <w:bookmarkStart w:name="z1032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технической эксплуатации обслуживаемого оборудования;</w:t>
      </w:r>
    </w:p>
    <w:bookmarkEnd w:id="1026"/>
    <w:bookmarkStart w:name="z1033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неполадок в работе оборудования и способы их устранения.</w:t>
      </w:r>
    </w:p>
    <w:bookmarkEnd w:id="1027"/>
    <w:bookmarkStart w:name="z1034" w:id="10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81. Заготовщик пленки, 2 разряд</w:t>
      </w:r>
    </w:p>
    <w:bookmarkEnd w:id="1028"/>
    <w:bookmarkStart w:name="z1035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Характеристика работ:</w:t>
      </w:r>
    </w:p>
    <w:bookmarkEnd w:id="1029"/>
    <w:bookmarkStart w:name="z1036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пленки по ассортименту;</w:t>
      </w:r>
    </w:p>
    <w:bookmarkEnd w:id="1030"/>
    <w:bookmarkStart w:name="z1037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разматывание рулона пленки;</w:t>
      </w:r>
    </w:p>
    <w:bookmarkEnd w:id="1031"/>
    <w:bookmarkStart w:name="z1038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подшивка пленки к полотну, разогрев и пуск конвейера;</w:t>
      </w:r>
    </w:p>
    <w:bookmarkEnd w:id="1032"/>
    <w:bookmarkStart w:name="z1039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и скорости конвейера с учетом получения заданной влажности пленки;</w:t>
      </w:r>
    </w:p>
    <w:bookmarkEnd w:id="1033"/>
    <w:bookmarkStart w:name="z1040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пленки;</w:t>
      </w:r>
    </w:p>
    <w:bookmarkEnd w:id="1034"/>
    <w:bookmarkStart w:name="z1041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пленки по заданным размерам.</w:t>
      </w:r>
    </w:p>
    <w:bookmarkEnd w:id="1035"/>
    <w:bookmarkStart w:name="z1042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178. Должен знать: </w:t>
      </w:r>
    </w:p>
    <w:bookmarkEnd w:id="1036"/>
    <w:bookmarkStart w:name="z1043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конвейера; </w:t>
      </w:r>
    </w:p>
    <w:bookmarkEnd w:id="1037"/>
    <w:bookmarkStart w:name="z1044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пленке; </w:t>
      </w:r>
    </w:p>
    <w:bookmarkEnd w:id="1038"/>
    <w:bookmarkStart w:name="z1045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крепления (стыковки) пленки перед пуском конвейера;</w:t>
      </w:r>
    </w:p>
    <w:bookmarkEnd w:id="1039"/>
    <w:bookmarkStart w:name="z1046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температурного режима сушки пленки;</w:t>
      </w:r>
    </w:p>
    <w:bookmarkEnd w:id="1040"/>
    <w:bookmarkStart w:name="z1047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размеры заготовок пленки для получения заданного ассортимента; </w:t>
      </w:r>
    </w:p>
    <w:bookmarkEnd w:id="1041"/>
    <w:bookmarkStart w:name="z1048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контрольно-измерительными приборами; </w:t>
      </w:r>
    </w:p>
    <w:bookmarkEnd w:id="1042"/>
    <w:bookmarkStart w:name="z1049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назначение селикагеля.</w:t>
      </w:r>
    </w:p>
    <w:bookmarkEnd w:id="1043"/>
    <w:bookmarkStart w:name="z1050" w:id="10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82. Оператор выдувного полуавтомата, 2 разряд</w:t>
      </w:r>
    </w:p>
    <w:bookmarkEnd w:id="1044"/>
    <w:bookmarkStart w:name="z1051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Характеристика работ:</w:t>
      </w:r>
    </w:p>
    <w:bookmarkEnd w:id="1045"/>
    <w:bookmarkStart w:name="z1052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из стекломассы полых стеклоизделий на выдувном полуавтомате путем формования простой парфюмерной и медицинской посуды на чистовой форме;</w:t>
      </w:r>
    </w:p>
    <w:bookmarkEnd w:id="1046"/>
    <w:bookmarkStart w:name="z1053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чистовых форм и регулирование их охлаждения.</w:t>
      </w:r>
    </w:p>
    <w:bookmarkEnd w:id="1047"/>
    <w:bookmarkStart w:name="z1054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Должен знать:</w:t>
      </w:r>
    </w:p>
    <w:bookmarkEnd w:id="1048"/>
    <w:bookmarkStart w:name="z1055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выдувного полуавтомата и правила его эксплуатации, основные свойства стекла;</w:t>
      </w:r>
    </w:p>
    <w:bookmarkEnd w:id="1049"/>
    <w:bookmarkStart w:name="z1056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изготавливаемые изделия;</w:t>
      </w:r>
    </w:p>
    <w:bookmarkEnd w:id="1050"/>
    <w:bookmarkStart w:name="z1057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брака и меры по его предупреждению.</w:t>
      </w:r>
    </w:p>
    <w:bookmarkEnd w:id="1051"/>
    <w:bookmarkStart w:name="z1058" w:id="10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83. Оператор выдувного полуавтомата, 3 разряд</w:t>
      </w:r>
    </w:p>
    <w:bookmarkEnd w:id="1052"/>
    <w:bookmarkStart w:name="z1059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181. Характеристика работ: </w:t>
      </w:r>
    </w:p>
    <w:bookmarkEnd w:id="1053"/>
    <w:bookmarkStart w:name="z1060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из стекломассы полых стеклоизделий на выдувном полуавтомате в многоячеечной форме путем последовательного выдувания баллонов и бутылей с калиброванным горлом на черновой и чистовой формах;</w:t>
      </w:r>
    </w:p>
    <w:bookmarkEnd w:id="1054"/>
    <w:bookmarkStart w:name="z1061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форм и регулированием их охлаждения.</w:t>
      </w:r>
    </w:p>
    <w:bookmarkEnd w:id="1055"/>
    <w:bookmarkStart w:name="z1062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182. Должен знать: </w:t>
      </w:r>
    </w:p>
    <w:bookmarkEnd w:id="1056"/>
    <w:bookmarkStart w:name="z1063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полуавтомата с фидерным питанием и правила его эксплуатации;</w:t>
      </w:r>
    </w:p>
    <w:bookmarkEnd w:id="1057"/>
    <w:bookmarkStart w:name="z1064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брака и меры по его предупреждению.</w:t>
      </w:r>
    </w:p>
    <w:bookmarkEnd w:id="1058"/>
    <w:bookmarkStart w:name="z1065" w:id="10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84. Оператор выдувного полуавтомата, 4 разряд</w:t>
      </w:r>
    </w:p>
    <w:bookmarkEnd w:id="1059"/>
    <w:bookmarkStart w:name="z1066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183. Характеристика работ: </w:t>
      </w:r>
    </w:p>
    <w:bookmarkEnd w:id="1060"/>
    <w:bookmarkStart w:name="z1067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из стекломассы полых стеклоизделий на выдувных полуавтоматах: флаконов с винтовым горлом и под притертую пробку, кухтылей, фигурных бутылок, хозяйственных и штанглазных банок и склянок на черновой форме.</w:t>
      </w:r>
    </w:p>
    <w:bookmarkEnd w:id="1061"/>
    <w:bookmarkStart w:name="z1068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Должен знать:</w:t>
      </w:r>
    </w:p>
    <w:bookmarkEnd w:id="1062"/>
    <w:bookmarkStart w:name="z1069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выдувного полуавтомата и правила его эксплуатации;</w:t>
      </w:r>
    </w:p>
    <w:bookmarkEnd w:id="1063"/>
    <w:bookmarkStart w:name="z1070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брака и меры по его предупреждению.</w:t>
      </w:r>
    </w:p>
    <w:bookmarkEnd w:id="1064"/>
    <w:bookmarkStart w:name="z1071" w:id="10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85. Отдельщик выдувных изделий, 3 разряд</w:t>
      </w:r>
    </w:p>
    <w:bookmarkEnd w:id="1065"/>
    <w:bookmarkStart w:name="z1072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Характеристика работ:</w:t>
      </w:r>
    </w:p>
    <w:bookmarkEnd w:id="1066"/>
    <w:bookmarkStart w:name="z1073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отделка простых горячих стеклоизделий с помощью специальных инструментов и приспособлений;</w:t>
      </w:r>
    </w:p>
    <w:bookmarkEnd w:id="1067"/>
    <w:bookmarkStart w:name="z1074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разогрев стеклоизделий в печи до нужной температуры;</w:t>
      </w:r>
    </w:p>
    <w:bookmarkEnd w:id="1068"/>
    <w:bookmarkStart w:name="z1075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нагревание стеклоизделий на пламени газовой горелки до температуры размягчения стекла; </w:t>
      </w:r>
    </w:p>
    <w:bookmarkEnd w:id="1069"/>
    <w:bookmarkStart w:name="z1076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развертка в горячем виде края стеклоизделия и вырезка его по форме инструментом;</w:t>
      </w:r>
    </w:p>
    <w:bookmarkEnd w:id="1070"/>
    <w:bookmarkStart w:name="z1077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оплавка стеклоизделия в печи после резки края, правка на конус или цилиндр в соответствии с требованиями технологии.</w:t>
      </w:r>
    </w:p>
    <w:bookmarkEnd w:id="1071"/>
    <w:bookmarkStart w:name="z1078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186. Должен знать: </w:t>
      </w:r>
    </w:p>
    <w:bookmarkEnd w:id="1072"/>
    <w:bookmarkStart w:name="z1079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нагревания стеклоизделий в печи и степень размягчения стекла;</w:t>
      </w:r>
    </w:p>
    <w:bookmarkEnd w:id="1073"/>
    <w:bookmarkStart w:name="z1080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инструментом и приспособлениями; </w:t>
      </w:r>
    </w:p>
    <w:bookmarkEnd w:id="1074"/>
    <w:bookmarkStart w:name="z1081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отделки простых стеклоизделий; </w:t>
      </w:r>
    </w:p>
    <w:bookmarkEnd w:id="1075"/>
    <w:bookmarkStart w:name="z1082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меры по его предупреждению.</w:t>
      </w:r>
    </w:p>
    <w:bookmarkEnd w:id="1076"/>
    <w:bookmarkStart w:name="z1083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Примеры работ:</w:t>
      </w:r>
    </w:p>
    <w:bookmarkEnd w:id="1077"/>
    <w:bookmarkStart w:name="z1084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отделка:</w:t>
      </w:r>
    </w:p>
    <w:bookmarkEnd w:id="1078"/>
    <w:bookmarkStart w:name="z1085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колбы различной емкости до 500 милилитров;</w:t>
      </w:r>
    </w:p>
    <w:bookmarkEnd w:id="1079"/>
    <w:bookmarkStart w:name="z1086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стаканы химические емкостью до 300 милилитров;</w:t>
      </w:r>
    </w:p>
    <w:bookmarkEnd w:id="1080"/>
    <w:bookmarkStart w:name="z1087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цилиндры и мензурки емкостью до 250 милилитров.</w:t>
      </w:r>
    </w:p>
    <w:bookmarkEnd w:id="1081"/>
    <w:bookmarkStart w:name="z1088" w:id="10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86. Отдельщик выдувных изделий, 4 разряд</w:t>
      </w:r>
    </w:p>
    <w:bookmarkEnd w:id="1082"/>
    <w:bookmarkStart w:name="z1089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188. Характеристика работ: </w:t>
      </w:r>
    </w:p>
    <w:bookmarkEnd w:id="1083"/>
    <w:bookmarkStart w:name="z1090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отделка горячих стеклоизделий средней сложности с помощью инструментов и приспособлений;</w:t>
      </w:r>
    </w:p>
    <w:bookmarkEnd w:id="1084"/>
    <w:bookmarkStart w:name="z1091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развертка в горячем виде края стеклоизделия и вырезка его по форме;</w:t>
      </w:r>
    </w:p>
    <w:bookmarkEnd w:id="1085"/>
    <w:bookmarkStart w:name="z1092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оплавка стеклоизделий в печи после резки края и правка в соответствии с требованиями технологии.</w:t>
      </w:r>
    </w:p>
    <w:bookmarkEnd w:id="1086"/>
    <w:bookmarkStart w:name="z1093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189. Должен знать: </w:t>
      </w:r>
    </w:p>
    <w:bookmarkEnd w:id="1087"/>
    <w:bookmarkStart w:name="z1094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изготовления стекла;</w:t>
      </w:r>
    </w:p>
    <w:bookmarkEnd w:id="1088"/>
    <w:bookmarkStart w:name="z1095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нагревания стеклоизделий в печи и степень размягчения стекла, способы отделки стеклоизделий средней сложности;</w:t>
      </w:r>
    </w:p>
    <w:bookmarkEnd w:id="1089"/>
    <w:bookmarkStart w:name="z1096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меры по его предупреждению.</w:t>
      </w:r>
    </w:p>
    <w:bookmarkEnd w:id="1090"/>
    <w:bookmarkStart w:name="z1097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Примеры работ:</w:t>
      </w:r>
    </w:p>
    <w:bookmarkEnd w:id="1091"/>
    <w:bookmarkStart w:name="z1098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отделка:</w:t>
      </w:r>
    </w:p>
    <w:bookmarkEnd w:id="1092"/>
    <w:bookmarkStart w:name="z1099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банки молочные, для варенья, парфюмерные флаконы, под корковую пробку;</w:t>
      </w:r>
    </w:p>
    <w:bookmarkEnd w:id="1093"/>
    <w:bookmarkStart w:name="z1100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горло химических баллонов и склянок для медикаментов;</w:t>
      </w:r>
    </w:p>
    <w:bookmarkEnd w:id="1094"/>
    <w:bookmarkStart w:name="z1101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колбы различные емкостью 500 милилитров и более;</w:t>
      </w:r>
    </w:p>
    <w:bookmarkEnd w:id="1095"/>
    <w:bookmarkStart w:name="z1102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стаканы химические емкостью 300 милилитров и более;</w:t>
      </w:r>
    </w:p>
    <w:bookmarkEnd w:id="1096"/>
    <w:bookmarkStart w:name="z1103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трубы стеклянные толстостенные и фасонные части с буртами;</w:t>
      </w:r>
    </w:p>
    <w:bookmarkEnd w:id="1097"/>
    <w:bookmarkStart w:name="z1104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цилиндры и мензурки емкостью 250 милилитров и более.</w:t>
      </w:r>
    </w:p>
    <w:bookmarkEnd w:id="1098"/>
    <w:bookmarkStart w:name="z1105" w:id="10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87. Отдельщик выдувных изделий, 5 разряд</w:t>
      </w:r>
    </w:p>
    <w:bookmarkEnd w:id="1099"/>
    <w:bookmarkStart w:name="z1106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191. Характеристика работ: </w:t>
      </w:r>
    </w:p>
    <w:bookmarkEnd w:id="1100"/>
    <w:bookmarkStart w:name="z1107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отделка сложных стеклоизделий при помощи специальных инструментов и приспособлений в соответствии с требованиями технологии; </w:t>
      </w:r>
    </w:p>
    <w:bookmarkEnd w:id="1101"/>
    <w:bookmarkStart w:name="z1108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оплавка стеклоизделий в печи после резки края и правка согласно образцу.</w:t>
      </w:r>
    </w:p>
    <w:bookmarkEnd w:id="1102"/>
    <w:bookmarkStart w:name="z1109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192. Должен знать: </w:t>
      </w:r>
    </w:p>
    <w:bookmarkEnd w:id="1103"/>
    <w:bookmarkStart w:name="z1110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нагревания стеклоизделий в печи и степень размягчения стекла;</w:t>
      </w:r>
    </w:p>
    <w:bookmarkEnd w:id="1104"/>
    <w:bookmarkStart w:name="z1111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отделки сложных стеклоизделий; </w:t>
      </w:r>
    </w:p>
    <w:bookmarkEnd w:id="1105"/>
    <w:bookmarkStart w:name="z1112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меры по его предупреждению.</w:t>
      </w:r>
    </w:p>
    <w:bookmarkEnd w:id="1106"/>
    <w:bookmarkStart w:name="z1113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Примеры работ:</w:t>
      </w:r>
    </w:p>
    <w:bookmarkEnd w:id="1107"/>
    <w:bookmarkStart w:name="z1114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отделка:</w:t>
      </w:r>
    </w:p>
    <w:bookmarkEnd w:id="1108"/>
    <w:bookmarkStart w:name="z1115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бутылки, кружки "Эсмарха", парфюмерные флаконы под притертую пробку;</w:t>
      </w:r>
    </w:p>
    <w:bookmarkEnd w:id="1109"/>
    <w:bookmarkStart w:name="z1116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склянки для медикаментов и штанглаза под притертую пробку.</w:t>
      </w:r>
    </w:p>
    <w:bookmarkEnd w:id="1110"/>
    <w:bookmarkStart w:name="z1117" w:id="1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88. Отдельщик выдувных изделий, 6 разряд</w:t>
      </w:r>
    </w:p>
    <w:bookmarkEnd w:id="1111"/>
    <w:bookmarkStart w:name="z1118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194. Характеристика работ: </w:t>
      </w:r>
    </w:p>
    <w:bookmarkEnd w:id="1112"/>
    <w:bookmarkStart w:name="z1119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отделка особо сложных стеклоизделий при помощи специальных инструментов и приспособлений в соответствии с техническими требованиями и согласно образцу; </w:t>
      </w:r>
    </w:p>
    <w:bookmarkEnd w:id="1113"/>
    <w:bookmarkStart w:name="z1120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разбуртовка фасонных частей.</w:t>
      </w:r>
    </w:p>
    <w:bookmarkEnd w:id="1114"/>
    <w:bookmarkStart w:name="z1121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195. Должен знать: </w:t>
      </w:r>
    </w:p>
    <w:bookmarkEnd w:id="1115"/>
    <w:bookmarkStart w:name="z1122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выработки стекла; </w:t>
      </w:r>
    </w:p>
    <w:bookmarkEnd w:id="1116"/>
    <w:bookmarkStart w:name="z1123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применяемыми инструментами и приспособлениями;</w:t>
      </w:r>
    </w:p>
    <w:bookmarkEnd w:id="1117"/>
    <w:bookmarkStart w:name="z1124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отделки особо сложных стеклоизделий, отопки и отделки края стеклоизделий, основные марки стекла; </w:t>
      </w:r>
    </w:p>
    <w:bookmarkEnd w:id="1118"/>
    <w:bookmarkStart w:name="z1125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меры по его предупреждению.</w:t>
      </w:r>
    </w:p>
    <w:bookmarkEnd w:id="1119"/>
    <w:bookmarkStart w:name="z1126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Примеры работ:</w:t>
      </w:r>
    </w:p>
    <w:bookmarkEnd w:id="1120"/>
    <w:bookmarkStart w:name="z1127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отделка:</w:t>
      </w:r>
    </w:p>
    <w:bookmarkEnd w:id="1121"/>
    <w:bookmarkStart w:name="z1128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бокалы, вазы на ножке малых размеров, креманки, рюмки, фужеры - отделка донышка малого размера;</w:t>
      </w:r>
    </w:p>
    <w:bookmarkEnd w:id="1122"/>
    <w:bookmarkStart w:name="z1129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графины без ручек;</w:t>
      </w:r>
    </w:p>
    <w:bookmarkEnd w:id="1123"/>
    <w:bookmarkStart w:name="z1130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рассеиватели диаметром свыше 200 миллиметров.</w:t>
      </w:r>
    </w:p>
    <w:bookmarkEnd w:id="1124"/>
    <w:bookmarkStart w:name="z1131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по отделке особо сложных по форме стеклоизделий - 7 разряд.</w:t>
      </w:r>
    </w:p>
    <w:bookmarkEnd w:id="1125"/>
    <w:bookmarkStart w:name="z1132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Примеры работ:</w:t>
      </w:r>
    </w:p>
    <w:bookmarkEnd w:id="1126"/>
    <w:bookmarkStart w:name="z1133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кувшины, жбаны, крупные вазы, графины с ручкой и крупные изделия, изготовляемые на ножках и лепных поддонах;</w:t>
      </w:r>
    </w:p>
    <w:bookmarkEnd w:id="1127"/>
    <w:bookmarkStart w:name="z1134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отделка донышка на изделиях диаметром от 70 до 90 миллиметров; </w:t>
      </w:r>
    </w:p>
    <w:bookmarkEnd w:id="1128"/>
    <w:bookmarkStart w:name="z1135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рассеиватели сложной конфигурации с отделками диаметром свыше 250 миллиметров.</w:t>
      </w:r>
    </w:p>
    <w:bookmarkEnd w:id="1129"/>
    <w:bookmarkStart w:name="z1136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по отделке уникальных изделий и выставочных образцов - 8 разряд.</w:t>
      </w:r>
    </w:p>
    <w:bookmarkEnd w:id="1130"/>
    <w:bookmarkStart w:name="z1137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Примеры работ:</w:t>
      </w:r>
    </w:p>
    <w:bookmarkEnd w:id="1131"/>
    <w:bookmarkStart w:name="z1138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вазы для фруктов, бокалы для пива с диаметром донышка более 90 миллиметров;</w:t>
      </w:r>
    </w:p>
    <w:bookmarkEnd w:id="1132"/>
    <w:bookmarkStart w:name="z1139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изделия гутенской выработки, с цинксульфидной нитью и иные высокохудожественные изделия.</w:t>
      </w:r>
    </w:p>
    <w:bookmarkEnd w:id="1133"/>
    <w:bookmarkStart w:name="z1140" w:id="1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89. Фацетчик, 2 разряд</w:t>
      </w:r>
    </w:p>
    <w:bookmarkEnd w:id="1134"/>
    <w:bookmarkStart w:name="z1141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199. Характеристика работ: </w:t>
      </w:r>
    </w:p>
    <w:bookmarkEnd w:id="1135"/>
    <w:bookmarkStart w:name="z1142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на стеклоизделия плоского, двугранного, полукруглого и конического фацета на фацетных станках и шайбах различных типов;</w:t>
      </w:r>
    </w:p>
    <w:bookmarkEnd w:id="1136"/>
    <w:bookmarkStart w:name="z1143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кромок на стеклоизделиях различной конфигурации;</w:t>
      </w:r>
    </w:p>
    <w:bookmarkEnd w:id="1137"/>
    <w:bookmarkStart w:name="z1144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абразивных материалов и шайб;</w:t>
      </w:r>
    </w:p>
    <w:bookmarkEnd w:id="1138"/>
    <w:bookmarkStart w:name="z1145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обработанных стеклоизделий.</w:t>
      </w:r>
    </w:p>
    <w:bookmarkEnd w:id="1139"/>
    <w:bookmarkStart w:name="z1146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200. Должен знать: </w:t>
      </w:r>
    </w:p>
    <w:bookmarkEnd w:id="1140"/>
    <w:bookmarkStart w:name="z1147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фацетного станка и способ установки абразивных кругов; </w:t>
      </w:r>
    </w:p>
    <w:bookmarkEnd w:id="1141"/>
    <w:bookmarkStart w:name="z1148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шайб и правила пользования ими; </w:t>
      </w:r>
    </w:p>
    <w:bookmarkEnd w:id="1142"/>
    <w:bookmarkStart w:name="z1149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нанесения фацетов;</w:t>
      </w:r>
    </w:p>
    <w:bookmarkEnd w:id="1143"/>
    <w:bookmarkStart w:name="z1150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абразивных материалов;</w:t>
      </w:r>
    </w:p>
    <w:bookmarkEnd w:id="1144"/>
    <w:bookmarkStart w:name="z1151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способы его предупреждения.</w:t>
      </w:r>
    </w:p>
    <w:bookmarkEnd w:id="1145"/>
    <w:bookmarkStart w:name="z1152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Примеры работ:</w:t>
      </w:r>
    </w:p>
    <w:bookmarkEnd w:id="1146"/>
    <w:bookmarkStart w:name="z1153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клингеры, карманные и сумочные зеркала - нанесение фацета;</w:t>
      </w:r>
    </w:p>
    <w:bookmarkEnd w:id="1147"/>
    <w:bookmarkStart w:name="z1154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линзы очковые круглой и овальной формы - нанесение плоского, полукруглого и конического фацета;</w:t>
      </w:r>
    </w:p>
    <w:bookmarkEnd w:id="1148"/>
    <w:bookmarkStart w:name="z1155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отражатели зеркальные с допуском на фацет 0,5 миллиметра – заточка кромок.</w:t>
      </w:r>
    </w:p>
    <w:bookmarkEnd w:id="1149"/>
    <w:bookmarkStart w:name="z1156" w:id="1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90. Фацетчик, 3 разряд</w:t>
      </w:r>
    </w:p>
    <w:bookmarkEnd w:id="1150"/>
    <w:bookmarkStart w:name="z1157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202. Характеристика работ: </w:t>
      </w:r>
    </w:p>
    <w:bookmarkEnd w:id="1151"/>
    <w:bookmarkStart w:name="z1158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крутого и широкого фацета на стеклоизделия на плоскошлифовальном станке и вручную на деревянных и войлочных шайбах;</w:t>
      </w:r>
    </w:p>
    <w:bookmarkEnd w:id="1152"/>
    <w:bookmarkStart w:name="z1159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заточка кромок; </w:t>
      </w:r>
    </w:p>
    <w:bookmarkEnd w:id="1153"/>
    <w:bookmarkStart w:name="z1160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кромки стеклоизделий различной конфигурации на шайбах различных типов; </w:t>
      </w:r>
    </w:p>
    <w:bookmarkEnd w:id="1154"/>
    <w:bookmarkStart w:name="z1161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полированного фацета на стеклоизделия;</w:t>
      </w:r>
    </w:p>
    <w:bookmarkEnd w:id="1155"/>
    <w:bookmarkStart w:name="z1162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обработанных стеклоизделий;</w:t>
      </w:r>
    </w:p>
    <w:bookmarkEnd w:id="1156"/>
    <w:bookmarkStart w:name="z1163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шайб;</w:t>
      </w:r>
    </w:p>
    <w:bookmarkEnd w:id="1157"/>
    <w:bookmarkStart w:name="z1164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используемых для работы абразивных материалов;</w:t>
      </w:r>
    </w:p>
    <w:bookmarkEnd w:id="1158"/>
    <w:bookmarkStart w:name="z1165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подачи воды и абразивных материалов.</w:t>
      </w:r>
    </w:p>
    <w:bookmarkEnd w:id="1159"/>
    <w:bookmarkStart w:name="z1166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203. Должен знать: </w:t>
      </w:r>
    </w:p>
    <w:bookmarkEnd w:id="1160"/>
    <w:bookmarkStart w:name="z1167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плоскошлифовального станка, шайб и правила их эксплуатации;</w:t>
      </w:r>
    </w:p>
    <w:bookmarkEnd w:id="1161"/>
    <w:bookmarkStart w:name="z1168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абразивных материалов и их маркировку, допускаемые отклонения при фацетировании стеклоизделий;</w:t>
      </w:r>
    </w:p>
    <w:bookmarkEnd w:id="1162"/>
    <w:bookmarkStart w:name="z1169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фацетированные изделия; </w:t>
      </w:r>
    </w:p>
    <w:bookmarkEnd w:id="1163"/>
    <w:bookmarkStart w:name="z1170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о рефракции и чистоте очковых линз;</w:t>
      </w:r>
    </w:p>
    <w:bookmarkEnd w:id="1164"/>
    <w:bookmarkStart w:name="z1171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брака и меры по его предупреждению.</w:t>
      </w:r>
    </w:p>
    <w:bookmarkEnd w:id="1165"/>
    <w:bookmarkStart w:name="z1172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Примеры работ:</w:t>
      </w:r>
    </w:p>
    <w:bookmarkEnd w:id="1166"/>
    <w:bookmarkStart w:name="z1173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зеркала - нанесение полированного фацета;</w:t>
      </w:r>
    </w:p>
    <w:bookmarkEnd w:id="1167"/>
    <w:bookmarkStart w:name="z1174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зеркала, стеклоизделия различной конфигурации - обработка кромок;</w:t>
      </w:r>
    </w:p>
    <w:bookmarkEnd w:id="1168"/>
    <w:bookmarkStart w:name="z1175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изделия сдвоенные с подгонкой стыка с допуском 0,05 миллиметра - нанесение фацета;</w:t>
      </w:r>
    </w:p>
    <w:bookmarkEnd w:id="1169"/>
    <w:bookmarkStart w:name="z1176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изделия с периметром до 3 метров, с допуском 1 миллиметр - нанесение крутого и широкого фацета.</w:t>
      </w:r>
    </w:p>
    <w:bookmarkEnd w:id="1170"/>
    <w:bookmarkStart w:name="z1177" w:id="1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91. Фацетчик, 4 разряд</w:t>
      </w:r>
    </w:p>
    <w:bookmarkEnd w:id="1171"/>
    <w:bookmarkStart w:name="z1178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205. Характеристика работ: </w:t>
      </w:r>
    </w:p>
    <w:bookmarkEnd w:id="1172"/>
    <w:bookmarkStart w:name="z1179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фасок на стекло и стеклоизделия на чугунных и каменных шайбах;</w:t>
      </w:r>
    </w:p>
    <w:bookmarkEnd w:id="1173"/>
    <w:bookmarkStart w:name="z1180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кромки зеркал типа "Алмаз"; </w:t>
      </w:r>
    </w:p>
    <w:bookmarkEnd w:id="1174"/>
    <w:bookmarkStart w:name="z1181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укладка, установка и снятие стеклоизделий;</w:t>
      </w:r>
    </w:p>
    <w:bookmarkEnd w:id="1175"/>
    <w:bookmarkStart w:name="z1182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обработанных изделий;</w:t>
      </w:r>
    </w:p>
    <w:bookmarkEnd w:id="1176"/>
    <w:bookmarkStart w:name="z1183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подачи воды и абразивных материалов;</w:t>
      </w:r>
    </w:p>
    <w:bookmarkEnd w:id="1177"/>
    <w:bookmarkStart w:name="z1184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шайб;</w:t>
      </w:r>
    </w:p>
    <w:bookmarkEnd w:id="1178"/>
    <w:bookmarkStart w:name="z1185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абразивных материалов для работы регулирование. </w:t>
      </w:r>
    </w:p>
    <w:bookmarkEnd w:id="1179"/>
    <w:bookmarkStart w:name="z1186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206. Должен знать: </w:t>
      </w:r>
    </w:p>
    <w:bookmarkEnd w:id="1180"/>
    <w:bookmarkStart w:name="z1187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шайб различной конфигурации, приемы нанесения фасок различным инструментом на фацетных станках с применением различных марок абразивов;</w:t>
      </w:r>
    </w:p>
    <w:bookmarkEnd w:id="1181"/>
    <w:bookmarkStart w:name="z1188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фацетированные изделия, способы проверки фацетных станков на точность;</w:t>
      </w:r>
    </w:p>
    <w:bookmarkEnd w:id="1182"/>
    <w:bookmarkStart w:name="z1189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правки поверхности горного камня, липовой шайбы, войлочного круга;</w:t>
      </w:r>
    </w:p>
    <w:bookmarkEnd w:id="1183"/>
    <w:bookmarkStart w:name="z1190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брака и меры по его предупреждению.</w:t>
      </w:r>
    </w:p>
    <w:bookmarkEnd w:id="1184"/>
    <w:bookmarkStart w:name="z1191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Примеры работ:</w:t>
      </w:r>
    </w:p>
    <w:bookmarkEnd w:id="1185"/>
    <w:bookmarkStart w:name="z1192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стекла технические и мебельные с периметром листа свыше 3 метров - нанесение крутого и широкого фацета;</w:t>
      </w:r>
    </w:p>
    <w:bookmarkEnd w:id="1186"/>
    <w:bookmarkStart w:name="z1193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стекло триплекс, блоки средних размеров, светотехническое стекло - обработка краев с подгонкой под щуп.</w:t>
      </w:r>
    </w:p>
    <w:bookmarkEnd w:id="1187"/>
    <w:bookmarkStart w:name="z1194" w:id="1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92. Фацетчик, 5 разряд</w:t>
      </w:r>
    </w:p>
    <w:bookmarkEnd w:id="1188"/>
    <w:bookmarkStart w:name="z1195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208. Характеристика работ: </w:t>
      </w:r>
    </w:p>
    <w:bookmarkEnd w:id="1189"/>
    <w:bookmarkStart w:name="z1196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пазов на стекло и стеклоизделия вручную на чугунных и каменных шайбах и фацетных станках;</w:t>
      </w:r>
    </w:p>
    <w:bookmarkEnd w:id="1190"/>
    <w:bookmarkStart w:name="z1197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вручную кромок стеклоизделий сложной и неправильной формы, имеющих пять и более углов или форму круга;</w:t>
      </w:r>
    </w:p>
    <w:bookmarkEnd w:id="1191"/>
    <w:bookmarkStart w:name="z1198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укладка, установка и снятие изделий; </w:t>
      </w:r>
    </w:p>
    <w:bookmarkEnd w:id="1192"/>
    <w:bookmarkStart w:name="z1199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абразивных материалов; </w:t>
      </w:r>
    </w:p>
    <w:bookmarkEnd w:id="1193"/>
    <w:bookmarkStart w:name="z1200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воды и абразивных материалов.</w:t>
      </w:r>
    </w:p>
    <w:bookmarkEnd w:id="1194"/>
    <w:bookmarkStart w:name="z1201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209. Должен знать: </w:t>
      </w:r>
    </w:p>
    <w:bookmarkEnd w:id="1195"/>
    <w:bookmarkStart w:name="z1202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фацетных станков, шайб и правила их эксплуатации; </w:t>
      </w:r>
    </w:p>
    <w:bookmarkEnd w:id="1196"/>
    <w:bookmarkStart w:name="z1203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правки каменных шайб;</w:t>
      </w:r>
    </w:p>
    <w:bookmarkEnd w:id="1197"/>
    <w:bookmarkStart w:name="z1204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проверки фацетного станка на точность; </w:t>
      </w:r>
    </w:p>
    <w:bookmarkEnd w:id="1198"/>
    <w:bookmarkStart w:name="z1205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абразивных материалов;</w:t>
      </w:r>
    </w:p>
    <w:bookmarkEnd w:id="1199"/>
    <w:bookmarkStart w:name="z1206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фацетированные изделия; </w:t>
      </w:r>
    </w:p>
    <w:bookmarkEnd w:id="1200"/>
    <w:bookmarkStart w:name="z1207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брака и меры по его предупреждению.</w:t>
      </w:r>
    </w:p>
    <w:bookmarkEnd w:id="1201"/>
    <w:bookmarkStart w:name="z1208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Примеры работ:</w:t>
      </w:r>
    </w:p>
    <w:bookmarkEnd w:id="1202"/>
    <w:bookmarkStart w:name="z1209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полотна дверные - нанесение паза.</w:t>
      </w:r>
    </w:p>
    <w:bookmarkEnd w:id="1203"/>
    <w:bookmarkStart w:name="z1210" w:id="1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93. Оператор фацетного станка, 3 разряд</w:t>
      </w:r>
    </w:p>
    <w:bookmarkEnd w:id="1204"/>
    <w:bookmarkStart w:name="z1211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211. Характеристика работ: </w:t>
      </w:r>
    </w:p>
    <w:bookmarkEnd w:id="1205"/>
    <w:bookmarkStart w:name="z1212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нанесения фацета на прямолинейные листы стекла и простые стеклоизделия на фацетных (плоскошлифовальных, круглошлифовальных, шпиндельных и аналогичных им по конструкции) станках;</w:t>
      </w:r>
    </w:p>
    <w:bookmarkEnd w:id="1206"/>
    <w:bookmarkStart w:name="z1213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края стекла и зеркал на станках типа "360-М".</w:t>
      </w:r>
    </w:p>
    <w:bookmarkEnd w:id="1207"/>
    <w:bookmarkStart w:name="z1214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212. Должен знать: </w:t>
      </w:r>
    </w:p>
    <w:bookmarkEnd w:id="1208"/>
    <w:bookmarkStart w:name="z1215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 и правила эксплуатации фацетного станка;</w:t>
      </w:r>
    </w:p>
    <w:bookmarkEnd w:id="1209"/>
    <w:bookmarkStart w:name="z1216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свойства стекла;</w:t>
      </w:r>
    </w:p>
    <w:bookmarkEnd w:id="1210"/>
    <w:bookmarkStart w:name="z1217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допуски по техническим условиям на обработку кромки стекла; </w:t>
      </w:r>
    </w:p>
    <w:bookmarkEnd w:id="1211"/>
    <w:bookmarkStart w:name="z1218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фацетированное стекло; </w:t>
      </w:r>
    </w:p>
    <w:bookmarkEnd w:id="1212"/>
    <w:bookmarkStart w:name="z1219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при фацетировании и меры по его предупреждению и устранению.</w:t>
      </w:r>
    </w:p>
    <w:bookmarkEnd w:id="1213"/>
    <w:bookmarkStart w:name="z1220" w:id="1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94. Оператор фацетного станка, 4 разряд</w:t>
      </w:r>
    </w:p>
    <w:bookmarkEnd w:id="1214"/>
    <w:bookmarkStart w:name="z1221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Характеристика работ:</w:t>
      </w:r>
    </w:p>
    <w:bookmarkEnd w:id="1215"/>
    <w:bookmarkStart w:name="z1222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нанесения фацета на фигурные листы стекла и крупные стеклоизделия на фацетных (плоскошлифованных, круглошлифованных, шестишпиндельных и аналогичных им по конструкции) станках;</w:t>
      </w:r>
    </w:p>
    <w:bookmarkEnd w:id="1216"/>
    <w:bookmarkStart w:name="z1223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фацетирование листов стекла на поточной линии;</w:t>
      </w:r>
    </w:p>
    <w:bookmarkEnd w:id="1217"/>
    <w:bookmarkStart w:name="z1224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края листов стекла и зеркал на линиях "ПОК-2" и "ПОК-6"; </w:t>
      </w:r>
    </w:p>
    <w:bookmarkEnd w:id="1218"/>
    <w:bookmarkStart w:name="z1225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суспензии на полировальники. Замена вакуумных присосов.</w:t>
      </w:r>
    </w:p>
    <w:bookmarkEnd w:id="1219"/>
    <w:bookmarkStart w:name="z1226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214. Должен знать: </w:t>
      </w:r>
    </w:p>
    <w:bookmarkEnd w:id="1220"/>
    <w:bookmarkStart w:name="z1227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обслуживаемого оборудования; </w:t>
      </w:r>
    </w:p>
    <w:bookmarkEnd w:id="1221"/>
    <w:bookmarkStart w:name="z1228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допуски на обработку кромки стекла; </w:t>
      </w:r>
    </w:p>
    <w:bookmarkEnd w:id="1222"/>
    <w:bookmarkStart w:name="z1229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при фацетировании и меры по его предупреждению.</w:t>
      </w:r>
    </w:p>
    <w:bookmarkEnd w:id="1223"/>
    <w:bookmarkStart w:name="z1230" w:id="1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95. Фидерщик, 4 разряд</w:t>
      </w:r>
    </w:p>
    <w:bookmarkEnd w:id="1224"/>
    <w:bookmarkStart w:name="z1231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215. Характеристика работ: </w:t>
      </w:r>
    </w:p>
    <w:bookmarkEnd w:id="1225"/>
    <w:bookmarkStart w:name="z1232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температурного режима, веса, конфигурации и количества подаваемых фидером в стеклоформующие машины капель стекломассы;</w:t>
      </w:r>
    </w:p>
    <w:bookmarkEnd w:id="1226"/>
    <w:bookmarkStart w:name="z1233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и чистка фидеров;</w:t>
      </w:r>
    </w:p>
    <w:bookmarkEnd w:id="1227"/>
    <w:bookmarkStart w:name="z1234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узлов фидера.</w:t>
      </w:r>
    </w:p>
    <w:bookmarkEnd w:id="1228"/>
    <w:bookmarkStart w:name="z1235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Должен знать:</w:t>
      </w:r>
    </w:p>
    <w:bookmarkEnd w:id="1229"/>
    <w:bookmarkStart w:name="z1236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 и правила эксплуатации фидера;</w:t>
      </w:r>
    </w:p>
    <w:bookmarkEnd w:id="1230"/>
    <w:bookmarkStart w:name="z1237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стекла и стекломассы;</w:t>
      </w:r>
    </w:p>
    <w:bookmarkEnd w:id="1231"/>
    <w:bookmarkStart w:name="z1238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брака и меры по его предупреждению и устранению.</w:t>
      </w:r>
    </w:p>
    <w:bookmarkEnd w:id="1232"/>
    <w:bookmarkStart w:name="z1239" w:id="1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96. Оператор на филаментмашине, 4 разряд</w:t>
      </w:r>
    </w:p>
    <w:bookmarkEnd w:id="1233"/>
    <w:bookmarkStart w:name="z1240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217. Характеристика работ: </w:t>
      </w:r>
    </w:p>
    <w:bookmarkEnd w:id="1234"/>
    <w:bookmarkStart w:name="z1241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перетяжки стеклозаготовок на капилляры с допуском по наружному диаметру свыше 0,05 миллиметра;</w:t>
      </w:r>
    </w:p>
    <w:bookmarkEnd w:id="1235"/>
    <w:bookmarkStart w:name="z1242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протягивание стеклянных трубок различного диаметра с одновременным покрытием их токопроводящим слоем;</w:t>
      </w:r>
    </w:p>
    <w:bookmarkEnd w:id="1236"/>
    <w:bookmarkStart w:name="z1243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филаментмашины; </w:t>
      </w:r>
    </w:p>
    <w:bookmarkEnd w:id="1237"/>
    <w:bookmarkStart w:name="z1244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стекла и температурного режима;</w:t>
      </w:r>
    </w:p>
    <w:bookmarkEnd w:id="1238"/>
    <w:bookmarkStart w:name="z1245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стеклянных трубок;</w:t>
      </w:r>
    </w:p>
    <w:bookmarkEnd w:id="1239"/>
    <w:bookmarkStart w:name="z1246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толщины слоя покрытия и наблюдение за просушкой его на выходе;</w:t>
      </w:r>
    </w:p>
    <w:bookmarkEnd w:id="1240"/>
    <w:bookmarkStart w:name="z1247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величины сопротивления токопроводящего слоя.</w:t>
      </w:r>
    </w:p>
    <w:bookmarkEnd w:id="1241"/>
    <w:bookmarkStart w:name="z1248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218. Должен знать: </w:t>
      </w:r>
    </w:p>
    <w:bookmarkEnd w:id="1242"/>
    <w:bookmarkStart w:name="z1249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филаментмашины; </w:t>
      </w:r>
    </w:p>
    <w:bookmarkEnd w:id="1243"/>
    <w:bookmarkStart w:name="z1250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тепловой режим обработки стекла различных марок; </w:t>
      </w:r>
    </w:p>
    <w:bookmarkEnd w:id="1244"/>
    <w:bookmarkStart w:name="z1251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токопроводящих масс для покрытия стекла и технические требования, предъявляемые к ним;</w:t>
      </w:r>
    </w:p>
    <w:bookmarkEnd w:id="1245"/>
    <w:bookmarkStart w:name="z1252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измерительных приборов, применяемых при протягивании стеклянных трубок.</w:t>
      </w:r>
    </w:p>
    <w:bookmarkEnd w:id="1246"/>
    <w:bookmarkStart w:name="z1253" w:id="1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97. Оператор на филаментмашине, 5 разряд</w:t>
      </w:r>
    </w:p>
    <w:bookmarkEnd w:id="1247"/>
    <w:bookmarkStart w:name="z1254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219. Характеристика работ: </w:t>
      </w:r>
    </w:p>
    <w:bookmarkEnd w:id="1248"/>
    <w:bookmarkStart w:name="z1255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перетяжки стеклозаготовок на тончайшие капилляры с допуском по наружному диаметру до 0,05 миллиметра;</w:t>
      </w:r>
    </w:p>
    <w:bookmarkEnd w:id="1249"/>
    <w:bookmarkStart w:name="z1256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филаментмашины;</w:t>
      </w:r>
    </w:p>
    <w:bookmarkEnd w:id="1250"/>
    <w:bookmarkStart w:name="z1257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пригодности токопроводящих масс, применяемых для покрытия стеклотрубок, по их консистенции.</w:t>
      </w:r>
    </w:p>
    <w:bookmarkEnd w:id="1251"/>
    <w:bookmarkStart w:name="z1258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220. Должен знать: </w:t>
      </w:r>
    </w:p>
    <w:bookmarkEnd w:id="1252"/>
    <w:bookmarkStart w:name="z1259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правила наладки филаментмашины для протяжки стеклянных трубок;</w:t>
      </w:r>
    </w:p>
    <w:bookmarkEnd w:id="1253"/>
    <w:bookmarkStart w:name="z1260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приспособлениями для регулирования температуры нагрева и подачи стекла;</w:t>
      </w:r>
    </w:p>
    <w:bookmarkEnd w:id="1254"/>
    <w:bookmarkStart w:name="z1261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зависимость величины сопротивления от состава токопроводящих масс.</w:t>
      </w:r>
    </w:p>
    <w:bookmarkEnd w:id="1255"/>
    <w:bookmarkStart w:name="z1262" w:id="1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98. Флотаторщик, 2 разряд</w:t>
      </w:r>
    </w:p>
    <w:bookmarkEnd w:id="1256"/>
    <w:bookmarkStart w:name="z1263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221. Характеристика работ:</w:t>
      </w:r>
    </w:p>
    <w:bookmarkEnd w:id="1257"/>
    <w:bookmarkStart w:name="z1264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поддержание необходимого уровня пульпы в камерах и заданной температуры; </w:t>
      </w:r>
    </w:p>
    <w:bookmarkEnd w:id="1258"/>
    <w:bookmarkStart w:name="z1265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реагентов;</w:t>
      </w:r>
    </w:p>
    <w:bookmarkEnd w:id="1259"/>
    <w:bookmarkStart w:name="z1266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обслуживаемого оборудования;</w:t>
      </w:r>
    </w:p>
    <w:bookmarkEnd w:id="1260"/>
    <w:bookmarkStart w:name="z1267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работы под руководством флотаторщика более высокой квалификации.</w:t>
      </w:r>
    </w:p>
    <w:bookmarkEnd w:id="1261"/>
    <w:bookmarkStart w:name="z1268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222. Должен знать: </w:t>
      </w:r>
    </w:p>
    <w:bookmarkEnd w:id="1262"/>
    <w:bookmarkStart w:name="z1269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обогащения песка флотацией; </w:t>
      </w:r>
    </w:p>
    <w:bookmarkEnd w:id="1263"/>
    <w:bookmarkStart w:name="z1270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флотационной установки; </w:t>
      </w:r>
    </w:p>
    <w:bookmarkEnd w:id="1264"/>
    <w:bookmarkStart w:name="z1271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применяемых для обогащения песка реагентов.</w:t>
      </w:r>
    </w:p>
    <w:bookmarkEnd w:id="1265"/>
    <w:bookmarkStart w:name="z1272" w:id="1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99. Флотаторщик, 3 разряд</w:t>
      </w:r>
    </w:p>
    <w:bookmarkEnd w:id="1266"/>
    <w:bookmarkStart w:name="z1273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223. Характеристика работ: </w:t>
      </w:r>
    </w:p>
    <w:bookmarkEnd w:id="1267"/>
    <w:bookmarkStart w:name="z1274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обогащения песка;</w:t>
      </w:r>
    </w:p>
    <w:bookmarkEnd w:id="1268"/>
    <w:bookmarkStart w:name="z1275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обслуживаемого оборудования к работе;</w:t>
      </w:r>
    </w:p>
    <w:bookmarkEnd w:id="1269"/>
    <w:bookmarkStart w:name="z1276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щелочных реагентов;</w:t>
      </w:r>
    </w:p>
    <w:bookmarkEnd w:id="1270"/>
    <w:bookmarkStart w:name="z1277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непрерывным поступлением пульпы во флотационную установку;</w:t>
      </w:r>
    </w:p>
    <w:bookmarkEnd w:id="1271"/>
    <w:bookmarkStart w:name="z1278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нагрузки флотационной установки;</w:t>
      </w:r>
    </w:p>
    <w:bookmarkEnd w:id="1272"/>
    <w:bookmarkStart w:name="z1279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заданной плотности пульпы, температуры, давления сжатого воздуха;</w:t>
      </w:r>
    </w:p>
    <w:bookmarkEnd w:id="1273"/>
    <w:bookmarkStart w:name="z1280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обслуживаемого оборудования;</w:t>
      </w:r>
    </w:p>
    <w:bookmarkEnd w:id="1274"/>
    <w:bookmarkStart w:name="z1281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флотаторщиками более низкой квалификации.</w:t>
      </w:r>
    </w:p>
    <w:bookmarkEnd w:id="1275"/>
    <w:bookmarkStart w:name="z1282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224. Должен знать: </w:t>
      </w:r>
    </w:p>
    <w:bookmarkEnd w:id="1276"/>
    <w:bookmarkStart w:name="z1283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обслуживаемого оборудования;</w:t>
      </w:r>
    </w:p>
    <w:bookmarkEnd w:id="1277"/>
    <w:bookmarkStart w:name="z1284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технологического процесса обогащения песка; </w:t>
      </w:r>
    </w:p>
    <w:bookmarkEnd w:id="1278"/>
    <w:bookmarkStart w:name="z1285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контроля и регулирования процесса обогащения;</w:t>
      </w:r>
    </w:p>
    <w:bookmarkEnd w:id="1279"/>
    <w:bookmarkStart w:name="z1286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применяемых для обогащения песка реагентов; </w:t>
      </w:r>
    </w:p>
    <w:bookmarkEnd w:id="1280"/>
    <w:bookmarkStart w:name="z1287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песка после обогащения;</w:t>
      </w:r>
    </w:p>
    <w:bookmarkEnd w:id="1281"/>
    <w:bookmarkStart w:name="z1288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неполадок в работе оборудования.</w:t>
      </w:r>
    </w:p>
    <w:bookmarkEnd w:id="1282"/>
    <w:bookmarkStart w:name="z1289" w:id="1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100. Намазчик целлулоида, 1 разряд</w:t>
      </w:r>
    </w:p>
    <w:bookmarkEnd w:id="1283"/>
    <w:bookmarkStart w:name="z1290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225. Характеристика работ: </w:t>
      </w:r>
    </w:p>
    <w:bookmarkEnd w:id="1284"/>
    <w:bookmarkStart w:name="z1291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на форматки целлулоида склеивающего раствора; </w:t>
      </w:r>
    </w:p>
    <w:bookmarkEnd w:id="1285"/>
    <w:bookmarkStart w:name="z1292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форматок на сушильный конвейер;</w:t>
      </w:r>
    </w:p>
    <w:bookmarkEnd w:id="1286"/>
    <w:bookmarkStart w:name="z1293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горячего воздуха в сушильную секцию конвейера.</w:t>
      </w:r>
    </w:p>
    <w:bookmarkEnd w:id="1287"/>
    <w:bookmarkStart w:name="z1294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226. Должен знать: </w:t>
      </w:r>
    </w:p>
    <w:bookmarkEnd w:id="1288"/>
    <w:bookmarkStart w:name="z1295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дозировку склеивающего раствора; </w:t>
      </w:r>
    </w:p>
    <w:bookmarkEnd w:id="1289"/>
    <w:bookmarkStart w:name="z1296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приготавливаемого раствора.</w:t>
      </w:r>
    </w:p>
    <w:bookmarkEnd w:id="1290"/>
    <w:bookmarkStart w:name="z1297" w:id="1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101. Сушильщик сырья и материалов, 1 разряд</w:t>
      </w:r>
    </w:p>
    <w:bookmarkEnd w:id="1291"/>
    <w:bookmarkStart w:name="z1298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227. Характеристика работ: </w:t>
      </w:r>
    </w:p>
    <w:bookmarkEnd w:id="1292"/>
    <w:bookmarkStart w:name="z1299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сырья и материалов в сушильные установки; </w:t>
      </w:r>
    </w:p>
    <w:bookmarkEnd w:id="1293"/>
    <w:bookmarkStart w:name="z1300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сырья и материалов после сушки. </w:t>
      </w:r>
    </w:p>
    <w:bookmarkEnd w:id="1294"/>
    <w:bookmarkStart w:name="z1301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228. Должен знать: </w:t>
      </w:r>
    </w:p>
    <w:bookmarkEnd w:id="1295"/>
    <w:bookmarkStart w:name="z1302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сушильных установок и правила их загрузки.</w:t>
      </w:r>
    </w:p>
    <w:bookmarkEnd w:id="1296"/>
    <w:bookmarkStart w:name="z1303" w:id="1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102. Сушильщик сырья и материалов, 2 разряд</w:t>
      </w:r>
    </w:p>
    <w:bookmarkEnd w:id="1297"/>
    <w:bookmarkStart w:name="z1304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229. Характеристика работ:</w:t>
      </w:r>
    </w:p>
    <w:bookmarkEnd w:id="1298"/>
    <w:bookmarkStart w:name="z1305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сырья и материалов в сушильных установках;</w:t>
      </w:r>
    </w:p>
    <w:bookmarkEnd w:id="1299"/>
    <w:bookmarkStart w:name="z1306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процессом сушки материалов в соответствии с заданным температурным режимом;</w:t>
      </w:r>
    </w:p>
    <w:bookmarkEnd w:id="1300"/>
    <w:bookmarkStart w:name="z1307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поддержание температурного режима сушки. </w:t>
      </w:r>
    </w:p>
    <w:bookmarkEnd w:id="1301"/>
    <w:bookmarkStart w:name="z1308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230. Должен знать: </w:t>
      </w:r>
    </w:p>
    <w:bookmarkEnd w:id="1302"/>
    <w:bookmarkStart w:name="z1309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сушильных установок; </w:t>
      </w:r>
    </w:p>
    <w:bookmarkEnd w:id="1303"/>
    <w:bookmarkStart w:name="z1310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температурный режим сушки материала;</w:t>
      </w:r>
    </w:p>
    <w:bookmarkEnd w:id="1304"/>
    <w:bookmarkStart w:name="z1311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контрольно-измерительными приборами.</w:t>
      </w:r>
    </w:p>
    <w:bookmarkEnd w:id="1305"/>
    <w:bookmarkStart w:name="z1312" w:id="1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103. Усреднильщик сырья, 2 разряд</w:t>
      </w:r>
    </w:p>
    <w:bookmarkEnd w:id="1306"/>
    <w:bookmarkStart w:name="z1313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231. Характеристика работ: </w:t>
      </w:r>
    </w:p>
    <w:bookmarkEnd w:id="1307"/>
    <w:bookmarkStart w:name="z1314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сырья (соды, сульфата и другие) в усреднительную установку;</w:t>
      </w:r>
    </w:p>
    <w:bookmarkEnd w:id="1308"/>
    <w:bookmarkStart w:name="z1315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установки; </w:t>
      </w:r>
    </w:p>
    <w:bookmarkEnd w:id="1309"/>
    <w:bookmarkStart w:name="z1316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усредненного сырья.</w:t>
      </w:r>
    </w:p>
    <w:bookmarkEnd w:id="1310"/>
    <w:bookmarkStart w:name="z1317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232. Должен знать: </w:t>
      </w:r>
    </w:p>
    <w:bookmarkEnd w:id="1311"/>
    <w:bookmarkStart w:name="z1318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усреднительной установки; </w:t>
      </w:r>
    </w:p>
    <w:bookmarkEnd w:id="1312"/>
    <w:bookmarkStart w:name="z1319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усредненному сырью.</w:t>
      </w:r>
    </w:p>
    <w:bookmarkEnd w:id="1313"/>
    <w:bookmarkStart w:name="z1320" w:id="1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104. Составщик шихты, 3 разряд</w:t>
      </w:r>
    </w:p>
    <w:bookmarkEnd w:id="1314"/>
    <w:bookmarkStart w:name="z1321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233. Характеристика работ: </w:t>
      </w:r>
    </w:p>
    <w:bookmarkEnd w:id="1315"/>
    <w:bookmarkStart w:name="z1322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шихты согласно заданной рецептуре; </w:t>
      </w:r>
    </w:p>
    <w:bookmarkEnd w:id="1316"/>
    <w:bookmarkStart w:name="z1323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дозировка и взвешивание сырьевых компонентов, входящих в шихту;</w:t>
      </w:r>
    </w:p>
    <w:bookmarkEnd w:id="1317"/>
    <w:bookmarkStart w:name="z1324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засыпка компонентов шихты в смесительные агрегаты;</w:t>
      </w:r>
    </w:p>
    <w:bookmarkEnd w:id="1318"/>
    <w:bookmarkStart w:name="z1325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поступления сырьевых компонентов в смесители;</w:t>
      </w:r>
    </w:p>
    <w:bookmarkEnd w:id="1319"/>
    <w:bookmarkStart w:name="z1326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транспортеров, элеваторов, смесителей;</w:t>
      </w:r>
    </w:p>
    <w:bookmarkEnd w:id="1320"/>
    <w:bookmarkStart w:name="z1327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правильности взвешивания; </w:t>
      </w:r>
    </w:p>
    <w:bookmarkEnd w:id="1321"/>
    <w:bookmarkStart w:name="z1328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для химического анализа и контроля качества перемешивания шихты;</w:t>
      </w:r>
    </w:p>
    <w:bookmarkEnd w:id="1322"/>
    <w:bookmarkStart w:name="z1329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приготовленной шихты и подача ее в бункер запаса;</w:t>
      </w:r>
    </w:p>
    <w:bookmarkEnd w:id="1323"/>
    <w:bookmarkStart w:name="z1330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материалов и оформление на них первичной документации.</w:t>
      </w:r>
    </w:p>
    <w:bookmarkEnd w:id="1324"/>
    <w:bookmarkStart w:name="z1331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234. Должен знать: </w:t>
      </w:r>
    </w:p>
    <w:bookmarkEnd w:id="1325"/>
    <w:bookmarkStart w:name="z1332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дозировочного, смесительного и транспортирующего оборудования; </w:t>
      </w:r>
    </w:p>
    <w:bookmarkEnd w:id="1326"/>
    <w:bookmarkStart w:name="z1333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приготовляемой шихты, последовательность взвешивания и засыпки компонентов шихты; </w:t>
      </w:r>
    </w:p>
    <w:bookmarkEnd w:id="1327"/>
    <w:bookmarkStart w:name="z1334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смешивания шихты;</w:t>
      </w:r>
    </w:p>
    <w:bookmarkEnd w:id="1328"/>
    <w:bookmarkStart w:name="z1335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содой, мышьяком, соединениями свинца и иными ядовитыми веществами, входящими в состав шихты;</w:t>
      </w:r>
    </w:p>
    <w:bookmarkEnd w:id="1329"/>
    <w:bookmarkStart w:name="z1336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транспортировки шихты.</w:t>
      </w:r>
    </w:p>
    <w:bookmarkEnd w:id="1330"/>
    <w:bookmarkStart w:name="z1337" w:id="1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105. Составщик шихты, 4 разряд</w:t>
      </w:r>
    </w:p>
    <w:bookmarkEnd w:id="1331"/>
    <w:bookmarkStart w:name="z1338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235. Характеристика работ:</w:t>
      </w:r>
    </w:p>
    <w:bookmarkEnd w:id="1332"/>
    <w:bookmarkStart w:name="z1339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приготовления шихты для стекловаренного производства на поточно-механизированных и автоматизированных линиях;</w:t>
      </w:r>
    </w:p>
    <w:bookmarkEnd w:id="1333"/>
    <w:bookmarkStart w:name="z1340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гранулирование шихты на специальном оборудовании;</w:t>
      </w:r>
    </w:p>
    <w:bookmarkEnd w:id="1334"/>
    <w:bookmarkStart w:name="z1341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шихты для варки специальных стекол: технического (электровакуумного), накладного, хрустального; </w:t>
      </w:r>
    </w:p>
    <w:bookmarkEnd w:id="1335"/>
    <w:bookmarkStart w:name="z1342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кварцевой крупки;</w:t>
      </w:r>
    </w:p>
    <w:bookmarkEnd w:id="1336"/>
    <w:bookmarkStart w:name="z1343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и регулирование работы агрегатов, входящих в технологическую линию;</w:t>
      </w:r>
    </w:p>
    <w:bookmarkEnd w:id="1337"/>
    <w:bookmarkStart w:name="z1344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обезвоживание, сушка, травление кварцевой крупки в различных кислотах (кроме плавиковой);</w:t>
      </w:r>
    </w:p>
    <w:bookmarkEnd w:id="1338"/>
    <w:bookmarkStart w:name="z1345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контрольных проб для анализа качества шихты;</w:t>
      </w:r>
    </w:p>
    <w:bookmarkEnd w:id="1339"/>
    <w:bookmarkStart w:name="z1346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обслуживаемого оборудования;</w:t>
      </w:r>
    </w:p>
    <w:bookmarkEnd w:id="1340"/>
    <w:bookmarkStart w:name="z1347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приготовленной шихты и ведение документации.</w:t>
      </w:r>
    </w:p>
    <w:bookmarkEnd w:id="1341"/>
    <w:bookmarkStart w:name="z1348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236. Должен знать: </w:t>
      </w:r>
    </w:p>
    <w:bookmarkEnd w:id="1342"/>
    <w:bookmarkStart w:name="z1349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действия и правила подналадки обслуживаемого оборудования; </w:t>
      </w:r>
    </w:p>
    <w:bookmarkEnd w:id="1343"/>
    <w:bookmarkStart w:name="z1350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шихты;</w:t>
      </w:r>
    </w:p>
    <w:bookmarkEnd w:id="1344"/>
    <w:bookmarkStart w:name="z1351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последовательность обработки сырья; </w:t>
      </w:r>
    </w:p>
    <w:bookmarkEnd w:id="1345"/>
    <w:bookmarkStart w:name="z1352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шихте и качеству смешивания шихты.</w:t>
      </w:r>
    </w:p>
    <w:bookmarkEnd w:id="1346"/>
    <w:bookmarkStart w:name="z1353" w:id="1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106. Составщик шихты, 5 разряд</w:t>
      </w:r>
    </w:p>
    <w:bookmarkEnd w:id="1347"/>
    <w:bookmarkStart w:name="z1354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237. Характеристика работ: </w:t>
      </w:r>
    </w:p>
    <w:bookmarkEnd w:id="1348"/>
    <w:bookmarkStart w:name="z1355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процесса приготовления шихты на линиях с автоматизированной системой управления;</w:t>
      </w:r>
    </w:p>
    <w:bookmarkEnd w:id="1349"/>
    <w:bookmarkStart w:name="z1356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сложной многокомпонентной шихты (12-14 компонентов) с применением сырьевых материалов I класса токсичности;</w:t>
      </w:r>
    </w:p>
    <w:bookmarkEnd w:id="1350"/>
    <w:bookmarkStart w:name="z1357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дозировка, взвешивание отдельных компонентов согласно заданной рецептуре;</w:t>
      </w:r>
    </w:p>
    <w:bookmarkEnd w:id="1351"/>
    <w:bookmarkStart w:name="z1358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смесительного и транспортирующего оборудования;</w:t>
      </w:r>
    </w:p>
    <w:bookmarkEnd w:id="1352"/>
    <w:bookmarkStart w:name="z1359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приготовленной шихты.</w:t>
      </w:r>
    </w:p>
    <w:bookmarkEnd w:id="1353"/>
    <w:bookmarkStart w:name="z1360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238. Должен знать: </w:t>
      </w:r>
    </w:p>
    <w:bookmarkEnd w:id="1354"/>
    <w:bookmarkStart w:name="z1361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приготовления многокомпонентной шихты;</w:t>
      </w:r>
    </w:p>
    <w:bookmarkEnd w:id="1355"/>
    <w:bookmarkStart w:name="z1362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приготавливаемой шихты;</w:t>
      </w:r>
    </w:p>
    <w:bookmarkEnd w:id="1356"/>
    <w:bookmarkStart w:name="z1363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приемы работы с токсичными материалами; </w:t>
      </w:r>
    </w:p>
    <w:bookmarkEnd w:id="1357"/>
    <w:bookmarkStart w:name="z1364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шихты.</w:t>
      </w:r>
    </w:p>
    <w:bookmarkEnd w:id="1358"/>
    <w:bookmarkStart w:name="z1365" w:id="1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107. Засыпщик шихты, 3 разряд</w:t>
      </w:r>
    </w:p>
    <w:bookmarkEnd w:id="1359"/>
    <w:bookmarkStart w:name="z1366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239. Характеристика работ: </w:t>
      </w:r>
    </w:p>
    <w:bookmarkEnd w:id="1360"/>
    <w:bookmarkStart w:name="z1367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механизированная загрузка шихты, стеклобоя, эрклеза в бункеры механических загрузчиков стекловаренных печей;</w:t>
      </w:r>
    </w:p>
    <w:bookmarkEnd w:id="1361"/>
    <w:bookmarkStart w:name="z1368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засыпка шихты в горшковые печи вручную;</w:t>
      </w:r>
    </w:p>
    <w:bookmarkEnd w:id="1362"/>
    <w:bookmarkStart w:name="z1369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заданного уровня стекломассы в ванной печи;</w:t>
      </w:r>
    </w:p>
    <w:bookmarkEnd w:id="1363"/>
    <w:bookmarkStart w:name="z1370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качеством загружаемых компонентов;</w:t>
      </w:r>
    </w:p>
    <w:bookmarkEnd w:id="1364"/>
    <w:bookmarkStart w:name="z1371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доставка шихты к месту загрузки;</w:t>
      </w:r>
    </w:p>
    <w:bookmarkEnd w:id="1365"/>
    <w:bookmarkStart w:name="z1372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текущем ремонте стекловаренных печей.</w:t>
      </w:r>
    </w:p>
    <w:bookmarkEnd w:id="1366"/>
    <w:bookmarkStart w:name="z1373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240. Должен знать: </w:t>
      </w:r>
    </w:p>
    <w:bookmarkEnd w:id="1367"/>
    <w:bookmarkStart w:name="z1374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механических загрузчиков, кран-балки и другого оборудования; </w:t>
      </w:r>
    </w:p>
    <w:bookmarkEnd w:id="1368"/>
    <w:bookmarkStart w:name="z1375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шихте и стеклобою; </w:t>
      </w:r>
    </w:p>
    <w:bookmarkEnd w:id="1369"/>
    <w:bookmarkStart w:name="z1376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засыпки шихты и стеклобоя в стекловаренную печь, марки стекла;</w:t>
      </w:r>
    </w:p>
    <w:bookmarkEnd w:id="1370"/>
    <w:bookmarkStart w:name="z1377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подъемно-транспортного оборудования.</w:t>
      </w:r>
    </w:p>
    <w:bookmarkEnd w:id="1371"/>
    <w:bookmarkStart w:name="z1378" w:id="1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108. Засыпщик шихты, 4 разряд</w:t>
      </w:r>
    </w:p>
    <w:bookmarkEnd w:id="1372"/>
    <w:bookmarkStart w:name="z1379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241. Характеристика работ: </w:t>
      </w:r>
    </w:p>
    <w:bookmarkEnd w:id="1373"/>
    <w:bookmarkStart w:name="z1380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механизированная загрузка шихты, стеклобоя в бункеры механических загрузчиков стекловаренных печей;</w:t>
      </w:r>
    </w:p>
    <w:bookmarkEnd w:id="1374"/>
    <w:bookmarkStart w:name="z1381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компонентов шихты в башне стеклобоя и грануляторах;</w:t>
      </w:r>
    </w:p>
    <w:bookmarkEnd w:id="1375"/>
    <w:bookmarkStart w:name="z1382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требуемого соотношения шихты и стеклобоя при засыпке;</w:t>
      </w:r>
    </w:p>
    <w:bookmarkEnd w:id="1376"/>
    <w:bookmarkStart w:name="z1383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поддержание заданного уровня стекломассы в ванной стекловаренной печи; </w:t>
      </w:r>
    </w:p>
    <w:bookmarkEnd w:id="1377"/>
    <w:bookmarkStart w:name="z1384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транспортирующего оборудования (элеваторов, конвейеров);</w:t>
      </w:r>
    </w:p>
    <w:bookmarkEnd w:id="1378"/>
    <w:bookmarkStart w:name="z1385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стекловаренных печей.</w:t>
      </w:r>
    </w:p>
    <w:bookmarkEnd w:id="1379"/>
    <w:bookmarkStart w:name="z1386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242. Должен знать: </w:t>
      </w:r>
    </w:p>
    <w:bookmarkEnd w:id="1380"/>
    <w:bookmarkStart w:name="z1387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обслуживаемого оборудования;</w:t>
      </w:r>
    </w:p>
    <w:bookmarkEnd w:id="1381"/>
    <w:bookmarkStart w:name="z1388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шихте и стеклобою;</w:t>
      </w:r>
    </w:p>
    <w:bookmarkEnd w:id="1382"/>
    <w:bookmarkStart w:name="z1389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подготовки компонентов шихты и стеклобоя;</w:t>
      </w:r>
    </w:p>
    <w:bookmarkEnd w:id="1383"/>
    <w:bookmarkStart w:name="z1390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засыпки шихты и стеклобоя в печь.</w:t>
      </w:r>
    </w:p>
    <w:bookmarkEnd w:id="1384"/>
    <w:bookmarkStart w:name="z1391" w:id="1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109. Оператор гранулирования шихты, 5 разряд</w:t>
      </w:r>
    </w:p>
    <w:bookmarkEnd w:id="1385"/>
    <w:bookmarkStart w:name="z1392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243. Характеристика работ: </w:t>
      </w:r>
    </w:p>
    <w:bookmarkEnd w:id="1386"/>
    <w:bookmarkStart w:name="z1393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гранулирования шихты и получения гранул с заданными параметрами;</w:t>
      </w:r>
    </w:p>
    <w:bookmarkEnd w:id="1387"/>
    <w:bookmarkStart w:name="z1394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оборудования технологической линии, системы контрольно-измерительных приборов и автоматики, коммуникаций к работе; </w:t>
      </w:r>
    </w:p>
    <w:bookmarkEnd w:id="1388"/>
    <w:bookmarkStart w:name="z1395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остановка технологической линии;</w:t>
      </w:r>
    </w:p>
    <w:bookmarkEnd w:id="1389"/>
    <w:bookmarkStart w:name="z1396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боя стекла в башне стеклобоя;</w:t>
      </w:r>
    </w:p>
    <w:bookmarkEnd w:id="1390"/>
    <w:bookmarkStart w:name="z1397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питания грануляторов шихтой;</w:t>
      </w:r>
    </w:p>
    <w:bookmarkEnd w:id="1391"/>
    <w:bookmarkStart w:name="z1398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вибраторов, элеваторов, конвейеров и другого транспортирующего оборудования;</w:t>
      </w:r>
    </w:p>
    <w:bookmarkEnd w:id="1392"/>
    <w:bookmarkStart w:name="z1399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качеством гранулирования;</w:t>
      </w:r>
    </w:p>
    <w:bookmarkEnd w:id="1393"/>
    <w:bookmarkStart w:name="z1400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обслуживаемого оборудования.</w:t>
      </w:r>
    </w:p>
    <w:bookmarkEnd w:id="1394"/>
    <w:bookmarkStart w:name="z1401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244. Должен знать: </w:t>
      </w:r>
    </w:p>
    <w:bookmarkEnd w:id="1395"/>
    <w:bookmarkStart w:name="z1402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обслуживаемого оборудования;</w:t>
      </w:r>
    </w:p>
    <w:bookmarkEnd w:id="1396"/>
    <w:bookmarkStart w:name="z1403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обработки шихты и стеклобоя; </w:t>
      </w:r>
    </w:p>
    <w:bookmarkEnd w:id="1397"/>
    <w:bookmarkStart w:name="z1404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смешивания шихты; </w:t>
      </w:r>
    </w:p>
    <w:bookmarkEnd w:id="1398"/>
    <w:bookmarkStart w:name="z1405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материалами, входящими в состав шихты;</w:t>
      </w:r>
    </w:p>
    <w:bookmarkEnd w:id="1399"/>
    <w:bookmarkStart w:name="z1406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неисправностей в работе обслуживаемого оборудования.</w:t>
      </w:r>
    </w:p>
    <w:bookmarkEnd w:id="1400"/>
    <w:bookmarkStart w:name="z1407" w:id="1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110. Штенгелевщик, 2 разряд</w:t>
      </w:r>
    </w:p>
    <w:bookmarkEnd w:id="1401"/>
    <w:bookmarkStart w:name="z1408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245. Характеристика работ: </w:t>
      </w:r>
    </w:p>
    <w:bookmarkEnd w:id="1402"/>
    <w:bookmarkStart w:name="z1409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штенгелевания колб для электровакуумных приборов на полуавтоматах с ручной загрузкой штенгелей колб и снятие заштенгелеванных колб со съемной позиции полуавтомата;</w:t>
      </w:r>
    </w:p>
    <w:bookmarkEnd w:id="1403"/>
    <w:bookmarkStart w:name="z1410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пламени газовых горелок полуавтомата в процессе работы;</w:t>
      </w:r>
    </w:p>
    <w:bookmarkEnd w:id="1404"/>
    <w:bookmarkStart w:name="z1411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центровка штенгеля в соответствии с геометрическими требованиями на деталь;</w:t>
      </w:r>
    </w:p>
    <w:bookmarkEnd w:id="1405"/>
    <w:bookmarkStart w:name="z1412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визуальный контроль выполняемой работы.</w:t>
      </w:r>
    </w:p>
    <w:bookmarkEnd w:id="1406"/>
    <w:bookmarkStart w:name="z1413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246. Должен знать: </w:t>
      </w:r>
    </w:p>
    <w:bookmarkEnd w:id="1407"/>
    <w:bookmarkStart w:name="z1414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обслуживаемого оборудования; </w:t>
      </w:r>
    </w:p>
    <w:bookmarkEnd w:id="1408"/>
    <w:bookmarkStart w:name="z1415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загрузки, снятия и центровки заштенгелеванных колб;</w:t>
      </w:r>
    </w:p>
    <w:bookmarkEnd w:id="1409"/>
    <w:bookmarkStart w:name="z1416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стекла и назначение штенгелевания;</w:t>
      </w:r>
    </w:p>
    <w:bookmarkEnd w:id="1410"/>
    <w:bookmarkStart w:name="z1417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стекла и причины, вызывающие некачественное выполнение штенгелевания.</w:t>
      </w:r>
    </w:p>
    <w:bookmarkEnd w:id="1411"/>
    <w:bookmarkStart w:name="z1418" w:id="1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111. Штенгелевщик, 3 разряд</w:t>
      </w:r>
    </w:p>
    <w:bookmarkEnd w:id="1412"/>
    <w:bookmarkStart w:name="z1419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247. Характеристика работ: </w:t>
      </w:r>
    </w:p>
    <w:bookmarkEnd w:id="1413"/>
    <w:bookmarkStart w:name="z1420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штенгелевания с формовкой носика колб различной конфигурации и других деталей для электровакуумных приборов вручную, на специальных приспособлениях и полуавтоматах;</w:t>
      </w:r>
    </w:p>
    <w:bookmarkEnd w:id="1414"/>
    <w:bookmarkStart w:name="z1421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пламени газовых горелок;</w:t>
      </w:r>
    </w:p>
    <w:bookmarkEnd w:id="1415"/>
    <w:bookmarkStart w:name="z1422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обслуживаемого оборудования;</w:t>
      </w:r>
    </w:p>
    <w:bookmarkEnd w:id="1416"/>
    <w:bookmarkStart w:name="z1423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процессом штенгелевания с помощью контрольно-измерительной аппаратуры.</w:t>
      </w:r>
    </w:p>
    <w:bookmarkEnd w:id="1417"/>
    <w:bookmarkStart w:name="z1424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248. Должен знать: </w:t>
      </w:r>
    </w:p>
    <w:bookmarkEnd w:id="1418"/>
    <w:bookmarkStart w:name="z1425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подналадки обслуживаемого оборудования;</w:t>
      </w:r>
    </w:p>
    <w:bookmarkEnd w:id="1419"/>
    <w:bookmarkStart w:name="z1426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применяемые марки стекла, их состав и свойства;</w:t>
      </w:r>
    </w:p>
    <w:bookmarkEnd w:id="1420"/>
    <w:bookmarkStart w:name="z1427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температурные режимы обработки стекла;</w:t>
      </w:r>
    </w:p>
    <w:bookmarkEnd w:id="1421"/>
    <w:bookmarkStart w:name="z1428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центровки при штенгелевании; </w:t>
      </w:r>
    </w:p>
    <w:bookmarkEnd w:id="1422"/>
    <w:bookmarkStart w:name="z1429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контрольно-измерительной аппаратурой.</w:t>
      </w:r>
    </w:p>
    <w:bookmarkEnd w:id="1423"/>
    <w:bookmarkStart w:name="z1430" w:id="1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112. Наладчик стекольных автоматов и полуавтоматов, 4 разряд</w:t>
      </w:r>
    </w:p>
    <w:bookmarkEnd w:id="1424"/>
    <w:bookmarkStart w:name="z1431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249. Характеристика работ: </w:t>
      </w:r>
    </w:p>
    <w:bookmarkEnd w:id="1425"/>
    <w:bookmarkStart w:name="z1432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наладка, ремонт и профилактический осмотр: отрезных механизмов, полуавтоматов для отрезки и оплавки стекла, автоматов для подрезки, отборки, отломки листов стекла, центровочных полуавтоматов с установкой патронов, автоматов и фацетных станков, сферо-фрезерных, распиловочных, делительных станков, центровочных автоматов и полуавтоматов, а также станков и полуавтоматов сварки и приварки стеклоизделий; </w:t>
      </w:r>
    </w:p>
    <w:bookmarkEnd w:id="1426"/>
    <w:bookmarkStart w:name="z1433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исправности узлов и механизмов, подналадка механизмов в процессе работы, смена оснастки и приспособлений обслуживаемого оборудования; </w:t>
      </w:r>
    </w:p>
    <w:bookmarkEnd w:id="1427"/>
    <w:bookmarkStart w:name="z1434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профилактический осмотр оборудования, определение износа, смена изношенных деталей и узлов механизмов.</w:t>
      </w:r>
    </w:p>
    <w:bookmarkEnd w:id="1428"/>
    <w:bookmarkStart w:name="z1435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250. Должен знать: </w:t>
      </w:r>
    </w:p>
    <w:bookmarkEnd w:id="1429"/>
    <w:bookmarkStart w:name="z1436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 и порядок проведения его ремонта; </w:t>
      </w:r>
    </w:p>
    <w:bookmarkEnd w:id="1430"/>
    <w:bookmarkStart w:name="z1437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наладки обслуживаемого оборудования и приспособлений;</w:t>
      </w:r>
    </w:p>
    <w:bookmarkEnd w:id="1431"/>
    <w:bookmarkStart w:name="z1438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неполадок в работе оборудования, способы их предупреждения и устранения.</w:t>
      </w:r>
    </w:p>
    <w:bookmarkEnd w:id="1432"/>
    <w:bookmarkStart w:name="z1439" w:id="1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113. Наладчик стекольных автоматов и полуавтоматов, 5 разряд</w:t>
      </w:r>
    </w:p>
    <w:bookmarkEnd w:id="1433"/>
    <w:bookmarkStart w:name="z1440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251. Характеристика работ: </w:t>
      </w:r>
    </w:p>
    <w:bookmarkEnd w:id="1434"/>
    <w:bookmarkStart w:name="z1441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наладка, ремонт и профилактический осмотр стеклоформующих машин, узлов шлифовально-полировальных конвейеров, ротационных аппаратов, горизонтального полуавтомата по изготовлению флаконов, вакуумных установок с электропусковой аппаратурой и контрольно-измерительными приборами и ультразвуковых установок;</w:t>
      </w:r>
    </w:p>
    <w:bookmarkEnd w:id="1435"/>
    <w:bookmarkStart w:name="z1442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автоматических прессов "Витроликоно", машин центробежного формования стеклоизделий и машин вварки анодного вывода;</w:t>
      </w:r>
    </w:p>
    <w:bookmarkEnd w:id="1436"/>
    <w:bookmarkStart w:name="z1443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электромуфелей для полирования; </w:t>
      </w:r>
    </w:p>
    <w:bookmarkEnd w:id="1437"/>
    <w:bookmarkStart w:name="z1444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расчетов, связанных с наладкой обслуживаемого оборудования</w:t>
      </w:r>
    </w:p>
    <w:bookmarkEnd w:id="1438"/>
    <w:bookmarkStart w:name="z1445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252. Должен знать: </w:t>
      </w:r>
    </w:p>
    <w:bookmarkEnd w:id="1439"/>
    <w:bookmarkStart w:name="z1446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 обслуживаемого оборудования;</w:t>
      </w:r>
    </w:p>
    <w:bookmarkEnd w:id="1440"/>
    <w:bookmarkStart w:name="z1447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электропусковой аппаратуры, контрольно-измерительных приборов;</w:t>
      </w:r>
    </w:p>
    <w:bookmarkEnd w:id="1441"/>
    <w:bookmarkStart w:name="z1448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проведения ремонта налаживаемого оборудования, механизмов и узлов; </w:t>
      </w:r>
    </w:p>
    <w:bookmarkEnd w:id="1442"/>
    <w:bookmarkStart w:name="z1449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автомата со сложной кинематической схемой.</w:t>
      </w:r>
    </w:p>
    <w:bookmarkEnd w:id="1443"/>
    <w:bookmarkStart w:name="z1450" w:id="1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114. Наладчик стекольных автоматов и полуавтоматов, 6 разряд</w:t>
      </w:r>
    </w:p>
    <w:bookmarkEnd w:id="1444"/>
    <w:bookmarkStart w:name="z1451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253. Характеристика работ:</w:t>
      </w:r>
    </w:p>
    <w:bookmarkEnd w:id="1445"/>
    <w:bookmarkStart w:name="z1452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наладка, ремонт и профилактический осмотр вакуумно-выдувных стеклоформующих машин-автоматов и механизма фидерных питателей;</w:t>
      </w:r>
    </w:p>
    <w:bookmarkEnd w:id="1446"/>
    <w:bookmarkStart w:name="z1453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и регулирование автоматов для снятия и шлифовки фацета типа "Вибейк"; </w:t>
      </w:r>
    </w:p>
    <w:bookmarkEnd w:id="1447"/>
    <w:bookmarkStart w:name="z1454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расчетов, связанных с наладкой обслуживаемого оборудования.</w:t>
      </w:r>
    </w:p>
    <w:bookmarkEnd w:id="1448"/>
    <w:bookmarkStart w:name="z1455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254. Должен знать: </w:t>
      </w:r>
    </w:p>
    <w:bookmarkEnd w:id="1449"/>
    <w:bookmarkStart w:name="z1456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конструкцию налаживаемых машин, механизмов и автоматов; </w:t>
      </w:r>
    </w:p>
    <w:bookmarkEnd w:id="1450"/>
    <w:bookmarkStart w:name="z1457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и монтажа обслуживаемого оборудования, взаимодействия его механизмов и узлов.</w:t>
      </w:r>
    </w:p>
    <w:bookmarkEnd w:id="1451"/>
    <w:bookmarkStart w:name="z1458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255. Тpебуется техническое и профессиональное (сpеднее специальное, среднее профессиональное) обpазование.</w:t>
      </w:r>
    </w:p>
    <w:bookmarkEnd w:id="1452"/>
    <w:bookmarkStart w:name="z1459" w:id="1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115. Наладчик стекольных автоматов и полуавтоматов, 7 разряд</w:t>
      </w:r>
    </w:p>
    <w:bookmarkEnd w:id="1453"/>
    <w:bookmarkStart w:name="z1460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256. Характеристика работ: </w:t>
      </w:r>
    </w:p>
    <w:bookmarkEnd w:id="1454"/>
    <w:bookmarkStart w:name="z1461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наладка, ремонт и профилактический осмотр многосекционных автоматов с электронным управлением, вакуумно-выдувных стеклоформующих автоматов типа "Olivotto" и "Lindner";</w:t>
      </w:r>
    </w:p>
    <w:bookmarkEnd w:id="1455"/>
    <w:bookmarkStart w:name="z1462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синхронизации взаимодействия агрегатов и узлов механического питателя и стеклоформующего автомата в диалоговом режиме с управляющим компьютером; </w:t>
      </w:r>
    </w:p>
    <w:bookmarkEnd w:id="1456"/>
    <w:bookmarkStart w:name="z1463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наладка, ремонт и профилактический осмотр пресс-выдувных стеклоформующих автоматов и механизмов фидерных питателей с компьютерным управлением; </w:t>
      </w:r>
    </w:p>
    <w:bookmarkEnd w:id="1457"/>
    <w:bookmarkStart w:name="z1464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и регулирование режима работы налаживаемых автоматов;</w:t>
      </w:r>
    </w:p>
    <w:bookmarkEnd w:id="1458"/>
    <w:bookmarkStart w:name="z1465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скорости вращения карусели, подачи воздуха на выдувание и охлаждение, вакуума и иных параметров стеклоформующих автоматов;</w:t>
      </w:r>
    </w:p>
    <w:bookmarkEnd w:id="1459"/>
    <w:bookmarkStart w:name="z1466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переналадка автоматов для изготовления различных видов изделий.</w:t>
      </w:r>
    </w:p>
    <w:bookmarkEnd w:id="1460"/>
    <w:bookmarkStart w:name="z1467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257. Должен знать: </w:t>
      </w:r>
    </w:p>
    <w:bookmarkEnd w:id="1461"/>
    <w:bookmarkStart w:name="z1468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диалог с компьютером в объеме, необходимом для обслуживания стеклоформующего автомата; </w:t>
      </w:r>
    </w:p>
    <w:bookmarkEnd w:id="1462"/>
    <w:bookmarkStart w:name="z1469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формирования циклограммы работы узлов секций в зависимости от ассортимента и скорости изготовления стеклоизделий;</w:t>
      </w:r>
    </w:p>
    <w:bookmarkEnd w:id="1463"/>
    <w:bookmarkStart w:name="z1470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конструкцию налаживаемых автоматов, механизмов и агрегатов линии;</w:t>
      </w:r>
    </w:p>
    <w:bookmarkEnd w:id="1464"/>
    <w:bookmarkStart w:name="z1471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агрегатов, узлов и механизмов линии;</w:t>
      </w:r>
    </w:p>
    <w:bookmarkEnd w:id="1465"/>
    <w:bookmarkStart w:name="z1472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монтажа, сборки и регулирования узлов агрегатов линии;</w:t>
      </w:r>
    </w:p>
    <w:bookmarkEnd w:id="1466"/>
    <w:bookmarkStart w:name="z1473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брака; </w:t>
      </w:r>
    </w:p>
    <w:bookmarkEnd w:id="1467"/>
    <w:bookmarkStart w:name="z1474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его предупреждения и устранения.</w:t>
      </w:r>
    </w:p>
    <w:bookmarkEnd w:id="1468"/>
    <w:bookmarkStart w:name="z1475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258. Тpебуется техническое и профессиональное (сpеднее специальное, среднее профессиональное) обpазование.</w:t>
      </w:r>
    </w:p>
    <w:bookmarkEnd w:id="1469"/>
    <w:bookmarkStart w:name="z1476" w:id="1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116. Разрисовщик по стеклу, 2 разряд</w:t>
      </w:r>
    </w:p>
    <w:bookmarkEnd w:id="1470"/>
    <w:bookmarkStart w:name="z1477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259. Характеристика работ: </w:t>
      </w:r>
    </w:p>
    <w:bookmarkEnd w:id="1471"/>
    <w:bookmarkStart w:name="z1478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вручную и на станках на изделия из стекла массовых рисунков без трафарета красками, эмалями, люстрами, раствором жидкого золота и шелко-трафаретной печатью;</w:t>
      </w:r>
    </w:p>
    <w:bookmarkEnd w:id="1472"/>
    <w:bookmarkStart w:name="z1479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рисунка по трафарету защитным лаком или воском для травления в кислотной ванне или пасте; </w:t>
      </w:r>
    </w:p>
    <w:bookmarkEnd w:id="1473"/>
    <w:bookmarkStart w:name="z1480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окрашивание елочных украшений путем окунания; </w:t>
      </w:r>
    </w:p>
    <w:bookmarkEnd w:id="1474"/>
    <w:bookmarkStart w:name="z1481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изделий из стекла к нанесению красителей: осмотр, очистка поверхности; </w:t>
      </w:r>
    </w:p>
    <w:bookmarkEnd w:id="1475"/>
    <w:bookmarkStart w:name="z1482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красок, эмалей, раствора жидкого золота. </w:t>
      </w:r>
    </w:p>
    <w:bookmarkEnd w:id="1476"/>
    <w:bookmarkStart w:name="z1483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260. Должен знать: </w:t>
      </w:r>
    </w:p>
    <w:bookmarkEnd w:id="1477"/>
    <w:bookmarkStart w:name="z1484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нанесения рисунка на изделия из стекла красками, эмалями, люстрами, раствором жидкого золота, защитным лаком, воском; </w:t>
      </w:r>
    </w:p>
    <w:bookmarkEnd w:id="1478"/>
    <w:bookmarkStart w:name="z1485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очистки и подготовки изделий из стекла к нанесению рисунков;</w:t>
      </w:r>
    </w:p>
    <w:bookmarkEnd w:id="1479"/>
    <w:bookmarkStart w:name="z1486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окрашивания изделий; </w:t>
      </w:r>
    </w:p>
    <w:bookmarkEnd w:id="1480"/>
    <w:bookmarkStart w:name="z1487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меры по его предупреждению и устранению.</w:t>
      </w:r>
    </w:p>
    <w:bookmarkEnd w:id="1481"/>
    <w:bookmarkStart w:name="z1488" w:id="1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117. Разрисовщик по стеклу, 3 разряд</w:t>
      </w:r>
    </w:p>
    <w:bookmarkEnd w:id="1482"/>
    <w:bookmarkStart w:name="z1489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261. Характеристика работ: </w:t>
      </w:r>
    </w:p>
    <w:bookmarkEnd w:id="1483"/>
    <w:bookmarkStart w:name="z1490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вручную на изделия из стекла рисунков средней сложности красками, эмалями, люстрами и раствором жидкого золота; </w:t>
      </w:r>
    </w:p>
    <w:bookmarkEnd w:id="1484"/>
    <w:bookmarkStart w:name="z1491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равномерное нанесение вручную красками, раствором жидкого золота сплошных и частичных покрытий поверхностей на изделиях со сложной конфигурацией;</w:t>
      </w:r>
    </w:p>
    <w:bookmarkEnd w:id="1485"/>
    <w:bookmarkStart w:name="z1492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контурных и многоплановых сложных тематических рисунков защитным лаком или воском для травления в кислотной ванне или пасте.</w:t>
      </w:r>
    </w:p>
    <w:bookmarkEnd w:id="1486"/>
    <w:bookmarkStart w:name="z1493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262. Должен знать: </w:t>
      </w:r>
    </w:p>
    <w:bookmarkEnd w:id="1487"/>
    <w:bookmarkStart w:name="z1494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нанесения рисунка на изделия из стекла красками, люстрами, эмалями, раствором жидкого золота, защитным лаком, воском;</w:t>
      </w:r>
    </w:p>
    <w:bookmarkEnd w:id="1488"/>
    <w:bookmarkStart w:name="z1495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красок и рисунков;</w:t>
      </w:r>
    </w:p>
    <w:bookmarkEnd w:id="1489"/>
    <w:bookmarkStart w:name="z1496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меры по его предупреждению и устранению.</w:t>
      </w:r>
    </w:p>
    <w:bookmarkEnd w:id="1490"/>
    <w:bookmarkStart w:name="z1497" w:id="1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118. Разрисовщик по стеклу, 4 разряд</w:t>
      </w:r>
    </w:p>
    <w:bookmarkEnd w:id="1491"/>
    <w:bookmarkStart w:name="z1498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263. Характеристика работ: </w:t>
      </w:r>
    </w:p>
    <w:bookmarkEnd w:id="1492"/>
    <w:bookmarkStart w:name="z1499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вручную на изделия из стекла красками, эмалями, защитным лаком или воском (для травления в кислотной ванне) сложных композиций, пейзажей, национальных орнаментов; </w:t>
      </w:r>
    </w:p>
    <w:bookmarkEnd w:id="1493"/>
    <w:bookmarkStart w:name="z1500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рисунка на изделия из стекла ультразвуком;</w:t>
      </w:r>
    </w:p>
    <w:bookmarkEnd w:id="1494"/>
    <w:bookmarkStart w:name="z1501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изделий к нанесению рисунков, подготовка красителей, суспензии карбидбора. </w:t>
      </w:r>
    </w:p>
    <w:bookmarkEnd w:id="1495"/>
    <w:bookmarkStart w:name="z1502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264. Должен знать: </w:t>
      </w:r>
    </w:p>
    <w:bookmarkEnd w:id="1496"/>
    <w:bookmarkStart w:name="z1503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ультразвуковой установки; </w:t>
      </w:r>
    </w:p>
    <w:bookmarkEnd w:id="1497"/>
    <w:bookmarkStart w:name="z1504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нанесения рисунка ультразвуком;</w:t>
      </w:r>
    </w:p>
    <w:bookmarkEnd w:id="1498"/>
    <w:bookmarkStart w:name="z1505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нанесения сложных рисунков;</w:t>
      </w:r>
    </w:p>
    <w:bookmarkEnd w:id="1499"/>
    <w:bookmarkStart w:name="z1506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применяемые к рисунку и применяемым материалам;</w:t>
      </w:r>
    </w:p>
    <w:bookmarkEnd w:id="1500"/>
    <w:bookmarkStart w:name="z1507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способы его устранения.</w:t>
      </w:r>
    </w:p>
    <w:bookmarkEnd w:id="1501"/>
    <w:bookmarkStart w:name="z1508" w:id="1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119. Красильщик стеклоизделий, 2 разряд</w:t>
      </w:r>
    </w:p>
    <w:bookmarkEnd w:id="1502"/>
    <w:bookmarkStart w:name="z1509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265. Характеристика работ: </w:t>
      </w:r>
    </w:p>
    <w:bookmarkEnd w:id="1503"/>
    <w:bookmarkStart w:name="z1510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вручную защитного лакированного покрытия и отражающего металлического слоя на зеркало прямоугольной формы;</w:t>
      </w:r>
    </w:p>
    <w:bookmarkEnd w:id="1504"/>
    <w:bookmarkStart w:name="z1511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омеднение зеркала в электролитической установке; </w:t>
      </w:r>
    </w:p>
    <w:bookmarkEnd w:id="1505"/>
    <w:bookmarkStart w:name="z1512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раствора для омеднения зеркала;</w:t>
      </w:r>
    </w:p>
    <w:bookmarkEnd w:id="1506"/>
    <w:bookmarkStart w:name="z1513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эмали на стеклоизделия;</w:t>
      </w:r>
    </w:p>
    <w:bookmarkEnd w:id="1507"/>
    <w:bookmarkStart w:name="z1514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эмали заданного состава; </w:t>
      </w:r>
    </w:p>
    <w:bookmarkEnd w:id="1508"/>
    <w:bookmarkStart w:name="z1515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эмали желатинового состава и сжатого воздуха в пистолет-распылитель и в сушильную секцию пульфономоечного конвейера;</w:t>
      </w:r>
    </w:p>
    <w:bookmarkEnd w:id="1509"/>
    <w:bookmarkStart w:name="z1516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зеркал и стеклоизделий на конвейере и в иных сушильных агрегатах;</w:t>
      </w:r>
    </w:p>
    <w:bookmarkEnd w:id="1510"/>
    <w:bookmarkStart w:name="z1517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промывка шлангов и пульверизатора; </w:t>
      </w:r>
    </w:p>
    <w:bookmarkEnd w:id="1511"/>
    <w:bookmarkStart w:name="z1518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чистотой обслуживаемого конвейера.</w:t>
      </w:r>
    </w:p>
    <w:bookmarkEnd w:id="1512"/>
    <w:bookmarkStart w:name="z1519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266. Должен знать: </w:t>
      </w:r>
    </w:p>
    <w:bookmarkEnd w:id="1513"/>
    <w:bookmarkStart w:name="z1520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приемы покрытия зеркала лакокрасочными материалами;</w:t>
      </w:r>
    </w:p>
    <w:bookmarkEnd w:id="1514"/>
    <w:bookmarkStart w:name="z1521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 виды красителей; </w:t>
      </w:r>
    </w:p>
    <w:bookmarkEnd w:id="1515"/>
    <w:bookmarkStart w:name="z1522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эмали и правила приготовления ее;</w:t>
      </w:r>
    </w:p>
    <w:bookmarkEnd w:id="1516"/>
    <w:bookmarkStart w:name="z1523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принципы работы пистолета-распылителя, пульфономоечного конвейера, определение плотности эмали; </w:t>
      </w:r>
    </w:p>
    <w:bookmarkEnd w:id="1517"/>
    <w:bookmarkStart w:name="z1524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приготовления раствора для омеднения зеркала; </w:t>
      </w:r>
    </w:p>
    <w:bookmarkEnd w:id="1518"/>
    <w:bookmarkStart w:name="z1525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включения и выключения электролитической установки;</w:t>
      </w:r>
    </w:p>
    <w:bookmarkEnd w:id="1519"/>
    <w:bookmarkStart w:name="z1526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допустимую силу тока при омеднении;</w:t>
      </w:r>
    </w:p>
    <w:bookmarkEnd w:id="1520"/>
    <w:bookmarkStart w:name="z1527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чистки от окиси меди подвесок, хватков и катода; </w:t>
      </w:r>
    </w:p>
    <w:bookmarkEnd w:id="1521"/>
    <w:bookmarkStart w:name="z1528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сушки зеркал и стеклоизделий на конвейере или в иных сушильных агрегатах; </w:t>
      </w:r>
    </w:p>
    <w:bookmarkEnd w:id="1522"/>
    <w:bookmarkStart w:name="z1529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сушильных агрегатов; </w:t>
      </w:r>
    </w:p>
    <w:bookmarkEnd w:id="1523"/>
    <w:bookmarkStart w:name="z1530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лакокрасочного покрытия зеркал и меры по его предупреждению.</w:t>
      </w:r>
    </w:p>
    <w:bookmarkEnd w:id="1524"/>
    <w:bookmarkStart w:name="z1531" w:id="1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120. Красильщик стеклоизделий, 3 разряд</w:t>
      </w:r>
    </w:p>
    <w:bookmarkEnd w:id="1525"/>
    <w:bookmarkStart w:name="z1532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267. Характеристика работ: </w:t>
      </w:r>
    </w:p>
    <w:bookmarkEnd w:id="1526"/>
    <w:bookmarkStart w:name="z1533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защитного лакокрасочного покрытия на лаконаливной машине на поверхность зеркал всех видов; </w:t>
      </w:r>
    </w:p>
    <w:bookmarkEnd w:id="1527"/>
    <w:bookmarkStart w:name="z1534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фигурного зеркала эмалью и другими защитными материалами;</w:t>
      </w:r>
    </w:p>
    <w:bookmarkEnd w:id="1528"/>
    <w:bookmarkStart w:name="z1535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и запекание защитных покрытий и отражающего металлического слоя;</w:t>
      </w:r>
    </w:p>
    <w:bookmarkEnd w:id="1529"/>
    <w:bookmarkStart w:name="z1536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защитных покрытий в электростатическом поле; </w:t>
      </w:r>
    </w:p>
    <w:bookmarkEnd w:id="1530"/>
    <w:bookmarkStart w:name="z1537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покрытие стеклоизделий (стеклоплиток, стеклопанелей и тому подобное) эмалью из пистолета-распылителя; </w:t>
      </w:r>
    </w:p>
    <w:bookmarkEnd w:id="1531"/>
    <w:bookmarkStart w:name="z1538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эмалевого шликера;</w:t>
      </w:r>
    </w:p>
    <w:bookmarkEnd w:id="1532"/>
    <w:bookmarkStart w:name="z1539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набор эмали в дозатор, добавка компонентов, смешивание, подноска готовой смеси на рабочее место; </w:t>
      </w:r>
    </w:p>
    <w:bookmarkEnd w:id="1533"/>
    <w:bookmarkStart w:name="z1540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ввод стеклоизделий в камеру пульверизации, укладка стеклоизделий на конвейер окраски; </w:t>
      </w:r>
    </w:p>
    <w:bookmarkEnd w:id="1534"/>
    <w:bookmarkStart w:name="z1541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включение и выключение компрессора; </w:t>
      </w:r>
    </w:p>
    <w:bookmarkEnd w:id="1535"/>
    <w:bookmarkStart w:name="z1542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температурным режимом сушки стеклоизделий;</w:t>
      </w:r>
    </w:p>
    <w:bookmarkEnd w:id="1536"/>
    <w:bookmarkStart w:name="z1543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извлечение стеклоизделий из камеры пульверизации; </w:t>
      </w:r>
    </w:p>
    <w:bookmarkEnd w:id="1537"/>
    <w:bookmarkStart w:name="z1544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варка красок по заданным рецептам; </w:t>
      </w:r>
    </w:p>
    <w:bookmarkEnd w:id="1538"/>
    <w:bookmarkStart w:name="z1545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шихты по заданному составу; </w:t>
      </w:r>
    </w:p>
    <w:bookmarkEnd w:id="1539"/>
    <w:bookmarkStart w:name="z1546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режима варки красок.</w:t>
      </w:r>
    </w:p>
    <w:bookmarkEnd w:id="1540"/>
    <w:bookmarkStart w:name="z1547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268. Должен знать: </w:t>
      </w:r>
    </w:p>
    <w:bookmarkEnd w:id="1541"/>
    <w:bookmarkStart w:name="z1548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приемы покрытия зеркал лаком, эмалью и иными защитными материалами; </w:t>
      </w:r>
    </w:p>
    <w:bookmarkEnd w:id="1542"/>
    <w:bookmarkStart w:name="z1549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виды красителей;</w:t>
      </w:r>
    </w:p>
    <w:bookmarkEnd w:id="1543"/>
    <w:bookmarkStart w:name="z1550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сцепления эмалей различных марок с металлическим покрытием зеркала;</w:t>
      </w:r>
    </w:p>
    <w:bookmarkEnd w:id="1544"/>
    <w:bookmarkStart w:name="z1551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сушки и запекания покрытий;</w:t>
      </w:r>
    </w:p>
    <w:bookmarkEnd w:id="1545"/>
    <w:bookmarkStart w:name="z1552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сушильных агрегатов;</w:t>
      </w:r>
    </w:p>
    <w:bookmarkEnd w:id="1546"/>
    <w:bookmarkStart w:name="z1553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работы электроустановки, наливочной машины и теплоизмерительной аппаратуры;</w:t>
      </w:r>
    </w:p>
    <w:bookmarkEnd w:id="1547"/>
    <w:bookmarkStart w:name="z1554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включения и выключения компрессора, пистолета-распылителя, смазки частей его отдельных механизмов; </w:t>
      </w:r>
    </w:p>
    <w:bookmarkEnd w:id="1548"/>
    <w:bookmarkStart w:name="z1555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подготовки эмали заданного состава в зависимости от типа (марки) и плотности эмали; </w:t>
      </w:r>
    </w:p>
    <w:bookmarkEnd w:id="1549"/>
    <w:bookmarkStart w:name="z1556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рецепты составления красок; </w:t>
      </w:r>
    </w:p>
    <w:bookmarkEnd w:id="1550"/>
    <w:bookmarkStart w:name="z1557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приготовления (варки) красок;</w:t>
      </w:r>
    </w:p>
    <w:bookmarkEnd w:id="1551"/>
    <w:bookmarkStart w:name="z1558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химикатов для краски;</w:t>
      </w:r>
    </w:p>
    <w:bookmarkEnd w:id="1552"/>
    <w:bookmarkStart w:name="z1559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при покрытии и меры по его предупреждению и устранению.</w:t>
      </w:r>
    </w:p>
    <w:bookmarkEnd w:id="1553"/>
    <w:bookmarkStart w:name="z1560" w:id="15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121. Сверловщик стеклоизделий, 2 разряд</w:t>
      </w:r>
    </w:p>
    <w:bookmarkEnd w:id="1554"/>
    <w:bookmarkStart w:name="z1561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269. Характеристика работ: </w:t>
      </w:r>
    </w:p>
    <w:bookmarkEnd w:id="1555"/>
    <w:bookmarkStart w:name="z1562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 и зенкование сквозных и глухих отверстий различных диаметров без доводки в различных плоскостях под различными углами в стеклоизделиях алмазными, трубчатыми и иными сверлами с допуском на эксцентричность на сверлильных станках;</w:t>
      </w:r>
    </w:p>
    <w:bookmarkEnd w:id="1556"/>
    <w:bookmarkStart w:name="z1563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инструмента на сверлильном станке с выверкой;</w:t>
      </w:r>
    </w:p>
    <w:bookmarkEnd w:id="1557"/>
    <w:bookmarkStart w:name="z1564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сверл и зенковок;</w:t>
      </w:r>
    </w:p>
    <w:bookmarkEnd w:id="1558"/>
    <w:bookmarkStart w:name="z1565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режима сверления.</w:t>
      </w:r>
    </w:p>
    <w:bookmarkEnd w:id="1559"/>
    <w:bookmarkStart w:name="z1566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270. Должен знать: </w:t>
      </w:r>
    </w:p>
    <w:bookmarkEnd w:id="1560"/>
    <w:bookmarkStart w:name="z1567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сверлильных станков и приспособлений;</w:t>
      </w:r>
    </w:p>
    <w:bookmarkEnd w:id="1561"/>
    <w:bookmarkStart w:name="z1568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подбора и заточки сверл и зенковок;</w:t>
      </w:r>
    </w:p>
    <w:bookmarkEnd w:id="1562"/>
    <w:bookmarkStart w:name="z1569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сверления;</w:t>
      </w:r>
    </w:p>
    <w:bookmarkEnd w:id="1563"/>
    <w:bookmarkStart w:name="z1570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параметрах обработки;</w:t>
      </w:r>
    </w:p>
    <w:bookmarkEnd w:id="1564"/>
    <w:bookmarkStart w:name="z1571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меры по его устранению.</w:t>
      </w:r>
    </w:p>
    <w:bookmarkEnd w:id="1565"/>
    <w:bookmarkStart w:name="z1572" w:id="15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122. Сверловщик стеклоизделий, 3 разряд</w:t>
      </w:r>
    </w:p>
    <w:bookmarkEnd w:id="1566"/>
    <w:bookmarkStart w:name="z1573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271. Характеристика работ:</w:t>
      </w:r>
    </w:p>
    <w:bookmarkEnd w:id="1567"/>
    <w:bookmarkStart w:name="z1574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 в стеклоизделиях сквозных и глухих отверстий различных диаметров под различными углами победитовыми, алмазными, трубчатыми и иными сверлами и ультразвуком;</w:t>
      </w:r>
    </w:p>
    <w:bookmarkEnd w:id="1568"/>
    <w:bookmarkStart w:name="z1575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доводка отверстий до размеров, предусмотренных чертежами и эскизами;</w:t>
      </w:r>
    </w:p>
    <w:bookmarkEnd w:id="1569"/>
    <w:bookmarkStart w:name="z1576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режима сверления в зависимости от марки стекла и геометрии изделия;</w:t>
      </w:r>
    </w:p>
    <w:bookmarkEnd w:id="1570"/>
    <w:bookmarkStart w:name="z1577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сверления;</w:t>
      </w:r>
    </w:p>
    <w:bookmarkEnd w:id="1571"/>
    <w:bookmarkStart w:name="z1578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обслуживаемого оборудования.</w:t>
      </w:r>
    </w:p>
    <w:bookmarkEnd w:id="1572"/>
    <w:bookmarkStart w:name="z1579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272. Должен знать: </w:t>
      </w:r>
    </w:p>
    <w:bookmarkEnd w:id="1573"/>
    <w:bookmarkStart w:name="z1580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обслуживаемого оборудования;</w:t>
      </w:r>
    </w:p>
    <w:bookmarkEnd w:id="1574"/>
    <w:bookmarkStart w:name="z1581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установки инструментов;</w:t>
      </w:r>
    </w:p>
    <w:bookmarkEnd w:id="1575"/>
    <w:bookmarkStart w:name="z1582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сверления различных марок стекла;</w:t>
      </w:r>
    </w:p>
    <w:bookmarkEnd w:id="1576"/>
    <w:bookmarkStart w:name="z1583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чтения чертежей; </w:t>
      </w:r>
    </w:p>
    <w:bookmarkEnd w:id="1577"/>
    <w:bookmarkStart w:name="z1584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способы его устранению.</w:t>
      </w:r>
    </w:p>
    <w:bookmarkEnd w:id="1578"/>
    <w:bookmarkStart w:name="z1585" w:id="15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123. Сварщик стеклянных изделий, 3 разряд</w:t>
      </w:r>
    </w:p>
    <w:bookmarkEnd w:id="1579"/>
    <w:bookmarkStart w:name="z1586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273. Характеристика работ: </w:t>
      </w:r>
    </w:p>
    <w:bookmarkEnd w:id="1580"/>
    <w:bookmarkStart w:name="z1587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стеклянных блоков, стеклянных труб и приварка деталей к трубам;</w:t>
      </w:r>
    </w:p>
    <w:bookmarkEnd w:id="1581"/>
    <w:bookmarkStart w:name="z1588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приварка фасонных частей к трубами диаметром до 100 миллиметров включительно на газокислородных горелках, сварочных аппаратах и станках.</w:t>
      </w:r>
    </w:p>
    <w:bookmarkEnd w:id="1582"/>
    <w:bookmarkStart w:name="z1589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274. Должен знать: </w:t>
      </w:r>
    </w:p>
    <w:bookmarkEnd w:id="1583"/>
    <w:bookmarkStart w:name="z1590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сварочных аппаратов, станков и газокислородных горелок; </w:t>
      </w:r>
    </w:p>
    <w:bookmarkEnd w:id="1584"/>
    <w:bookmarkStart w:name="z1591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режим сварки стеклянных изделий; </w:t>
      </w:r>
    </w:p>
    <w:bookmarkEnd w:id="1585"/>
    <w:bookmarkStart w:name="z1592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пламени горелок;</w:t>
      </w:r>
    </w:p>
    <w:bookmarkEnd w:id="1586"/>
    <w:bookmarkStart w:name="z1593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сварки стеклянных изделий.</w:t>
      </w:r>
    </w:p>
    <w:bookmarkEnd w:id="1587"/>
    <w:bookmarkStart w:name="z1594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275. Примеры работ:</w:t>
      </w:r>
    </w:p>
    <w:bookmarkEnd w:id="1588"/>
    <w:bookmarkStart w:name="z1595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сварка:</w:t>
      </w:r>
    </w:p>
    <w:bookmarkEnd w:id="1589"/>
    <w:bookmarkStart w:name="z1596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крестовины;</w:t>
      </w:r>
    </w:p>
    <w:bookmarkEnd w:id="1590"/>
    <w:bookmarkStart w:name="z1597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переходы;</w:t>
      </w:r>
    </w:p>
    <w:bookmarkEnd w:id="1591"/>
    <w:bookmarkStart w:name="z1598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тройники.</w:t>
      </w:r>
    </w:p>
    <w:bookmarkEnd w:id="1592"/>
    <w:bookmarkStart w:name="z1599" w:id="15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124. Сварщик стеклянных изделий, 4 разряд</w:t>
      </w:r>
    </w:p>
    <w:bookmarkEnd w:id="1593"/>
    <w:bookmarkStart w:name="z1600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276. Характеристика работ: </w:t>
      </w:r>
    </w:p>
    <w:bookmarkEnd w:id="1594"/>
    <w:bookmarkStart w:name="z1601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стеклянных труб и фасонных частей диаметром свыше 100 миллиметров при помощи газовоздушных и газокислородных горелок, на сварочных станках.</w:t>
      </w:r>
    </w:p>
    <w:bookmarkEnd w:id="1595"/>
    <w:bookmarkStart w:name="z1602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277. Должен знать: </w:t>
      </w:r>
    </w:p>
    <w:bookmarkEnd w:id="1596"/>
    <w:bookmarkStart w:name="z1603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газовых горелок и сварочных станков различных типов;</w:t>
      </w:r>
    </w:p>
    <w:bookmarkEnd w:id="1597"/>
    <w:bookmarkStart w:name="z1604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наладки газовых горелок и регулирования их пламени на различных стадиях процесса сварки стеклянных изделий;</w:t>
      </w:r>
    </w:p>
    <w:bookmarkEnd w:id="1598"/>
    <w:bookmarkStart w:name="z1605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стекла, его термические и механические свойства; </w:t>
      </w:r>
    </w:p>
    <w:bookmarkEnd w:id="1599"/>
    <w:bookmarkStart w:name="z1606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причины брака и методы его предупреждения и устранения.</w:t>
      </w:r>
    </w:p>
    <w:bookmarkEnd w:id="1600"/>
    <w:bookmarkStart w:name="z1607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278. Примеры работ:</w:t>
      </w:r>
    </w:p>
    <w:bookmarkEnd w:id="1601"/>
    <w:bookmarkStart w:name="z1608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сварка:</w:t>
      </w:r>
    </w:p>
    <w:bookmarkEnd w:id="1602"/>
    <w:bookmarkStart w:name="z1609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крестовины;</w:t>
      </w:r>
    </w:p>
    <w:bookmarkEnd w:id="1603"/>
    <w:bookmarkStart w:name="z1610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переходы;</w:t>
      </w:r>
    </w:p>
    <w:bookmarkEnd w:id="1604"/>
    <w:bookmarkStart w:name="z1611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тройники.</w:t>
      </w:r>
    </w:p>
    <w:bookmarkEnd w:id="1605"/>
    <w:bookmarkStart w:name="z1612" w:id="16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125. Сварщик стеклянных изделий, 5 разряд</w:t>
      </w:r>
    </w:p>
    <w:bookmarkEnd w:id="1606"/>
    <w:bookmarkStart w:name="z1613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279. Характеристика работ: </w:t>
      </w:r>
    </w:p>
    <w:bookmarkEnd w:id="1607"/>
    <w:bookmarkStart w:name="z1614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стеклянных труб и фасонных частей диаметром свыше 150 миллиметров;</w:t>
      </w:r>
    </w:p>
    <w:bookmarkEnd w:id="1608"/>
    <w:bookmarkStart w:name="z1615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вентилей и кранов различных конструкций для технологических трубопроводов в пламени газовоздушных и газокислородных горелок;</w:t>
      </w:r>
    </w:p>
    <w:bookmarkEnd w:id="1609"/>
    <w:bookmarkStart w:name="z1616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внутренних спаев; </w:t>
      </w:r>
    </w:p>
    <w:bookmarkEnd w:id="1610"/>
    <w:bookmarkStart w:name="z1617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оборудования технологической линии по производству стеклоблоков: карусельно-сварочного стола-автомата, механизмов съема и загрузки изделий в отжигательную печь, механизмов загрузки полублоков в сварочный стол; </w:t>
      </w:r>
    </w:p>
    <w:bookmarkEnd w:id="1611"/>
    <w:bookmarkStart w:name="z1618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технологических параметров сварки;</w:t>
      </w:r>
    </w:p>
    <w:bookmarkEnd w:id="1612"/>
    <w:bookmarkStart w:name="z1619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оплавление кромок полублоков, точное соблюдение размеров по всем габаритам блока;</w:t>
      </w:r>
    </w:p>
    <w:bookmarkEnd w:id="1613"/>
    <w:bookmarkStart w:name="z1620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качеством изготавливаемых изделий, состоянием смазки, равномерным поступлением газа и правильностью работы газовых горелок;</w:t>
      </w:r>
    </w:p>
    <w:bookmarkEnd w:id="1614"/>
    <w:bookmarkStart w:name="z1621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мер по предупреждению возникновения брака и простоя линии;</w:t>
      </w:r>
    </w:p>
    <w:bookmarkEnd w:id="1615"/>
    <w:bookmarkStart w:name="z1622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обслуживаемого оборудования.</w:t>
      </w:r>
    </w:p>
    <w:bookmarkEnd w:id="1616"/>
    <w:bookmarkStart w:name="z1623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280. Должен знать: </w:t>
      </w:r>
    </w:p>
    <w:bookmarkEnd w:id="1617"/>
    <w:bookmarkStart w:name="z1624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сварочных станков и горелок разных типов;</w:t>
      </w:r>
    </w:p>
    <w:bookmarkEnd w:id="1618"/>
    <w:bookmarkStart w:name="z1625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и устройство приспособлений для проведения сварочных работ; </w:t>
      </w:r>
    </w:p>
    <w:bookmarkEnd w:id="1619"/>
    <w:bookmarkStart w:name="z1626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состав, термические и механические свойства стекла различных марок;</w:t>
      </w:r>
    </w:p>
    <w:bookmarkEnd w:id="1620"/>
    <w:bookmarkStart w:name="z1627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арматуру из стекла; </w:t>
      </w:r>
    </w:p>
    <w:bookmarkEnd w:id="1621"/>
    <w:bookmarkStart w:name="z1628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дело и электротехнику в объеме, необходимом для самостоятельного выполнения ремонтных работ;</w:t>
      </w:r>
    </w:p>
    <w:bookmarkEnd w:id="1622"/>
    <w:bookmarkStart w:name="z1629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сложных чертежей;</w:t>
      </w:r>
    </w:p>
    <w:bookmarkEnd w:id="1623"/>
    <w:bookmarkStart w:name="z1630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причины брака и меры по его предупреждению.</w:t>
      </w:r>
    </w:p>
    <w:bookmarkEnd w:id="1624"/>
    <w:bookmarkStart w:name="z1631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281. Примеры работ.</w:t>
      </w:r>
    </w:p>
    <w:bookmarkEnd w:id="1625"/>
    <w:bookmarkStart w:name="z1632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сварка:</w:t>
      </w:r>
    </w:p>
    <w:bookmarkEnd w:id="1626"/>
    <w:bookmarkStart w:name="z1633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вентили угловые и проходные;</w:t>
      </w:r>
    </w:p>
    <w:bookmarkEnd w:id="1627"/>
    <w:bookmarkStart w:name="z1634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вентили диафрагмового и сильфонного типа;</w:t>
      </w:r>
    </w:p>
    <w:bookmarkEnd w:id="1628"/>
    <w:bookmarkStart w:name="z1635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краны проходные и трехходовые.</w:t>
      </w:r>
    </w:p>
    <w:bookmarkEnd w:id="1629"/>
    <w:bookmarkStart w:name="z1636" w:id="16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126. Сборщик стеклоизделий, 2 разряд</w:t>
      </w:r>
    </w:p>
    <w:bookmarkEnd w:id="1630"/>
    <w:bookmarkStart w:name="z1637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282. Характеристика работ: </w:t>
      </w:r>
    </w:p>
    <w:bookmarkEnd w:id="1631"/>
    <w:bookmarkStart w:name="z1638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сборка, склеивание, крепление, оформление и обрамление зеркал на поликах, рамах, подрамниках; </w:t>
      </w:r>
    </w:p>
    <w:bookmarkEnd w:id="1632"/>
    <w:bookmarkStart w:name="z1639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елочных украшений из отдельных частей; </w:t>
      </w:r>
    </w:p>
    <w:bookmarkEnd w:id="1633"/>
    <w:bookmarkStart w:name="z1640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гирлянд из различных по форме отдельных подвесок из хрусталя, стекляруса и бус;</w:t>
      </w:r>
    </w:p>
    <w:bookmarkEnd w:id="1634"/>
    <w:bookmarkStart w:name="z1641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простых узлов декоративных светильников с применением универсальных приспособлений и инструмента;</w:t>
      </w:r>
    </w:p>
    <w:bookmarkEnd w:id="1635"/>
    <w:bookmarkStart w:name="z1642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поликов, рам и подрамников для зеркал, замазки, склеивающих и других материалов;</w:t>
      </w:r>
    </w:p>
    <w:bookmarkEnd w:id="1636"/>
    <w:bookmarkStart w:name="z1643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окантовка зеркал, сепараторных пластин специальной мастикой;</w:t>
      </w:r>
    </w:p>
    <w:bookmarkEnd w:id="1637"/>
    <w:bookmarkStart w:name="z1644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промазывание зазоров между оправой и оптическими элементами линз;</w:t>
      </w:r>
    </w:p>
    <w:bookmarkEnd w:id="1638"/>
    <w:bookmarkStart w:name="z1645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зачистка мест соединения; </w:t>
      </w:r>
    </w:p>
    <w:bookmarkEnd w:id="1639"/>
    <w:bookmarkStart w:name="z1646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пайка наконечников проводников;</w:t>
      </w:r>
    </w:p>
    <w:bookmarkEnd w:id="1640"/>
    <w:bookmarkStart w:name="z1647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лужение концов выводов;</w:t>
      </w:r>
    </w:p>
    <w:bookmarkEnd w:id="1641"/>
    <w:bookmarkStart w:name="z1648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проводов простых схем;</w:t>
      </w:r>
    </w:p>
    <w:bookmarkEnd w:id="1642"/>
    <w:bookmarkStart w:name="z1649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 отверстий, нарезание резьбы вручную и на станках;</w:t>
      </w:r>
    </w:p>
    <w:bookmarkEnd w:id="1643"/>
    <w:bookmarkStart w:name="z1650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сборка, разборка патрона;</w:t>
      </w:r>
    </w:p>
    <w:bookmarkEnd w:id="1644"/>
    <w:bookmarkStart w:name="z1651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присоединение проводов к клеммам патрона;</w:t>
      </w:r>
    </w:p>
    <w:bookmarkEnd w:id="1645"/>
    <w:bookmarkStart w:name="z1652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изделий в тару.</w:t>
      </w:r>
    </w:p>
    <w:bookmarkEnd w:id="1646"/>
    <w:bookmarkStart w:name="z1653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283. Должен знать: </w:t>
      </w:r>
    </w:p>
    <w:bookmarkEnd w:id="1647"/>
    <w:bookmarkStart w:name="z1654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правильной сборки и оформления, крепления и обрамления зеркал на поликах, рамках и подрамниках, хрустальных и стеклянных подвесок;</w:t>
      </w:r>
    </w:p>
    <w:bookmarkEnd w:id="1648"/>
    <w:bookmarkStart w:name="z1655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приготовления клеящих составов, технические условия на зеркала;</w:t>
      </w:r>
    </w:p>
    <w:bookmarkEnd w:id="1649"/>
    <w:bookmarkStart w:name="z1656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применяемым материалам и готовым изделиям; </w:t>
      </w:r>
    </w:p>
    <w:bookmarkEnd w:id="1650"/>
    <w:bookmarkStart w:name="z1657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сборки и оформления стеклоизделий; </w:t>
      </w:r>
    </w:p>
    <w:bookmarkEnd w:id="1651"/>
    <w:bookmarkStart w:name="z1658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крепления деталей, приемы работы пневматическими и электрическими дрелями и на сверлильных станках;</w:t>
      </w:r>
    </w:p>
    <w:bookmarkEnd w:id="1652"/>
    <w:bookmarkStart w:name="z1659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пайки;</w:t>
      </w:r>
    </w:p>
    <w:bookmarkEnd w:id="1653"/>
    <w:bookmarkStart w:name="z1660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электротехники в объеме выполняемой работы; </w:t>
      </w:r>
    </w:p>
    <w:bookmarkEnd w:id="1654"/>
    <w:bookmarkStart w:name="z1661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способы его устранения.</w:t>
      </w:r>
    </w:p>
    <w:bookmarkEnd w:id="1655"/>
    <w:bookmarkStart w:name="z1662" w:id="16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127. Сборщик стеклоизделий, 3 разряд</w:t>
      </w:r>
    </w:p>
    <w:bookmarkEnd w:id="1656"/>
    <w:bookmarkStart w:name="z1663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284. Характеристика работ: </w:t>
      </w:r>
    </w:p>
    <w:bookmarkEnd w:id="1657"/>
    <w:bookmarkStart w:name="z1664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и монтаж стеклоизделий различной конфигурации; </w:t>
      </w:r>
    </w:p>
    <w:bookmarkEnd w:id="1658"/>
    <w:bookmarkStart w:name="z1665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стеклопакетов;</w:t>
      </w:r>
    </w:p>
    <w:bookmarkEnd w:id="1659"/>
    <w:bookmarkStart w:name="z1666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сборка, склеивание, крепление и оформление зеркал крупных размеров: трельяжей, фигурных зеркал;</w:t>
      </w:r>
    </w:p>
    <w:bookmarkEnd w:id="1660"/>
    <w:bookmarkStart w:name="z1667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настенных зеркал;</w:t>
      </w:r>
    </w:p>
    <w:bookmarkEnd w:id="1661"/>
    <w:bookmarkStart w:name="z1668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склеивание стекла, стеклоизделий, пеноблоков, блочных пластин различными клеями вручную и на специальных машинах в соответствии с техническими условиями;</w:t>
      </w:r>
    </w:p>
    <w:bookmarkEnd w:id="1662"/>
    <w:bookmarkStart w:name="z1669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подборка блоков пеностекла по размерам; </w:t>
      </w:r>
    </w:p>
    <w:bookmarkEnd w:id="1663"/>
    <w:bookmarkStart w:name="z1670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стеклоизделий разнообразных форм по сложным чертежам и эскизам художников;</w:t>
      </w:r>
    </w:p>
    <w:bookmarkEnd w:id="1664"/>
    <w:bookmarkStart w:name="z1671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стеклоизделий на герметике с помощью пресса и вулканизации;</w:t>
      </w:r>
    </w:p>
    <w:bookmarkEnd w:id="1665"/>
    <w:bookmarkStart w:name="z1672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обрамление бутварным жгутом и металлическими рамками триплекса различного размера и веса с электрообогревательными элементами и нормированной оптикой;</w:t>
      </w:r>
    </w:p>
    <w:bookmarkEnd w:id="1666"/>
    <w:bookmarkStart w:name="z1673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пайка контактов, подгонка изделий по правильной поверхности с точностью от 0,5 до 0,1 миллиметра;</w:t>
      </w:r>
    </w:p>
    <w:bookmarkEnd w:id="1667"/>
    <w:bookmarkStart w:name="z1674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сборка декоративных светильников и проверка их на горение;</w:t>
      </w:r>
    </w:p>
    <w:bookmarkEnd w:id="1668"/>
    <w:bookmarkStart w:name="z1675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стеклоизделий, металлических рамок, пленки, герметика, электронагревательных элементов и другие;</w:t>
      </w:r>
    </w:p>
    <w:bookmarkEnd w:id="1669"/>
    <w:bookmarkStart w:name="z1676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склеивающего раствора;</w:t>
      </w:r>
    </w:p>
    <w:bookmarkEnd w:id="1670"/>
    <w:bookmarkStart w:name="z1677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шлифовка и притирка блоков пеностекла и плоского асбоцемента;</w:t>
      </w:r>
    </w:p>
    <w:bookmarkEnd w:id="1671"/>
    <w:bookmarkStart w:name="z1678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рамки на стол сборки, установка стекла на ограничители, прокладка пленки между стеклами;</w:t>
      </w:r>
    </w:p>
    <w:bookmarkEnd w:id="1672"/>
    <w:bookmarkStart w:name="z1679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стеклопакетов на подпрессовку;</w:t>
      </w:r>
    </w:p>
    <w:bookmarkEnd w:id="1673"/>
    <w:bookmarkStart w:name="z1680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давления воздуха;</w:t>
      </w:r>
    </w:p>
    <w:bookmarkEnd w:id="1674"/>
    <w:bookmarkStart w:name="z1681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обвязка боковых граней панели полосками асбоцемента под нагрузкой;</w:t>
      </w:r>
    </w:p>
    <w:bookmarkEnd w:id="1675"/>
    <w:bookmarkStart w:name="z1682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стеклоизделий.</w:t>
      </w:r>
    </w:p>
    <w:bookmarkEnd w:id="1676"/>
    <w:bookmarkStart w:name="z1683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285. Должен знать: </w:t>
      </w:r>
    </w:p>
    <w:bookmarkEnd w:id="1677"/>
    <w:bookmarkStart w:name="z1684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обслуживаемого оборудования и приспособлений; </w:t>
      </w:r>
    </w:p>
    <w:bookmarkEnd w:id="1678"/>
    <w:bookmarkStart w:name="z1685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сборки и склейки различных изделий;</w:t>
      </w:r>
    </w:p>
    <w:bookmarkEnd w:id="1679"/>
    <w:bookmarkStart w:name="z1686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сборки креплений и обрамления стеклоизделий различных форм;</w:t>
      </w:r>
    </w:p>
    <w:bookmarkEnd w:id="1680"/>
    <w:bookmarkStart w:name="z1687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собираемых стеклоизделий;</w:t>
      </w:r>
    </w:p>
    <w:bookmarkEnd w:id="1681"/>
    <w:bookmarkStart w:name="z1688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брака, меры по его предупреждению.</w:t>
      </w:r>
    </w:p>
    <w:bookmarkEnd w:id="1682"/>
    <w:bookmarkStart w:name="z1689" w:id="16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128. Сборщик стеклоизделий, 4 разряд</w:t>
      </w:r>
    </w:p>
    <w:bookmarkEnd w:id="1683"/>
    <w:bookmarkStart w:name="z1690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286. Характеристика работ:</w:t>
      </w:r>
    </w:p>
    <w:bookmarkEnd w:id="1684"/>
    <w:bookmarkStart w:name="z1691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монтаж электрообогревательных стекол, сложных электрообогревательных и термостойких стеклоизделий различных конструкций;</w:t>
      </w:r>
    </w:p>
    <w:bookmarkEnd w:id="1685"/>
    <w:bookmarkStart w:name="z1692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обезжиривание и обработка шлифшкуркой деталей для сборки изделий из ситаллов и с применением полимеров;</w:t>
      </w:r>
    </w:p>
    <w:bookmarkEnd w:id="1686"/>
    <w:bookmarkStart w:name="z1693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по рецепту склеивающей полимерной смеси, эмали, шпаклевочного и герметизирующего состава из органических паст и растворов;</w:t>
      </w:r>
    </w:p>
    <w:bookmarkEnd w:id="1687"/>
    <w:bookmarkStart w:name="z1694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вручную на детали шпаклевочного слоя;</w:t>
      </w:r>
    </w:p>
    <w:bookmarkEnd w:id="1688"/>
    <w:bookmarkStart w:name="z1695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мест шпаклевки слоем эмали;</w:t>
      </w:r>
    </w:p>
    <w:bookmarkEnd w:id="1689"/>
    <w:bookmarkStart w:name="z1696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многоразовое нанесение вручную на детали герметизирующего состава;</w:t>
      </w:r>
    </w:p>
    <w:bookmarkEnd w:id="1690"/>
    <w:bookmarkStart w:name="z1697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органических защитных растворов на торец детали;</w:t>
      </w:r>
    </w:p>
    <w:bookmarkEnd w:id="1691"/>
    <w:bookmarkStart w:name="z1698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транспортировка деталей на обжиг; </w:t>
      </w:r>
    </w:p>
    <w:bookmarkEnd w:id="1692"/>
    <w:bookmarkStart w:name="z1699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стеклопакетов из специального технического стекла;</w:t>
      </w:r>
    </w:p>
    <w:bookmarkEnd w:id="1693"/>
    <w:bookmarkStart w:name="z1700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стекла, пленки, рамок, электрообогревательных элементов,</w:t>
      </w:r>
    </w:p>
    <w:bookmarkEnd w:id="1694"/>
    <w:bookmarkStart w:name="z1701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прокладка пленки;</w:t>
      </w:r>
    </w:p>
    <w:bookmarkEnd w:id="1695"/>
    <w:bookmarkStart w:name="z1702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обрамление стеклоизделий различными материалами;</w:t>
      </w:r>
    </w:p>
    <w:bookmarkEnd w:id="1696"/>
    <w:bookmarkStart w:name="z1703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пайка контактов;</w:t>
      </w:r>
    </w:p>
    <w:bookmarkEnd w:id="1697"/>
    <w:bookmarkStart w:name="z1704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стеклоизделий для прессовки;</w:t>
      </w:r>
    </w:p>
    <w:bookmarkEnd w:id="1698"/>
    <w:bookmarkStart w:name="z1705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подгонка изделий по геометрической форме с точностью до 0,1 миллиметра;</w:t>
      </w:r>
    </w:p>
    <w:bookmarkEnd w:id="1699"/>
    <w:bookmarkStart w:name="z1706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пакетов для подпрессовки.</w:t>
      </w:r>
    </w:p>
    <w:bookmarkEnd w:id="1700"/>
    <w:bookmarkStart w:name="z1707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287. Должен знать: </w:t>
      </w:r>
    </w:p>
    <w:bookmarkEnd w:id="1701"/>
    <w:bookmarkStart w:name="z1708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специальному техническому стеклу, стеклополуфабрикатам, арматуре и материалам, используемым в работе;</w:t>
      </w:r>
    </w:p>
    <w:bookmarkEnd w:id="1702"/>
    <w:bookmarkStart w:name="z1709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электроизмерительных приборов, электронагревательных элементов;</w:t>
      </w:r>
    </w:p>
    <w:bookmarkEnd w:id="1703"/>
    <w:bookmarkStart w:name="z1710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замера электропараметров; </w:t>
      </w:r>
    </w:p>
    <w:bookmarkEnd w:id="1704"/>
    <w:bookmarkStart w:name="z1711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чертежей;</w:t>
      </w:r>
    </w:p>
    <w:bookmarkEnd w:id="1705"/>
    <w:bookmarkStart w:name="z1712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сборки и обрамления стеклоизделий различными материалами;</w:t>
      </w:r>
    </w:p>
    <w:bookmarkEnd w:id="1706"/>
    <w:bookmarkStart w:name="z1713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органических реактивов, способы и сроки их хранения; </w:t>
      </w:r>
    </w:p>
    <w:bookmarkEnd w:id="1707"/>
    <w:bookmarkStart w:name="z1714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приготовления шпаклевочного и герметизирующего состава и полимерной смеси;</w:t>
      </w:r>
    </w:p>
    <w:bookmarkEnd w:id="1708"/>
    <w:bookmarkStart w:name="z1715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режим заделки раковин; </w:t>
      </w:r>
    </w:p>
    <w:bookmarkEnd w:id="1709"/>
    <w:bookmarkStart w:name="z1716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собираемые изделия; </w:t>
      </w:r>
    </w:p>
    <w:bookmarkEnd w:id="1710"/>
    <w:bookmarkStart w:name="z1717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меры по его предупреждению.</w:t>
      </w:r>
    </w:p>
    <w:bookmarkEnd w:id="1711"/>
    <w:bookmarkStart w:name="z1718" w:id="17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129. Сборщик стеклоизделий, 5 разряд</w:t>
      </w:r>
    </w:p>
    <w:bookmarkEnd w:id="1712"/>
    <w:bookmarkStart w:name="z1719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288. Характеристика работ:</w:t>
      </w:r>
    </w:p>
    <w:bookmarkEnd w:id="1713"/>
    <w:bookmarkStart w:name="z1720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монтаж электрообогревательных стекол разнообразных форм по сложным чертежам, особо сложных электрообогревательных и термостойких стеклоизделий различных конструкций;</w:t>
      </w:r>
    </w:p>
    <w:bookmarkEnd w:id="1714"/>
    <w:bookmarkStart w:name="z1721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полимерной смеси;</w:t>
      </w:r>
    </w:p>
    <w:bookmarkEnd w:id="1715"/>
    <w:bookmarkStart w:name="z1722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полимеризации; </w:t>
      </w:r>
    </w:p>
    <w:bookmarkEnd w:id="1716"/>
    <w:bookmarkStart w:name="z1723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оптических показателей при помощи аллоскопа и оптической установки;</w:t>
      </w:r>
    </w:p>
    <w:bookmarkEnd w:id="1717"/>
    <w:bookmarkStart w:name="z1724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изделий из ситаллов;</w:t>
      </w:r>
    </w:p>
    <w:bookmarkEnd w:id="1718"/>
    <w:bookmarkStart w:name="z1725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точности сборки при помощи индикаторного инструмента;</w:t>
      </w:r>
    </w:p>
    <w:bookmarkEnd w:id="1719"/>
    <w:bookmarkStart w:name="z1726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обрамление стеклоизделий термостойкими материалами и металлической арматурой с применением специальных подслоев и электрических контактов;</w:t>
      </w:r>
    </w:p>
    <w:bookmarkEnd w:id="1720"/>
    <w:bookmarkStart w:name="z1727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пайка контактов;</w:t>
      </w:r>
    </w:p>
    <w:bookmarkEnd w:id="1721"/>
    <w:bookmarkStart w:name="z1728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стеклоизделий в специальные приспособления для прессовки;</w:t>
      </w:r>
    </w:p>
    <w:bookmarkEnd w:id="1722"/>
    <w:bookmarkStart w:name="z1729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подгонка изделий по геометрической форме с точностью до 0,1 миллиметра;</w:t>
      </w:r>
    </w:p>
    <w:bookmarkEnd w:id="1723"/>
    <w:bookmarkStart w:name="z1730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и сдача готовой продукции; </w:t>
      </w:r>
    </w:p>
    <w:bookmarkEnd w:id="1724"/>
    <w:bookmarkStart w:name="z1731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технологических журналов и паспортов.</w:t>
      </w:r>
    </w:p>
    <w:bookmarkEnd w:id="1725"/>
    <w:bookmarkStart w:name="z1732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289. Должен знать: </w:t>
      </w:r>
    </w:p>
    <w:bookmarkEnd w:id="1726"/>
    <w:bookmarkStart w:name="z1733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и чертежи на собираемые изделия; </w:t>
      </w:r>
    </w:p>
    <w:bookmarkEnd w:id="1727"/>
    <w:bookmarkStart w:name="z1734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режим сборки и склейки изделий;</w:t>
      </w:r>
    </w:p>
    <w:bookmarkEnd w:id="1728"/>
    <w:bookmarkStart w:name="z1735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полимеризации;</w:t>
      </w:r>
    </w:p>
    <w:bookmarkEnd w:id="1729"/>
    <w:bookmarkStart w:name="z1736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изделиям из ситаллов;</w:t>
      </w:r>
    </w:p>
    <w:bookmarkEnd w:id="1730"/>
    <w:bookmarkStart w:name="z1737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обрамления стеклоизделий;</w:t>
      </w:r>
    </w:p>
    <w:bookmarkEnd w:id="1731"/>
    <w:bookmarkStart w:name="z1738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показателей изделий по оптике;</w:t>
      </w:r>
    </w:p>
    <w:bookmarkEnd w:id="1732"/>
    <w:bookmarkStart w:name="z1739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применения контрольно-измерительных приборов и инструмента:</w:t>
      </w:r>
    </w:p>
    <w:bookmarkEnd w:id="1733"/>
    <w:bookmarkStart w:name="z1740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меры по его предупреждению.</w:t>
      </w:r>
    </w:p>
    <w:bookmarkEnd w:id="1734"/>
    <w:bookmarkStart w:name="z1741" w:id="17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130. Калибровщик стеклоизделий, 2 разряд</w:t>
      </w:r>
    </w:p>
    <w:bookmarkEnd w:id="1735"/>
    <w:bookmarkStart w:name="z1742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290. Характеристика работ: </w:t>
      </w:r>
    </w:p>
    <w:bookmarkEnd w:id="1736"/>
    <w:bookmarkStart w:name="z1743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калибровка стеклоизделий с помощью простых приспособлений на калибровочном станке или полуавтомате;</w:t>
      </w:r>
    </w:p>
    <w:bookmarkEnd w:id="1737"/>
    <w:bookmarkStart w:name="z1744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калибровочных станков и полуавтоматов на требуемые размеры;</w:t>
      </w:r>
    </w:p>
    <w:bookmarkEnd w:id="1738"/>
    <w:bookmarkStart w:name="z1745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калибровка капилляров с помощью микроскопа; </w:t>
      </w:r>
    </w:p>
    <w:bookmarkEnd w:id="1739"/>
    <w:bookmarkStart w:name="z1746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микроскопического номера, конусности, овальности сечения капилляра.</w:t>
      </w:r>
    </w:p>
    <w:bookmarkEnd w:id="1740"/>
    <w:bookmarkStart w:name="z1747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291. Должен знать: </w:t>
      </w:r>
    </w:p>
    <w:bookmarkEnd w:id="1741"/>
    <w:bookmarkStart w:name="z1748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калибровочных станков, полуавтоматов и микроскопов; </w:t>
      </w:r>
    </w:p>
    <w:bookmarkEnd w:id="1742"/>
    <w:bookmarkStart w:name="z1749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калибруемых изделий;</w:t>
      </w:r>
    </w:p>
    <w:bookmarkEnd w:id="1743"/>
    <w:bookmarkStart w:name="z1750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проведения измерения с помощью калибров и микроскопа с заданной точностью; </w:t>
      </w:r>
    </w:p>
    <w:bookmarkEnd w:id="1744"/>
    <w:bookmarkStart w:name="z1751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меры по его устранению.</w:t>
      </w:r>
    </w:p>
    <w:bookmarkEnd w:id="1745"/>
    <w:bookmarkStart w:name="z1752" w:id="17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131. Калибровщик стеклоизделий, 3 разряд</w:t>
      </w:r>
    </w:p>
    <w:bookmarkEnd w:id="1746"/>
    <w:bookmarkStart w:name="z1753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292. Характеристика работ: </w:t>
      </w:r>
    </w:p>
    <w:bookmarkEnd w:id="1747"/>
    <w:bookmarkStart w:name="z1754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калибровка стеклоизделий с применением высокоточных калибров и измерительных устройств; </w:t>
      </w:r>
    </w:p>
    <w:bookmarkEnd w:id="1748"/>
    <w:bookmarkStart w:name="z1755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калибровка всех видов капилляров с помощью измерительного микроскопа и на калибровочном автомате; </w:t>
      </w:r>
    </w:p>
    <w:bookmarkEnd w:id="1749"/>
    <w:bookmarkStart w:name="z1756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годности сечения капилляра в соответствии со специальными таблицами;</w:t>
      </w:r>
    </w:p>
    <w:bookmarkEnd w:id="1750"/>
    <w:bookmarkStart w:name="z1757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измерительного микроскопа и калибровочного автомата.</w:t>
      </w:r>
    </w:p>
    <w:bookmarkEnd w:id="1751"/>
    <w:bookmarkStart w:name="z1758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293. Должен знать: </w:t>
      </w:r>
    </w:p>
    <w:bookmarkEnd w:id="1752"/>
    <w:bookmarkStart w:name="z1759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настройки обслуживаемых автоматов; </w:t>
      </w:r>
    </w:p>
    <w:bookmarkEnd w:id="1753"/>
    <w:bookmarkStart w:name="z1760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измерительных микроскопов; </w:t>
      </w:r>
    </w:p>
    <w:bookmarkEnd w:id="1754"/>
    <w:bookmarkStart w:name="z1761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оптики; </w:t>
      </w:r>
    </w:p>
    <w:bookmarkEnd w:id="1755"/>
    <w:bookmarkStart w:name="z1762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дефекты стекла и виды брака стеклоизделий; </w:t>
      </w:r>
    </w:p>
    <w:bookmarkEnd w:id="1756"/>
    <w:bookmarkStart w:name="z1763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определения годности щелевидных пережимов.</w:t>
      </w:r>
    </w:p>
    <w:bookmarkEnd w:id="1757"/>
    <w:bookmarkStart w:name="z1764" w:id="17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132. Сушильщик стеклоизделий, 2 разряд</w:t>
      </w:r>
    </w:p>
    <w:bookmarkEnd w:id="1758"/>
    <w:bookmarkStart w:name="z1765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294. Характеристика работ:</w:t>
      </w:r>
    </w:p>
    <w:bookmarkEnd w:id="1759"/>
    <w:bookmarkStart w:name="z1766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сушка стеклоизделий, колб для термосов и зеркал после покрытия защитным слоем; </w:t>
      </w:r>
    </w:p>
    <w:bookmarkEnd w:id="1760"/>
    <w:bookmarkStart w:name="z1767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изделий на конвейер и подача их в сушильную камеру;</w:t>
      </w:r>
    </w:p>
    <w:bookmarkEnd w:id="1761"/>
    <w:bookmarkStart w:name="z1768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технологических параметров сушки: температуры, скорости движения конвейера, давления воздуха;</w:t>
      </w:r>
    </w:p>
    <w:bookmarkEnd w:id="1762"/>
    <w:bookmarkStart w:name="z1769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изделий с конвейера и укладка их в тару. </w:t>
      </w:r>
    </w:p>
    <w:bookmarkEnd w:id="1763"/>
    <w:bookmarkStart w:name="z1770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295. Должен знать: </w:t>
      </w:r>
    </w:p>
    <w:bookmarkEnd w:id="1764"/>
    <w:bookmarkStart w:name="z1771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сушильных камер и конвейера;</w:t>
      </w:r>
    </w:p>
    <w:bookmarkEnd w:id="1765"/>
    <w:bookmarkStart w:name="z1772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регулирования режимов работы обслуживаемого оборудования, давления, воздуха, температуры, </w:t>
      </w:r>
    </w:p>
    <w:bookmarkEnd w:id="1766"/>
    <w:bookmarkStart w:name="z1773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меры по его предупреждению.</w:t>
      </w:r>
    </w:p>
    <w:bookmarkEnd w:id="1767"/>
    <w:bookmarkStart w:name="z1774" w:id="17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133. Резчик стеклоизделий, 1 разряд</w:t>
      </w:r>
    </w:p>
    <w:bookmarkEnd w:id="1768"/>
    <w:bookmarkStart w:name="z1775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296. Характеристика работ: </w:t>
      </w:r>
    </w:p>
    <w:bookmarkEnd w:id="1769"/>
    <w:bookmarkStart w:name="z1776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механическая отрезка концов труб по заданной длине;</w:t>
      </w:r>
    </w:p>
    <w:bookmarkEnd w:id="1770"/>
    <w:bookmarkStart w:name="z1777" w:id="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труб на стеллажи, в штабеля и на сортировочный стол;</w:t>
      </w:r>
    </w:p>
    <w:bookmarkEnd w:id="1771"/>
    <w:bookmarkStart w:name="z1778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обрезка очковых линз на обрезном станке по круглому шаблону;</w:t>
      </w:r>
    </w:p>
    <w:bookmarkEnd w:id="1772"/>
    <w:bookmarkStart w:name="z1779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подломка линз по линии обреза;</w:t>
      </w:r>
    </w:p>
    <w:bookmarkEnd w:id="1773"/>
    <w:bookmarkStart w:name="z1780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линз в тару.</w:t>
      </w:r>
    </w:p>
    <w:bookmarkEnd w:id="1774"/>
    <w:bookmarkStart w:name="z1781" w:id="1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297. Должен знать: </w:t>
      </w:r>
    </w:p>
    <w:bookmarkEnd w:id="1775"/>
    <w:bookmarkStart w:name="z1782" w:id="1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и устройство обрезного станка, приспособления для отрезки концов труб; </w:t>
      </w:r>
    </w:p>
    <w:bookmarkEnd w:id="1776"/>
    <w:bookmarkStart w:name="z1783" w:id="1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обрезки линз; </w:t>
      </w:r>
    </w:p>
    <w:bookmarkEnd w:id="1777"/>
    <w:bookmarkStart w:name="z1784" w:id="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обрезке линз и отрезке труб;</w:t>
      </w:r>
    </w:p>
    <w:bookmarkEnd w:id="1778"/>
    <w:bookmarkStart w:name="z1785"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и виды брака при отрезке изделий и меры по его предупреждению.</w:t>
      </w:r>
    </w:p>
    <w:bookmarkEnd w:id="1779"/>
    <w:bookmarkStart w:name="z1786" w:id="17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134. Резчик стеклоизделий, 2 разряд</w:t>
      </w:r>
    </w:p>
    <w:bookmarkEnd w:id="1780"/>
    <w:bookmarkStart w:name="z1787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298. Характеристика работ: </w:t>
      </w:r>
    </w:p>
    <w:bookmarkEnd w:id="1781"/>
    <w:bookmarkStart w:name="z1788" w:id="1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полых стеклоизделий на отрезных машинах, корундовых, алмазных, стальных кругах, нихромовой нитью, алмазным циркулем;</w:t>
      </w:r>
    </w:p>
    <w:bookmarkEnd w:id="1782"/>
    <w:bookmarkStart w:name="z1789" w:id="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вручную роликом многоместных прессовок;</w:t>
      </w:r>
    </w:p>
    <w:bookmarkEnd w:id="1783"/>
    <w:bookmarkStart w:name="z1790" w:id="1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обрезка разнообразных кварцевых изделий и бруса с применением специальных приспособлений и режущего инструмента, очковых астигматических линз на обрезном станке по овальным и прямоугольным шаблонам;</w:t>
      </w:r>
    </w:p>
    <w:bookmarkEnd w:id="1784"/>
    <w:bookmarkStart w:name="z1791" w:id="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кварцевых изделий на стол станка с выверкой по центру;</w:t>
      </w:r>
    </w:p>
    <w:bookmarkEnd w:id="1785"/>
    <w:bookmarkStart w:name="z1792" w:id="1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поверхностей кварцевых изделий от песка или видимых дефектов при помощи бормашины или вручную;</w:t>
      </w:r>
    </w:p>
    <w:bookmarkEnd w:id="1786"/>
    <w:bookmarkStart w:name="z1793" w:id="1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отрезных машин и станков;</w:t>
      </w:r>
    </w:p>
    <w:bookmarkEnd w:id="1787"/>
    <w:bookmarkStart w:name="z1794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правка алмазных и стальных кругов.</w:t>
      </w:r>
    </w:p>
    <w:bookmarkEnd w:id="1788"/>
    <w:bookmarkStart w:name="z1795" w:id="1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299. Должен знать: </w:t>
      </w:r>
    </w:p>
    <w:bookmarkEnd w:id="1789"/>
    <w:bookmarkStart w:name="z1796" w:id="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обслуживаемого оборудования;</w:t>
      </w:r>
    </w:p>
    <w:bookmarkEnd w:id="1790"/>
    <w:bookmarkStart w:name="z1797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понятия о физических свойствах стекла;</w:t>
      </w:r>
    </w:p>
    <w:bookmarkEnd w:id="1791"/>
    <w:bookmarkStart w:name="z1798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зачистки внутренних и наружных стенок кварцевых изделий;</w:t>
      </w:r>
    </w:p>
    <w:bookmarkEnd w:id="1792"/>
    <w:bookmarkStart w:name="z1799" w:id="1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выбор режимов обрезки кварцевых изделий; </w:t>
      </w:r>
    </w:p>
    <w:bookmarkEnd w:id="1793"/>
    <w:bookmarkStart w:name="z1800" w:id="1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резке полых стеклоизделий;</w:t>
      </w:r>
    </w:p>
    <w:bookmarkEnd w:id="1794"/>
    <w:bookmarkStart w:name="z1801"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обрезки и подломки очковых линз;</w:t>
      </w:r>
    </w:p>
    <w:bookmarkEnd w:id="1795"/>
    <w:bookmarkStart w:name="z1802" w:id="1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и виды брака и меры по его предупреждению; </w:t>
      </w:r>
    </w:p>
    <w:bookmarkEnd w:id="1796"/>
    <w:bookmarkStart w:name="z1803" w:id="1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правила переноски кварцевых изделий при помощи подъемных механизмов.</w:t>
      </w:r>
    </w:p>
    <w:bookmarkEnd w:id="1797"/>
    <w:bookmarkStart w:name="z1804" w:id="1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300. Примеры работ:</w:t>
      </w:r>
    </w:p>
    <w:bookmarkEnd w:id="1798"/>
    <w:bookmarkStart w:name="z1805" w:id="1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бусы-горошек всех размеров и стеклянные трубки - резка на детали для стеклянных игрушек (звезды, саночки, фонарики, самолеты и иные игрушки);</w:t>
      </w:r>
    </w:p>
    <w:bookmarkEnd w:id="1799"/>
    <w:bookmarkStart w:name="z1806" w:id="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ванночки, сосуды кварцевые, муфели и другие изделия - обрезка и очистка поверхности;</w:t>
      </w:r>
    </w:p>
    <w:bookmarkEnd w:id="1800"/>
    <w:bookmarkStart w:name="z1807" w:id="1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горшки стекловаренные кварцевые - обрезка;</w:t>
      </w:r>
    </w:p>
    <w:bookmarkEnd w:id="1801"/>
    <w:bookmarkStart w:name="z1808"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заготовки (блоки) диаметром до 150 миллиметров - обрезка и зачистка;</w:t>
      </w:r>
    </w:p>
    <w:bookmarkEnd w:id="1802"/>
    <w:bookmarkStart w:name="z1809"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подвески к люстрам, пробки к графинам, флаконам - обрезка и зачистка;</w:t>
      </w:r>
    </w:p>
    <w:bookmarkEnd w:id="1803"/>
    <w:bookmarkStart w:name="z1810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стеклотрубы и капилляры - резка нихромовой нитью;</w:t>
      </w:r>
    </w:p>
    <w:bookmarkEnd w:id="1804"/>
    <w:bookmarkStart w:name="z1811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цилиндры, стаканы, мензурки и иные изделия - обрезка;</w:t>
      </w:r>
    </w:p>
    <w:bookmarkEnd w:id="1805"/>
    <w:bookmarkStart w:name="z1812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шкалы для термометров из молочного стекла - обрезка;</w:t>
      </w:r>
    </w:p>
    <w:bookmarkEnd w:id="1806"/>
    <w:bookmarkStart w:name="z1813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штабики разного диаметра - резка.</w:t>
      </w:r>
    </w:p>
    <w:bookmarkEnd w:id="1807"/>
    <w:bookmarkStart w:name="z1814" w:id="18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135. Резчик стеклоизделий, 3 разряд</w:t>
      </w:r>
    </w:p>
    <w:bookmarkEnd w:id="1808"/>
    <w:bookmarkStart w:name="z1815" w:id="1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301. Характеристика работ: </w:t>
      </w:r>
    </w:p>
    <w:bookmarkEnd w:id="1809"/>
    <w:bookmarkStart w:name="z1816"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обрезка на станке кромок стекла на заготовках для зеркальных отражателей; </w:t>
      </w:r>
    </w:p>
    <w:bookmarkEnd w:id="1810"/>
    <w:bookmarkStart w:name="z1817" w:id="1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мастики для наклейки заготовок отражателей на чаши;</w:t>
      </w:r>
    </w:p>
    <w:bookmarkEnd w:id="1811"/>
    <w:bookmarkStart w:name="z1818"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ультразвуковых, электроискровых и иных установок;</w:t>
      </w:r>
    </w:p>
    <w:bookmarkEnd w:id="1812"/>
    <w:bookmarkStart w:name="z1819" w:id="1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кромок стекла после обрезки;</w:t>
      </w:r>
    </w:p>
    <w:bookmarkEnd w:id="1813"/>
    <w:bookmarkStart w:name="z1820" w:id="1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обрезка стигматических линз на специальном станке алмазом по шаблону, соответствующему форме ободков оправы;</w:t>
      </w:r>
    </w:p>
    <w:bookmarkEnd w:id="1814"/>
    <w:bookmarkStart w:name="z1821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рефракции линзы и установка на обрезном станке;</w:t>
      </w:r>
    </w:p>
    <w:bookmarkEnd w:id="1815"/>
    <w:bookmarkStart w:name="z1822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обрезка колб с помощью абразивного круга на станках;</w:t>
      </w:r>
    </w:p>
    <w:bookmarkEnd w:id="1816"/>
    <w:bookmarkStart w:name="z1823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подломка линзы по линии обреза при индивидуальных заказах;</w:t>
      </w:r>
    </w:p>
    <w:bookmarkEnd w:id="1817"/>
    <w:bookmarkStart w:name="z1824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размера и чистоты линзы;</w:t>
      </w:r>
    </w:p>
    <w:bookmarkEnd w:id="1818"/>
    <w:bookmarkStart w:name="z1825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алмаза в обрезные станки.</w:t>
      </w:r>
    </w:p>
    <w:bookmarkEnd w:id="1819"/>
    <w:bookmarkStart w:name="z1826" w:id="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302. Должен знать: </w:t>
      </w:r>
    </w:p>
    <w:bookmarkEnd w:id="1820"/>
    <w:bookmarkStart w:name="z1827"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обслуживаемого оборудования;</w:t>
      </w:r>
    </w:p>
    <w:bookmarkEnd w:id="1821"/>
    <w:bookmarkStart w:name="z1828" w:id="1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резки стекла и приготовления мастики;</w:t>
      </w:r>
    </w:p>
    <w:bookmarkEnd w:id="1822"/>
    <w:bookmarkStart w:name="z1829" w:id="1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кварцевого стекла;</w:t>
      </w:r>
    </w:p>
    <w:bookmarkEnd w:id="1823"/>
    <w:bookmarkStart w:name="z1830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режима, способы и технические условия обработки заготовок и изделий из кварцевого стекла;</w:t>
      </w:r>
    </w:p>
    <w:bookmarkEnd w:id="1824"/>
    <w:bookmarkStart w:name="z1831" w:id="1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переноски кварцевых изделий при помощи подъемных механизмов;</w:t>
      </w:r>
    </w:p>
    <w:bookmarkEnd w:id="1825"/>
    <w:bookmarkStart w:name="z1832" w:id="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обрезке стигматических линз; </w:t>
      </w:r>
    </w:p>
    <w:bookmarkEnd w:id="1826"/>
    <w:bookmarkStart w:name="z1833" w:id="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рефракции;</w:t>
      </w:r>
    </w:p>
    <w:bookmarkEnd w:id="1827"/>
    <w:bookmarkStart w:name="z1834" w:id="1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центровки линз и проверки их рефракции; </w:t>
      </w:r>
    </w:p>
    <w:bookmarkEnd w:id="1828"/>
    <w:bookmarkStart w:name="z1835" w:id="1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диоптримером, центровочным аппаратом; </w:t>
      </w:r>
    </w:p>
    <w:bookmarkEnd w:id="1829"/>
    <w:bookmarkStart w:name="z1836" w:id="1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установки алмазов, смазки и наладки обрезного станка;</w:t>
      </w:r>
    </w:p>
    <w:bookmarkEnd w:id="1830"/>
    <w:bookmarkStart w:name="z1837" w:id="1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брака при резке, способы его обнаружения и устранения.</w:t>
      </w:r>
    </w:p>
    <w:bookmarkEnd w:id="1831"/>
    <w:bookmarkStart w:name="z1838" w:id="1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303. Примеры работ:</w:t>
      </w:r>
    </w:p>
    <w:bookmarkEnd w:id="1832"/>
    <w:bookmarkStart w:name="z1839" w:id="1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заготовки (блоки) диаметром свыше 150 миллиметров - обрезка;</w:t>
      </w:r>
    </w:p>
    <w:bookmarkEnd w:id="1833"/>
    <w:bookmarkStart w:name="z1840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сосуды кварцевые, муфели и другие аналогичные изделия - обрезка;</w:t>
      </w:r>
    </w:p>
    <w:bookmarkEnd w:id="1834"/>
    <w:bookmarkStart w:name="z1841" w:id="1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стеклодрот - резка на заготовки для изделий спецтехники на станках.</w:t>
      </w:r>
    </w:p>
    <w:bookmarkEnd w:id="1835"/>
    <w:bookmarkStart w:name="z1842" w:id="18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136. Отжигальщик стеклоизделий, 2 разряд</w:t>
      </w:r>
    </w:p>
    <w:bookmarkEnd w:id="1836"/>
    <w:bookmarkStart w:name="z1843" w:id="1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304. Характеристика работ: </w:t>
      </w:r>
    </w:p>
    <w:bookmarkEnd w:id="1837"/>
    <w:bookmarkStart w:name="z1844" w:id="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отжига простых стеклоизделий по заданным температурным режимам;</w:t>
      </w:r>
    </w:p>
    <w:bookmarkEnd w:id="1838"/>
    <w:bookmarkStart w:name="z1845" w:id="1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печей отжига к работе;</w:t>
      </w:r>
    </w:p>
    <w:bookmarkEnd w:id="1839"/>
    <w:bookmarkStart w:name="z1846" w:id="1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горячих стеклоизделий после подрезки, отделки, перемещение и загрузка их в печь для отжига;</w:t>
      </w:r>
    </w:p>
    <w:bookmarkEnd w:id="1840"/>
    <w:bookmarkStart w:name="z1847" w:id="1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отжиг в муфельных печах сувениров из дрота;</w:t>
      </w:r>
    </w:p>
    <w:bookmarkEnd w:id="1841"/>
    <w:bookmarkStart w:name="z1848" w:id="1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выборка отожженных стеклоизделий из печей отжига.</w:t>
      </w:r>
    </w:p>
    <w:bookmarkEnd w:id="1842"/>
    <w:bookmarkStart w:name="z1849" w:id="1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305. Должен знать: </w:t>
      </w:r>
    </w:p>
    <w:bookmarkEnd w:id="1843"/>
    <w:bookmarkStart w:name="z1850" w:id="1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печей отжига и муфельных печей,</w:t>
      </w:r>
    </w:p>
    <w:bookmarkEnd w:id="1844"/>
    <w:bookmarkStart w:name="z1851" w:id="1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обращения с горячими стеклоизделиями, загрузки и укладки стеклоизделий на отжиг; </w:t>
      </w:r>
    </w:p>
    <w:bookmarkEnd w:id="1845"/>
    <w:bookmarkStart w:name="z1852" w:id="1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температурный режим отжига.</w:t>
      </w:r>
    </w:p>
    <w:bookmarkEnd w:id="1846"/>
    <w:bookmarkStart w:name="z1853" w:id="1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306. Примеры работ:</w:t>
      </w:r>
    </w:p>
    <w:bookmarkEnd w:id="1847"/>
    <w:bookmarkStart w:name="z1854" w:id="1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заготовки опрессованных простых по конфигурации деталей – грубый отжиг;</w:t>
      </w:r>
    </w:p>
    <w:bookmarkEnd w:id="1848"/>
    <w:bookmarkStart w:name="z1855" w:id="1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плитки, конденсаторы и другие аналогичные стеклоизделия - отжиг.</w:t>
      </w:r>
    </w:p>
    <w:bookmarkEnd w:id="1849"/>
    <w:bookmarkStart w:name="z1856" w:id="18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137. Отжигальщик стеклоизделий, 3 разряд</w:t>
      </w:r>
    </w:p>
    <w:bookmarkEnd w:id="1850"/>
    <w:bookmarkStart w:name="z1857" w:id="1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307. Характеристика работ: </w:t>
      </w:r>
    </w:p>
    <w:bookmarkEnd w:id="1851"/>
    <w:bookmarkStart w:name="z1858" w:id="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отжига стеклоизделий средней сложности по заданным температурным режимам;</w:t>
      </w:r>
    </w:p>
    <w:bookmarkEnd w:id="1852"/>
    <w:bookmarkStart w:name="z1859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печей отжига к работе: разогрев до определенной температуры, включение ленты транспортера, газоотсасывающей системы;</w:t>
      </w:r>
    </w:p>
    <w:bookmarkEnd w:id="1853"/>
    <w:bookmarkStart w:name="z1860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стеклоизделий в печь отжига; </w:t>
      </w:r>
    </w:p>
    <w:bookmarkEnd w:id="1854"/>
    <w:bookmarkStart w:name="z1861" w:id="1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отжига по длине канала, подачи топлива и воздуха;</w:t>
      </w:r>
    </w:p>
    <w:bookmarkEnd w:id="1855"/>
    <w:bookmarkStart w:name="z1862" w:id="1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отожженных стеклоизделий из печей отжига;</w:t>
      </w:r>
    </w:p>
    <w:bookmarkEnd w:id="1856"/>
    <w:bookmarkStart w:name="z1863" w:id="1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технической документации на отжигаемые стеклоизделия.</w:t>
      </w:r>
    </w:p>
    <w:bookmarkEnd w:id="1857"/>
    <w:bookmarkStart w:name="z1864" w:id="1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308. Должен знать: </w:t>
      </w:r>
    </w:p>
    <w:bookmarkEnd w:id="1858"/>
    <w:bookmarkStart w:name="z1865" w:id="1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печей отжига и муфельных печей; </w:t>
      </w:r>
    </w:p>
    <w:bookmarkEnd w:id="1859"/>
    <w:bookmarkStart w:name="z1866" w:id="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укладки и выгрузки стеклоизделий; </w:t>
      </w:r>
    </w:p>
    <w:bookmarkEnd w:id="1860"/>
    <w:bookmarkStart w:name="z1867" w:id="1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 стеклоизделий; </w:t>
      </w:r>
    </w:p>
    <w:bookmarkEnd w:id="1861"/>
    <w:bookmarkStart w:name="z1868" w:id="1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температурный режим отжига;</w:t>
      </w:r>
    </w:p>
    <w:bookmarkEnd w:id="1862"/>
    <w:bookmarkStart w:name="z1869" w:id="1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теплоизмерительными приборами;</w:t>
      </w:r>
    </w:p>
    <w:bookmarkEnd w:id="1863"/>
    <w:bookmarkStart w:name="z1870" w:id="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способы его устранения.</w:t>
      </w:r>
    </w:p>
    <w:bookmarkEnd w:id="1864"/>
    <w:bookmarkStart w:name="z1871" w:id="1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309. Примеры работ:</w:t>
      </w:r>
    </w:p>
    <w:bookmarkEnd w:id="1865"/>
    <w:bookmarkStart w:name="z1872" w:id="1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к аппаратам и приборам - отжиг;</w:t>
      </w:r>
    </w:p>
    <w:bookmarkEnd w:id="1866"/>
    <w:bookmarkStart w:name="z1873" w:id="1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заготовки термометров и переключателей шкал из молочного стекла - отжиг;</w:t>
      </w:r>
    </w:p>
    <w:bookmarkEnd w:id="1867"/>
    <w:bookmarkStart w:name="z1874" w:id="1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призмы, пластины - отжиг;</w:t>
      </w:r>
    </w:p>
    <w:bookmarkEnd w:id="1868"/>
    <w:bookmarkStart w:name="z1875" w:id="1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стеклоизделия, скульптура - отжиг;</w:t>
      </w:r>
    </w:p>
    <w:bookmarkEnd w:id="1869"/>
    <w:bookmarkStart w:name="z1876" w:id="1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термометры технические, химические контактные, метеорологические и иные термометры - искусственное старение;</w:t>
      </w:r>
    </w:p>
    <w:bookmarkEnd w:id="1870"/>
    <w:bookmarkStart w:name="z1877" w:id="1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экраны и конусы для электронно-лучевых трубок - отжиг.</w:t>
      </w:r>
    </w:p>
    <w:bookmarkEnd w:id="1871"/>
    <w:bookmarkStart w:name="z1878" w:id="18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138. Отжигальщик стеклоизделий, 4 разряд</w:t>
      </w:r>
    </w:p>
    <w:bookmarkEnd w:id="1872"/>
    <w:bookmarkStart w:name="z1879" w:id="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310. Характеристика работ: </w:t>
      </w:r>
    </w:p>
    <w:bookmarkEnd w:id="1873"/>
    <w:bookmarkStart w:name="z1880" w:id="1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отжига сложных стеклоизделий по заданным температурным режимам; </w:t>
      </w:r>
    </w:p>
    <w:bookmarkEnd w:id="1874"/>
    <w:bookmarkStart w:name="z1881" w:id="1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печей отжига к работе; </w:t>
      </w:r>
    </w:p>
    <w:bookmarkEnd w:id="1875"/>
    <w:bookmarkStart w:name="z1882" w:id="1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отжига и поступления в печь отжига топлива и воздуха;</w:t>
      </w:r>
    </w:p>
    <w:bookmarkEnd w:id="1876"/>
    <w:bookmarkStart w:name="z1883" w:id="1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загрузке и выгрузке отжигаемых стеклоизделий из печей отжига; </w:t>
      </w:r>
    </w:p>
    <w:bookmarkEnd w:id="1877"/>
    <w:bookmarkStart w:name="z1884" w:id="1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технической документации.</w:t>
      </w:r>
    </w:p>
    <w:bookmarkEnd w:id="1878"/>
    <w:bookmarkStart w:name="z1885" w:id="1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311. Должен знать: </w:t>
      </w:r>
    </w:p>
    <w:bookmarkEnd w:id="1879"/>
    <w:bookmarkStart w:name="z1886" w:id="1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печей отжига;</w:t>
      </w:r>
    </w:p>
    <w:bookmarkEnd w:id="1880"/>
    <w:bookmarkStart w:name="z1887" w:id="1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укладки стеклоизделий в камеры отжига, выгрузки стеклоизделий после отжига; </w:t>
      </w:r>
    </w:p>
    <w:bookmarkEnd w:id="1881"/>
    <w:bookmarkStart w:name="z1888" w:id="1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стеклоизделий;</w:t>
      </w:r>
    </w:p>
    <w:bookmarkEnd w:id="1882"/>
    <w:bookmarkStart w:name="z1889" w:id="1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температурный режим отжига.</w:t>
      </w:r>
    </w:p>
    <w:bookmarkEnd w:id="1883"/>
    <w:bookmarkStart w:name="z1890" w:id="1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312. Примеры работ:</w:t>
      </w:r>
    </w:p>
    <w:bookmarkEnd w:id="1884"/>
    <w:bookmarkStart w:name="z1891" w:id="1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диски астрономические - отжиг;</w:t>
      </w:r>
    </w:p>
    <w:bookmarkEnd w:id="1885"/>
    <w:bookmarkStart w:name="z1892" w:id="1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линзы "Френеля", изделия из светотехнического стекла - отжиг;</w:t>
      </w:r>
    </w:p>
    <w:bookmarkEnd w:id="1886"/>
    <w:bookmarkStart w:name="z1893" w:id="1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экраны и конусы для цветного телевидения - отжиг.</w:t>
      </w:r>
    </w:p>
    <w:bookmarkEnd w:id="1887"/>
    <w:bookmarkStart w:name="z1894" w:id="18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139. Блокировщик стеклоизделий, 2 разряд</w:t>
      </w:r>
    </w:p>
    <w:bookmarkEnd w:id="1888"/>
    <w:bookmarkStart w:name="z1895" w:id="1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313. Характеристика работ: </w:t>
      </w:r>
    </w:p>
    <w:bookmarkEnd w:id="1889"/>
    <w:bookmarkStart w:name="z1896" w:id="1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блокировка заготовок для астигматических и стигматических линз жестким и точечными методами крепления;</w:t>
      </w:r>
    </w:p>
    <w:bookmarkEnd w:id="1890"/>
    <w:bookmarkStart w:name="z1897" w:id="1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блокировка простых и сферических деталей из оптического стекла эластичным и жестким методами;</w:t>
      </w:r>
    </w:p>
    <w:bookmarkEnd w:id="1891"/>
    <w:bookmarkStart w:name="z1898" w:id="1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стекла для сферических зеркал; </w:t>
      </w:r>
    </w:p>
    <w:bookmarkEnd w:id="1892"/>
    <w:bookmarkStart w:name="z1899" w:id="1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поверхностей корпусов для блокировки и разогревание их до требуемой температуры; </w:t>
      </w:r>
    </w:p>
    <w:bookmarkEnd w:id="1893"/>
    <w:bookmarkStart w:name="z1900" w:id="1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вспомогательных материалов для блокировки стеклоизделий;</w:t>
      </w:r>
    </w:p>
    <w:bookmarkEnd w:id="1894"/>
    <w:bookmarkStart w:name="z1901" w:id="1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температурного режима нагрева оптических деталей, заготовок для линз и блокировочной массы; </w:t>
      </w:r>
    </w:p>
    <w:bookmarkEnd w:id="1895"/>
    <w:bookmarkStart w:name="z1902" w:id="1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разблокировка, промывка и протирка линз после обработки;</w:t>
      </w:r>
    </w:p>
    <w:bookmarkEnd w:id="1896"/>
    <w:bookmarkStart w:name="z1903" w:id="1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линз по рефракции; </w:t>
      </w:r>
    </w:p>
    <w:bookmarkEnd w:id="1897"/>
    <w:bookmarkStart w:name="z1904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и наклеивание на оптические детали однослойных смоляных подушек вручную или на специальном станке; </w:t>
      </w:r>
    </w:p>
    <w:bookmarkEnd w:id="1898"/>
    <w:bookmarkStart w:name="z1905" w:id="1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наклеивание оптических деталей на инструмент;</w:t>
      </w:r>
    </w:p>
    <w:bookmarkEnd w:id="1899"/>
    <w:bookmarkStart w:name="z1906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нагревание склеенных блоков током высокой частоты, охлаждение и снятие блоков с инструмента;</w:t>
      </w:r>
    </w:p>
    <w:bookmarkEnd w:id="1900"/>
    <w:bookmarkStart w:name="z1907" w:id="1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блока для гипсования деталей;</w:t>
      </w:r>
    </w:p>
    <w:bookmarkEnd w:id="1901"/>
    <w:bookmarkStart w:name="z1908" w:id="1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гипсового раствора и заливка блоков; </w:t>
      </w:r>
    </w:p>
    <w:bookmarkEnd w:id="1902"/>
    <w:bookmarkStart w:name="z1909" w:id="1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разблокирование и разгипсование оптических деталей механическим или термическим способом; </w:t>
      </w:r>
    </w:p>
    <w:bookmarkEnd w:id="1903"/>
    <w:bookmarkStart w:name="z1910" w:id="1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оптических деталей, используемого инструмента от смолы и гипса;</w:t>
      </w:r>
    </w:p>
    <w:bookmarkEnd w:id="1904"/>
    <w:bookmarkStart w:name="z1911" w:id="1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и регулирование температуры нагрева и охлаждения оптических деталей и применяемых приспособлений при использовании электроплиток, электропечей, термостатов и холодильных шкафов.</w:t>
      </w:r>
    </w:p>
    <w:bookmarkEnd w:id="1905"/>
    <w:bookmarkStart w:name="z1912" w:id="1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314. Должен знать: </w:t>
      </w:r>
    </w:p>
    <w:bookmarkEnd w:id="1906"/>
    <w:bookmarkStart w:name="z1913" w:id="1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принципы работы обслуживаемого оборудования;</w:t>
      </w:r>
    </w:p>
    <w:bookmarkEnd w:id="1907"/>
    <w:bookmarkStart w:name="z1914" w:id="1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блокировке линз; </w:t>
      </w:r>
    </w:p>
    <w:bookmarkEnd w:id="1908"/>
    <w:bookmarkStart w:name="z1915" w:id="1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приемы блокировки заготовок очковых линз и способы разблокировки; </w:t>
      </w:r>
    </w:p>
    <w:bookmarkEnd w:id="1909"/>
    <w:bookmarkStart w:name="z1916" w:id="1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подбора корпуса для блокировки по радиусу кривизны линз;</w:t>
      </w:r>
    </w:p>
    <w:bookmarkEnd w:id="1910"/>
    <w:bookmarkStart w:name="z1917" w:id="1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притирки стекла и нанесения защитного лакового слоя; </w:t>
      </w:r>
    </w:p>
    <w:bookmarkEnd w:id="1911"/>
    <w:bookmarkStart w:name="z1918" w:id="1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эластичного и жесткого блокирования и гипсования оптических деталей; </w:t>
      </w:r>
    </w:p>
    <w:bookmarkEnd w:id="1912"/>
    <w:bookmarkStart w:name="z1919" w:id="1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рационального размещения оптических деталей на приспособлениях; </w:t>
      </w:r>
    </w:p>
    <w:bookmarkEnd w:id="1913"/>
    <w:bookmarkStart w:name="z1920" w:id="1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составы применяемой блокировочной массы;</w:t>
      </w:r>
    </w:p>
    <w:bookmarkEnd w:id="1914"/>
    <w:bookmarkStart w:name="z1921" w:id="1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и назначение основных и вспомогательных материалов, используемых при эластичной блокировке оптических деталей; </w:t>
      </w:r>
    </w:p>
    <w:bookmarkEnd w:id="1915"/>
    <w:bookmarkStart w:name="z1922" w:id="1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выбора приспособлений для блокировки в зависимости от формы и размеров оптических деталей;</w:t>
      </w:r>
    </w:p>
    <w:bookmarkEnd w:id="1916"/>
    <w:bookmarkStart w:name="z1923" w:id="1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регулирования процессов нагревания и охлаждения; </w:t>
      </w:r>
    </w:p>
    <w:bookmarkEnd w:id="1917"/>
    <w:bookmarkStart w:name="z1924" w:id="1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о параметрах обработки оптических деталей; </w:t>
      </w:r>
    </w:p>
    <w:bookmarkEnd w:id="1918"/>
    <w:bookmarkStart w:name="z1925" w:id="1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и виды брака изделий и меры по его предупреждению.</w:t>
      </w:r>
    </w:p>
    <w:bookmarkEnd w:id="1919"/>
    <w:bookmarkStart w:name="z1926" w:id="19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140. Блокировщик стеклоизделий, 3 разряд</w:t>
      </w:r>
    </w:p>
    <w:bookmarkEnd w:id="1920"/>
    <w:bookmarkStart w:name="z1927" w:id="1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315. Характеристика работ: </w:t>
      </w:r>
    </w:p>
    <w:bookmarkEnd w:id="1921"/>
    <w:bookmarkStart w:name="z1928" w:id="1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блокировка эластичным методом заготовок для астигматических и стигматических линз;</w:t>
      </w:r>
    </w:p>
    <w:bookmarkEnd w:id="1922"/>
    <w:bookmarkStart w:name="z1929" w:id="1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подборка корпусов для блокировки, соответствующих радиусу кривизны блокируемых заготовок;</w:t>
      </w:r>
    </w:p>
    <w:bookmarkEnd w:id="1923"/>
    <w:bookmarkStart w:name="z1930" w:id="1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нагревание корпусов приспособлений до блокировки и охлаждение блоков с укрепленными заготовками; </w:t>
      </w:r>
    </w:p>
    <w:bookmarkEnd w:id="1924"/>
    <w:bookmarkStart w:name="z1931" w:id="1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с поверхности корпуса приспособления для блокировки излишков блокировочной массы;</w:t>
      </w:r>
    </w:p>
    <w:bookmarkEnd w:id="1925"/>
    <w:bookmarkStart w:name="z1932" w:id="1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блокировка линз для изготовления бифокальных очковых стекол;</w:t>
      </w:r>
    </w:p>
    <w:bookmarkEnd w:id="1926"/>
    <w:bookmarkStart w:name="z1933" w:id="1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оптических деталей по размерам;</w:t>
      </w:r>
    </w:p>
    <w:bookmarkEnd w:id="1927"/>
    <w:bookmarkStart w:name="z1934" w:id="1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контактных пластин;</w:t>
      </w:r>
    </w:p>
    <w:bookmarkEnd w:id="1928"/>
    <w:bookmarkStart w:name="z1935" w:id="1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обезжиривание и чистка оптических деталей и контактного инструмента;</w:t>
      </w:r>
    </w:p>
    <w:bookmarkEnd w:id="1929"/>
    <w:bookmarkStart w:name="z1936" w:id="1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защитного лака на места контакта оптических деталей;</w:t>
      </w:r>
    </w:p>
    <w:bookmarkEnd w:id="1930"/>
    <w:bookmarkStart w:name="z1937" w:id="1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деталей с оптического контакта; </w:t>
      </w:r>
    </w:p>
    <w:bookmarkEnd w:id="1931"/>
    <w:bookmarkStart w:name="z1938" w:id="1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режимом нагревания и охлаждения.</w:t>
      </w:r>
    </w:p>
    <w:bookmarkEnd w:id="1932"/>
    <w:bookmarkStart w:name="z1939" w:id="1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316. Должен знать: </w:t>
      </w:r>
    </w:p>
    <w:bookmarkEnd w:id="1933"/>
    <w:bookmarkStart w:name="z1940" w:id="1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существующие способы блокировки заготовок для очковых линз;</w:t>
      </w:r>
    </w:p>
    <w:bookmarkEnd w:id="1934"/>
    <w:bookmarkStart w:name="z1941" w:id="1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последовательность технологических операций блокировки изделий из оптического стекла; </w:t>
      </w:r>
    </w:p>
    <w:bookmarkEnd w:id="1935"/>
    <w:bookmarkStart w:name="z1942" w:id="1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подборки корпусов для блокировки заготовок линз различной рефракции;</w:t>
      </w:r>
    </w:p>
    <w:bookmarkEnd w:id="1936"/>
    <w:bookmarkStart w:name="z1943" w:id="1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температуру размягчения блокировочных масс;</w:t>
      </w:r>
    </w:p>
    <w:bookmarkEnd w:id="1937"/>
    <w:bookmarkStart w:name="z1944" w:id="1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и условия блокировки оптических деталей; </w:t>
      </w:r>
    </w:p>
    <w:bookmarkEnd w:id="1938"/>
    <w:bookmarkStart w:name="z1945" w:id="1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типы, марки и свойства оптического стекла;</w:t>
      </w:r>
    </w:p>
    <w:bookmarkEnd w:id="1939"/>
    <w:bookmarkStart w:name="z1946" w:id="1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блокировке и разблокировке изделий из оптического стекла;</w:t>
      </w:r>
    </w:p>
    <w:bookmarkEnd w:id="1940"/>
    <w:bookmarkStart w:name="z1947" w:id="1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контроля блокированных деталей;</w:t>
      </w:r>
    </w:p>
    <w:bookmarkEnd w:id="1941"/>
    <w:bookmarkStart w:name="z1948" w:id="1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и виды брака, меры его предупреждения.</w:t>
      </w:r>
    </w:p>
    <w:bookmarkEnd w:id="1942"/>
    <w:bookmarkStart w:name="z1949" w:id="1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блокировке высокоточных деталей из оптического стекла и кристаллов эластичным, жестким и контактным методами - 4 разряд. </w:t>
      </w:r>
    </w:p>
    <w:bookmarkEnd w:id="1943"/>
    <w:bookmarkStart w:name="z1950" w:id="19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141. Притирщик стеклоизделий, 3 разряд</w:t>
      </w:r>
    </w:p>
    <w:bookmarkEnd w:id="1944"/>
    <w:bookmarkStart w:name="z1951" w:id="1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317. Характеристика работ: </w:t>
      </w:r>
    </w:p>
    <w:bookmarkEnd w:id="1945"/>
    <w:bookmarkStart w:name="z1952" w:id="1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притирка на притирочном станке пробок под горло к банкам, графинам, парфюмерным флаконам и другим стеклоизделиям;</w:t>
      </w:r>
    </w:p>
    <w:bookmarkEnd w:id="1946"/>
    <w:bookmarkStart w:name="z1953" w:id="1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приспособлений для крепления притираемых стеклоизделий и определение их центричности при притирке;</w:t>
      </w:r>
    </w:p>
    <w:bookmarkEnd w:id="1947"/>
    <w:bookmarkStart w:name="z1954" w:id="1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притирочного станка.</w:t>
      </w:r>
    </w:p>
    <w:bookmarkEnd w:id="1948"/>
    <w:bookmarkStart w:name="z1955" w:id="1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318. Должен знать: </w:t>
      </w:r>
    </w:p>
    <w:bookmarkEnd w:id="1949"/>
    <w:bookmarkStart w:name="z1956" w:id="1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притирочного станка; </w:t>
      </w:r>
    </w:p>
    <w:bookmarkEnd w:id="1950"/>
    <w:bookmarkStart w:name="z1957" w:id="1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притирки с применением различных абразивных материалов;</w:t>
      </w:r>
    </w:p>
    <w:bookmarkEnd w:id="1951"/>
    <w:bookmarkStart w:name="z1958" w:id="1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меры по его устранению.</w:t>
      </w:r>
    </w:p>
    <w:bookmarkEnd w:id="1952"/>
    <w:bookmarkStart w:name="z1959" w:id="19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142. Полировщик стеклоизделий кислотой, 3 разряд</w:t>
      </w:r>
    </w:p>
    <w:bookmarkEnd w:id="1953"/>
    <w:bookmarkStart w:name="z1960" w:id="1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319. Характеристика работ: </w:t>
      </w:r>
    </w:p>
    <w:bookmarkEnd w:id="1954"/>
    <w:bookmarkStart w:name="z1961" w:id="1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полировка сортовой посуды растворами кислот на полумеханизированных установках; </w:t>
      </w:r>
    </w:p>
    <w:bookmarkEnd w:id="1955"/>
    <w:bookmarkStart w:name="z1962" w:id="1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полировка мелких изделий сортовой посуды вручную; </w:t>
      </w:r>
    </w:p>
    <w:bookmarkEnd w:id="1956"/>
    <w:bookmarkStart w:name="z1963" w:id="1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полировочно-кислотных растворов из серной и плавиковой кислот или из плавиковой кислоты; </w:t>
      </w:r>
    </w:p>
    <w:bookmarkEnd w:id="1957"/>
    <w:bookmarkStart w:name="z1964" w:id="1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оптимального режима полировки для различных стеклоизделий; </w:t>
      </w:r>
    </w:p>
    <w:bookmarkEnd w:id="1958"/>
    <w:bookmarkStart w:name="z1965" w:id="1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полировки.</w:t>
      </w:r>
    </w:p>
    <w:bookmarkEnd w:id="1959"/>
    <w:bookmarkStart w:name="z1966" w:id="1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320. Должен знать: </w:t>
      </w:r>
    </w:p>
    <w:bookmarkEnd w:id="1960"/>
    <w:bookmarkStart w:name="z1967" w:id="1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полумеханизированной установки для химической полировки стеклоизделий;</w:t>
      </w:r>
    </w:p>
    <w:bookmarkEnd w:id="1961"/>
    <w:bookmarkStart w:name="z1968" w:id="1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полировки изделий; </w:t>
      </w:r>
    </w:p>
    <w:bookmarkEnd w:id="1962"/>
    <w:bookmarkStart w:name="z1969" w:id="1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применяемых кислот; </w:t>
      </w:r>
    </w:p>
    <w:bookmarkEnd w:id="1963"/>
    <w:bookmarkStart w:name="z1970" w:id="1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полировки;</w:t>
      </w:r>
    </w:p>
    <w:bookmarkEnd w:id="1964"/>
    <w:bookmarkStart w:name="z1971" w:id="1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полированных стеклоизделий;</w:t>
      </w:r>
    </w:p>
    <w:bookmarkEnd w:id="1965"/>
    <w:bookmarkStart w:name="z1972" w:id="1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при химической полировке и меры по его предупреждению.</w:t>
      </w:r>
    </w:p>
    <w:bookmarkEnd w:id="1966"/>
    <w:bookmarkStart w:name="z1973" w:id="19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143. Полировщик стеклоизделий кислотой, 4 разряд</w:t>
      </w:r>
    </w:p>
    <w:bookmarkEnd w:id="1967"/>
    <w:bookmarkStart w:name="z1974" w:id="1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321. Характеристика работ: </w:t>
      </w:r>
    </w:p>
    <w:bookmarkEnd w:id="1968"/>
    <w:bookmarkStart w:name="z1975" w:id="1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полировка сортовой посуды на механизированных установках с автоматическим управлением для химической полировки стеклоизделий;</w:t>
      </w:r>
    </w:p>
    <w:bookmarkEnd w:id="1969"/>
    <w:bookmarkStart w:name="z1976" w:id="1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режима и времени полировки.</w:t>
      </w:r>
    </w:p>
    <w:bookmarkEnd w:id="1970"/>
    <w:bookmarkStart w:name="z1977" w:id="1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322. Должен знать:</w:t>
      </w:r>
    </w:p>
    <w:bookmarkEnd w:id="1971"/>
    <w:bookmarkStart w:name="z1978" w:id="1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механизированной установки для химической полировки стеклоизделий;</w:t>
      </w:r>
    </w:p>
    <w:bookmarkEnd w:id="1972"/>
    <w:bookmarkStart w:name="z1979" w:id="1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применяемых кислот; </w:t>
      </w:r>
    </w:p>
    <w:bookmarkEnd w:id="1973"/>
    <w:bookmarkStart w:name="z1980" w:id="1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полировки;</w:t>
      </w:r>
    </w:p>
    <w:bookmarkEnd w:id="1974"/>
    <w:bookmarkStart w:name="z1981" w:id="1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полированных стеклоизделий; </w:t>
      </w:r>
    </w:p>
    <w:bookmarkEnd w:id="1975"/>
    <w:bookmarkStart w:name="z1982" w:id="1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при химической полировке и меры по его предупреждению.</w:t>
      </w:r>
    </w:p>
    <w:bookmarkEnd w:id="1976"/>
    <w:bookmarkStart w:name="z1983" w:id="19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144. Шлифовщик стеклоизделий, 2 разряд</w:t>
      </w:r>
    </w:p>
    <w:bookmarkEnd w:id="1977"/>
    <w:bookmarkStart w:name="z1984" w:id="1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323. Характеристика работ: </w:t>
      </w:r>
    </w:p>
    <w:bookmarkEnd w:id="1978"/>
    <w:bookmarkStart w:name="z1985" w:id="1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шлифование простых стеклоизделий вручную; </w:t>
      </w:r>
    </w:p>
    <w:bookmarkEnd w:id="1979"/>
    <w:bookmarkStart w:name="z1986" w:id="1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грубое и среднее шлифование сферических и плоских заготовок на круглошлифовальных и плоскошлифовальных станках;</w:t>
      </w:r>
    </w:p>
    <w:bookmarkEnd w:id="1980"/>
    <w:bookmarkStart w:name="z1987" w:id="1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наружных канавок, торца и поверхности шприцевых цилиндров, шлифование стержня в стеклянных поршнях;</w:t>
      </w:r>
    </w:p>
    <w:bookmarkEnd w:id="1981"/>
    <w:bookmarkStart w:name="z1988" w:id="1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вырезание из кусков стекла заготовок хрустальных подвесок с последующим гранением и шлифованием;</w:t>
      </w:r>
    </w:p>
    <w:bookmarkEnd w:id="1982"/>
    <w:bookmarkStart w:name="z1989" w:id="1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абразивных кругов;</w:t>
      </w:r>
    </w:p>
    <w:bookmarkEnd w:id="1983"/>
    <w:bookmarkStart w:name="z1990" w:id="1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горла, дна, края и поверхности стеклоизделия на шлифовальных машинах и станках;</w:t>
      </w:r>
    </w:p>
    <w:bookmarkEnd w:id="1984"/>
    <w:bookmarkStart w:name="z1991" w:id="1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промывание шлифованных стеклоизделий.</w:t>
      </w:r>
    </w:p>
    <w:bookmarkEnd w:id="1985"/>
    <w:bookmarkStart w:name="z1992" w:id="1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324. Должен знать: </w:t>
      </w:r>
    </w:p>
    <w:bookmarkEnd w:id="1986"/>
    <w:bookmarkStart w:name="z1993" w:id="1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обслуживаемого оборудования;</w:t>
      </w:r>
    </w:p>
    <w:bookmarkEnd w:id="1987"/>
    <w:bookmarkStart w:name="z1994" w:id="1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установки в шлифовальный станок и снятия обрабатываемых изделий; </w:t>
      </w:r>
    </w:p>
    <w:bookmarkEnd w:id="1988"/>
    <w:bookmarkStart w:name="z1995" w:id="1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стеклоизделий и виды декоративных украшений;</w:t>
      </w:r>
    </w:p>
    <w:bookmarkEnd w:id="1989"/>
    <w:bookmarkStart w:name="z1996" w:id="1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обрабатываемые стеклоизделия;</w:t>
      </w:r>
    </w:p>
    <w:bookmarkEnd w:id="1990"/>
    <w:bookmarkStart w:name="z1997" w:id="1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и составы абразивных порошков, применяемых для шлифования стекла;</w:t>
      </w:r>
    </w:p>
    <w:bookmarkEnd w:id="1991"/>
    <w:bookmarkStart w:name="z1998" w:id="1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шлифования внутренней поверхности стеклоизделия;</w:t>
      </w:r>
    </w:p>
    <w:bookmarkEnd w:id="1992"/>
    <w:bookmarkStart w:name="z1999" w:id="1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 инструментом;</w:t>
      </w:r>
    </w:p>
    <w:bookmarkEnd w:id="1993"/>
    <w:bookmarkStart w:name="z2000" w:id="1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и виды брака при шлифовании, меры его предупреждения.</w:t>
      </w:r>
    </w:p>
    <w:bookmarkEnd w:id="1994"/>
    <w:bookmarkStart w:name="z2001" w:id="1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325. Примеры работ:</w:t>
      </w:r>
    </w:p>
    <w:bookmarkEnd w:id="1995"/>
    <w:bookmarkStart w:name="z2002" w:id="1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ампулы цилиндрические круглые - шлифование и полирование;</w:t>
      </w:r>
    </w:p>
    <w:bookmarkEnd w:id="1996"/>
    <w:bookmarkStart w:name="z2003" w:id="1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аноды графитовые - шлифование;</w:t>
      </w:r>
    </w:p>
    <w:bookmarkEnd w:id="1997"/>
    <w:bookmarkStart w:name="z2004" w:id="1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баллоны и пояски на баллонах - шлифование по наружному диаметру;</w:t>
      </w:r>
    </w:p>
    <w:bookmarkEnd w:id="1998"/>
    <w:bookmarkStart w:name="z2005" w:id="1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бортики и конусы цилиндров для медицинских шприцев - заправка;</w:t>
      </w:r>
    </w:p>
    <w:bookmarkEnd w:id="1999"/>
    <w:bookmarkStart w:name="z2006" w:id="2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воронки химические - заточка;</w:t>
      </w:r>
    </w:p>
    <w:bookmarkEnd w:id="2000"/>
    <w:bookmarkStart w:name="z2007" w:id="2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горло, дно, края и поверхности изделий столовой (сортовой) посуды, парфюмерной, хозяйственной тары малых и средних размеров, консервной тары - шлифование;</w:t>
      </w:r>
    </w:p>
    <w:bookmarkEnd w:id="2001"/>
    <w:bookmarkStart w:name="z2008" w:id="2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изделия кварцевые различной конфигурации - шлифование;</w:t>
      </w:r>
    </w:p>
    <w:bookmarkEnd w:id="2002"/>
    <w:bookmarkStart w:name="z2009" w:id="2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колбы стеклянные - шлифование;</w:t>
      </w:r>
    </w:p>
    <w:bookmarkEnd w:id="2003"/>
    <w:bookmarkStart w:name="z2010" w:id="2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краны двухходовые к газоанализаторам - шлифование;</w:t>
      </w:r>
    </w:p>
    <w:bookmarkEnd w:id="2004"/>
    <w:bookmarkStart w:name="z2011" w:id="2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краны к уравнительным склянкам аппарата для определения содержания углерода в стали и чугуне - шлифование;</w:t>
      </w:r>
    </w:p>
    <w:bookmarkEnd w:id="2005"/>
    <w:bookmarkStart w:name="z2012" w:id="2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линзы очковые астигматические - шлифование;</w:t>
      </w:r>
    </w:p>
    <w:bookmarkEnd w:id="2006"/>
    <w:bookmarkStart w:name="z2013" w:id="2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ножки анодные приборов - обрезка и шлифовка торца;</w:t>
      </w:r>
    </w:p>
    <w:bookmarkEnd w:id="2007"/>
    <w:bookmarkStart w:name="z2014" w:id="2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подвески хрустальные из штампованных заготовок с числом граней до 12 - гравирование и шлифование;</w:t>
      </w:r>
    </w:p>
    <w:bookmarkEnd w:id="2008"/>
    <w:bookmarkStart w:name="z2015" w:id="2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поршни шприцевые - шлифование торцов и стержней;</w:t>
      </w:r>
    </w:p>
    <w:bookmarkEnd w:id="2009"/>
    <w:bookmarkStart w:name="z2016" w:id="2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трубки и палки глухие - заточка;</w:t>
      </w:r>
    </w:p>
    <w:bookmarkEnd w:id="2010"/>
    <w:bookmarkStart w:name="z2017" w:id="2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цилиндры шприцевые - шлифование наружных канавок.</w:t>
      </w:r>
    </w:p>
    <w:bookmarkEnd w:id="2011"/>
    <w:bookmarkStart w:name="z2018" w:id="20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145. Шлифовщик стеклоизделий, 3 разряд</w:t>
      </w:r>
    </w:p>
    <w:bookmarkEnd w:id="2012"/>
    <w:bookmarkStart w:name="z2019" w:id="2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326. Характеристика работ: </w:t>
      </w:r>
    </w:p>
    <w:bookmarkEnd w:id="2013"/>
    <w:bookmarkStart w:name="z2020" w:id="2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шлифование и полирование плоскости стеклоизделий; </w:t>
      </w:r>
    </w:p>
    <w:bookmarkEnd w:id="2014"/>
    <w:bookmarkStart w:name="z2021" w:id="2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на изделия из простого и цветного стекла, на зеркала украшений путем специального шлифования - алмазным гранением;</w:t>
      </w:r>
    </w:p>
    <w:bookmarkEnd w:id="2015"/>
    <w:bookmarkStart w:name="z2022" w:id="2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заправка горла, дна, края и поверхности стеклоизделий на шлифовальных станках и полуавтоматах; </w:t>
      </w:r>
    </w:p>
    <w:bookmarkEnd w:id="2016"/>
    <w:bookmarkStart w:name="z2023" w:id="2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стеклянных труб и фасонных частей;</w:t>
      </w:r>
    </w:p>
    <w:bookmarkEnd w:id="2017"/>
    <w:bookmarkStart w:name="z2024" w:id="2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обдирка заготовок зеркальных отражателей до заданной толщины;</w:t>
      </w:r>
    </w:p>
    <w:bookmarkEnd w:id="2018"/>
    <w:bookmarkStart w:name="z2025" w:id="2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и доводка заготовок под шлифовку астигматических и стигматических очковых линз;</w:t>
      </w:r>
    </w:p>
    <w:bookmarkEnd w:id="2019"/>
    <w:bookmarkStart w:name="z2026" w:id="2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форм для шлифования и установка их на станок;</w:t>
      </w:r>
    </w:p>
    <w:bookmarkEnd w:id="2020"/>
    <w:bookmarkStart w:name="z2027" w:id="2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крепление чугунных феррас на шлифовальном диске с соблюдением требуемой точности расположения феррас;</w:t>
      </w:r>
    </w:p>
    <w:bookmarkEnd w:id="2021"/>
    <w:bookmarkStart w:name="z2028" w:id="2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абразивных порошков соответствующих номеров для различных переходов шлифования;</w:t>
      </w:r>
    </w:p>
    <w:bookmarkEnd w:id="2022"/>
    <w:bookmarkStart w:name="z2029" w:id="2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толщины линзы в процессе работы;</w:t>
      </w:r>
    </w:p>
    <w:bookmarkEnd w:id="2023"/>
    <w:bookmarkStart w:name="z2030" w:id="2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подбор шлифовальных приспособлений;</w:t>
      </w:r>
    </w:p>
    <w:bookmarkEnd w:id="2024"/>
    <w:bookmarkStart w:name="z2031" w:id="2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заданной точности обработки;</w:t>
      </w:r>
    </w:p>
    <w:bookmarkEnd w:id="2025"/>
    <w:bookmarkStart w:name="z2032" w:id="2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вырезание из кусков стекла заготовок хрустальных подвесок с последующим гранением и шлифованием граней; </w:t>
      </w:r>
    </w:p>
    <w:bookmarkEnd w:id="2026"/>
    <w:bookmarkStart w:name="z2033" w:id="2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предварительное шлифование внутренней поверхности шприцевых цилиндров.</w:t>
      </w:r>
    </w:p>
    <w:bookmarkEnd w:id="2027"/>
    <w:bookmarkStart w:name="z2034" w:id="2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327. Должен знать: </w:t>
      </w:r>
    </w:p>
    <w:bookmarkEnd w:id="2028"/>
    <w:bookmarkStart w:name="z2035" w:id="2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 и приспособлений и правила их регулирования;</w:t>
      </w:r>
    </w:p>
    <w:bookmarkEnd w:id="2029"/>
    <w:bookmarkStart w:name="z2036" w:id="2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обрабатываемых стекол|;</w:t>
      </w:r>
    </w:p>
    <w:bookmarkEnd w:id="2030"/>
    <w:bookmarkStart w:name="z2037" w:id="2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применяемых абразивов для шлифования стеклоизделий;</w:t>
      </w:r>
    </w:p>
    <w:bookmarkEnd w:id="2031"/>
    <w:bookmarkStart w:name="z2038" w:id="2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стеклоизделий и виды их декоративных украшений;</w:t>
      </w:r>
    </w:p>
    <w:bookmarkEnd w:id="2032"/>
    <w:bookmarkStart w:name="z2039" w:id="2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шлифовального станка с абразивными кругами;</w:t>
      </w:r>
    </w:p>
    <w:bookmarkEnd w:id="2033"/>
    <w:bookmarkStart w:name="z2040" w:id="2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качеству абразивных кругов и правила их заточки;</w:t>
      </w:r>
    </w:p>
    <w:bookmarkEnd w:id="2034"/>
    <w:bookmarkStart w:name="z2041" w:id="2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подбора и крепления феррас на шлифовальные диски ротационных аппаратов;</w:t>
      </w:r>
    </w:p>
    <w:bookmarkEnd w:id="2035"/>
    <w:bookmarkStart w:name="z2042" w:id="2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определения фокусного расстояния; </w:t>
      </w:r>
    </w:p>
    <w:bookmarkEnd w:id="2036"/>
    <w:bookmarkStart w:name="z2043" w:id="2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использования измерительного инструмента;</w:t>
      </w:r>
    </w:p>
    <w:bookmarkEnd w:id="2037"/>
    <w:bookmarkStart w:name="z2044" w:id="2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шлифования внутренней поверхности стеклоизделий;</w:t>
      </w:r>
    </w:p>
    <w:bookmarkEnd w:id="2038"/>
    <w:bookmarkStart w:name="z2045" w:id="2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оправками;</w:t>
      </w:r>
    </w:p>
    <w:bookmarkEnd w:id="2039"/>
    <w:bookmarkStart w:name="z2046" w:id="2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по предупреждению боя и брака изделий.</w:t>
      </w:r>
    </w:p>
    <w:bookmarkEnd w:id="2040"/>
    <w:bookmarkStart w:name="z2047" w:id="2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328. Примеры работ:</w:t>
      </w:r>
    </w:p>
    <w:bookmarkEnd w:id="2041"/>
    <w:bookmarkStart w:name="z2048" w:id="2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ванночки кварцевые, сосуды, муфели и иные несложные изделия - наружное шлифование;</w:t>
      </w:r>
    </w:p>
    <w:bookmarkEnd w:id="2042"/>
    <w:bookmarkStart w:name="z2049" w:id="2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изделия светотехнические (колпаки для осветительной арматуры) - шлифование;</w:t>
      </w:r>
    </w:p>
    <w:bookmarkEnd w:id="2043"/>
    <w:bookmarkStart w:name="z2050" w:id="2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сортовая посуда, парфюмерная тара, чашки "Петри", медицинские изделия крупных размеров и изделия из светотехнического и технического стекла - заправка;</w:t>
      </w:r>
    </w:p>
    <w:bookmarkEnd w:id="2044"/>
    <w:bookmarkStart w:name="z2051" w:id="2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сортовая посуда с рисунками 1 и 2 групп сложности - шлифование алмазным гранением;</w:t>
      </w:r>
    </w:p>
    <w:bookmarkEnd w:id="2045"/>
    <w:bookmarkStart w:name="z2052" w:id="2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конусы и муфты диаметром до 30 миллиметров - шлифование;</w:t>
      </w:r>
    </w:p>
    <w:bookmarkEnd w:id="2046"/>
    <w:bookmarkStart w:name="z2053" w:id="2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краны бюреточные и микробюреточные - шлифование;</w:t>
      </w:r>
    </w:p>
    <w:bookmarkEnd w:id="2047"/>
    <w:bookmarkStart w:name="z2054" w:id="2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линзы очковые стигматические - шлифование и доводка заготовок под шлифовку;</w:t>
      </w:r>
    </w:p>
    <w:bookmarkEnd w:id="2048"/>
    <w:bookmarkStart w:name="z2055" w:id="2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пластины ситалловые - шлифование и полирование двух плоскостей;</w:t>
      </w:r>
    </w:p>
    <w:bookmarkEnd w:id="2049"/>
    <w:bookmarkStart w:name="z2056" w:id="2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подвески хрустальные из штампованных заготовок прямоугольной и криволинейной формы с числом граней свыше 12 до 36 и "пик" длиной до 400 миллиметров - гравирование и шлифование;</w:t>
      </w:r>
    </w:p>
    <w:bookmarkEnd w:id="2050"/>
    <w:bookmarkStart w:name="z2057" w:id="2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пробки и поршни к шприцам - предварительное шлифование на бесцентро-шлифовальных станках;</w:t>
      </w:r>
    </w:p>
    <w:bookmarkEnd w:id="2051"/>
    <w:bookmarkStart w:name="z2058" w:id="2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рассеиватели и светофильтры диаметром до 200 миллиметров;</w:t>
      </w:r>
    </w:p>
    <w:bookmarkEnd w:id="2052"/>
    <w:bookmarkStart w:name="z2059" w:id="2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трубы стеклянные и фасонные части - шлифование;</w:t>
      </w:r>
    </w:p>
    <w:bookmarkEnd w:id="2053"/>
    <w:bookmarkStart w:name="z2060" w:id="2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цилиндры шприцевые - предварительное шлифование внутренней поверхности.</w:t>
      </w:r>
    </w:p>
    <w:bookmarkEnd w:id="2054"/>
    <w:bookmarkStart w:name="z2061" w:id="20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146. Шлифовщик стеклоизделий, 4 разряд</w:t>
      </w:r>
    </w:p>
    <w:bookmarkEnd w:id="2055"/>
    <w:bookmarkStart w:name="z2062" w:id="2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329. Характеристика работ: </w:t>
      </w:r>
    </w:p>
    <w:bookmarkEnd w:id="2056"/>
    <w:bookmarkStart w:name="z2063" w:id="2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на изделия средней сложности из бесцветного, цветного с нацветом и хрустального стекла украшений путем специального шлифования - алмазным гранением;</w:t>
      </w:r>
    </w:p>
    <w:bookmarkEnd w:id="2057"/>
    <w:bookmarkStart w:name="z2064" w:id="2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– полирование поверхностей готовых приборов;</w:t>
      </w:r>
    </w:p>
    <w:bookmarkEnd w:id="2058"/>
    <w:bookmarkStart w:name="z2065" w:id="2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на станке образцов изделий из кварцевой керамики на полоски, укладка полосок на металлическую плиту, закрепление их и загипсовка;</w:t>
      </w:r>
    </w:p>
    <w:bookmarkEnd w:id="2059"/>
    <w:bookmarkStart w:name="z2066" w:id="2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точное шлифование плоскости и граней полосок на плоскошлифовальном станке, доводка на фацетной шайбе, удаление гипсового раствора;</w:t>
      </w:r>
    </w:p>
    <w:bookmarkEnd w:id="2060"/>
    <w:bookmarkStart w:name="z2067" w:id="2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внутренней и наружной поверхности заготовок из кварцевой керамики алмазным кругом или по копиру;</w:t>
      </w:r>
    </w:p>
    <w:bookmarkEnd w:id="2061"/>
    <w:bookmarkStart w:name="z2068" w:id="2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периодический замер размеров стеклоизделий микрометром;</w:t>
      </w:r>
    </w:p>
    <w:bookmarkEnd w:id="2062"/>
    <w:bookmarkStart w:name="z2069" w:id="2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окончательное шлифование внутренней поверхности шприцевых цилиндров;</w:t>
      </w:r>
    </w:p>
    <w:bookmarkEnd w:id="2063"/>
    <w:bookmarkStart w:name="z2070" w:id="2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шлифование поршней взаимозаменяемых шприцев; </w:t>
      </w:r>
    </w:p>
    <w:bookmarkEnd w:id="2064"/>
    <w:bookmarkStart w:name="z2071" w:id="2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обслуживаемого оборудования; </w:t>
      </w:r>
    </w:p>
    <w:bookmarkEnd w:id="2065"/>
    <w:bookmarkStart w:name="z2072" w:id="2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технологическом журнале.</w:t>
      </w:r>
    </w:p>
    <w:bookmarkEnd w:id="2066"/>
    <w:bookmarkStart w:name="z2073" w:id="2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330. Должен знать: </w:t>
      </w:r>
    </w:p>
    <w:bookmarkEnd w:id="2067"/>
    <w:bookmarkStart w:name="z2074" w:id="2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и способы шлифования и полирования стекла; </w:t>
      </w:r>
    </w:p>
    <w:bookmarkEnd w:id="2068"/>
    <w:bookmarkStart w:name="z2075" w:id="2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свойства стекла, кварцевой керамики и гипса; </w:t>
      </w:r>
    </w:p>
    <w:bookmarkEnd w:id="2069"/>
    <w:bookmarkStart w:name="z2076" w:id="2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шлифовального станка с абразивными кругами и шайбами; </w:t>
      </w:r>
    </w:p>
    <w:bookmarkEnd w:id="2070"/>
    <w:bookmarkStart w:name="z2077" w:id="2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установки числа оборотов определенного диаметра абразивного круга и шайбы;</w:t>
      </w:r>
    </w:p>
    <w:bookmarkEnd w:id="2071"/>
    <w:bookmarkStart w:name="z2078" w:id="2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шлифования внутренней поверхности цилиндра;</w:t>
      </w:r>
    </w:p>
    <w:bookmarkEnd w:id="2072"/>
    <w:bookmarkStart w:name="z2079" w:id="2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подбора разрезных и раздвижных оправок; </w:t>
      </w:r>
    </w:p>
    <w:bookmarkEnd w:id="2073"/>
    <w:bookmarkStart w:name="z2080" w:id="2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глубины залегания дефектов стекла;</w:t>
      </w:r>
    </w:p>
    <w:bookmarkEnd w:id="2074"/>
    <w:bookmarkStart w:name="z2081" w:id="2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стеклоизделий и виды их декоративных украшений;</w:t>
      </w:r>
    </w:p>
    <w:bookmarkEnd w:id="2075"/>
    <w:bookmarkStart w:name="z2082" w:id="2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величину угла заточки кромки круга в соответствии с наносимой алмазной гранью;</w:t>
      </w:r>
    </w:p>
    <w:bookmarkEnd w:id="2076"/>
    <w:bookmarkStart w:name="z2083" w:id="2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 инструментом;</w:t>
      </w:r>
    </w:p>
    <w:bookmarkEnd w:id="2077"/>
    <w:bookmarkStart w:name="z2084" w:id="2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обрабатываемые стеклоизделия, виды брака.</w:t>
      </w:r>
    </w:p>
    <w:bookmarkEnd w:id="2078"/>
    <w:bookmarkStart w:name="z2085" w:id="2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331. Примеры работ:</w:t>
      </w:r>
    </w:p>
    <w:bookmarkEnd w:id="2079"/>
    <w:bookmarkStart w:name="z2086" w:id="2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аппараты для добывания газов ("Киппа") - шлифование;</w:t>
      </w:r>
    </w:p>
    <w:bookmarkEnd w:id="2080"/>
    <w:bookmarkStart w:name="z2087" w:id="2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аппараты для зкстрагирования жиров - шлифование;</w:t>
      </w:r>
    </w:p>
    <w:bookmarkEnd w:id="2081"/>
    <w:bookmarkStart w:name="z2088" w:id="2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баллоны для колб (для кистронов) - шлифование и полирование;</w:t>
      </w:r>
    </w:p>
    <w:bookmarkEnd w:id="2082"/>
    <w:bookmarkStart w:name="z2089" w:id="2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бюретки "Блинова" всех емкостей - шлифование;</w:t>
      </w:r>
    </w:p>
    <w:bookmarkEnd w:id="2083"/>
    <w:bookmarkStart w:name="z2090" w:id="2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колбы емкостью от 500 милилитров и выше - шлифование;</w:t>
      </w:r>
    </w:p>
    <w:bookmarkEnd w:id="2084"/>
    <w:bookmarkStart w:name="z2091" w:id="2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конусы и муфты диаметром свыше 30 миллиметров - шлифование;</w:t>
      </w:r>
    </w:p>
    <w:bookmarkEnd w:id="2085"/>
    <w:bookmarkStart w:name="z2092" w:id="2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конусы и муфты из кварца - шлифование;</w:t>
      </w:r>
    </w:p>
    <w:bookmarkEnd w:id="2086"/>
    <w:bookmarkStart w:name="z2093" w:id="2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конусы цилиндров для медицинских шприцев и поршней – шлифование и доводка;</w:t>
      </w:r>
    </w:p>
    <w:bookmarkEnd w:id="2087"/>
    <w:bookmarkStart w:name="z2094" w:id="2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краны "Дерягина", воронки шаровые - шлифование;</w:t>
      </w:r>
    </w:p>
    <w:bookmarkEnd w:id="2088"/>
    <w:bookmarkStart w:name="z2095" w:id="2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линзы "Френеля" - шлифование;</w:t>
      </w:r>
    </w:p>
    <w:bookmarkEnd w:id="2089"/>
    <w:bookmarkStart w:name="z2096" w:id="2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микроаппаратура и аппараты "Бурлакова" - шлифование;</w:t>
      </w:r>
    </w:p>
    <w:bookmarkEnd w:id="2090"/>
    <w:bookmarkStart w:name="z2097" w:id="2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ножки рюмок, бокалов, ваз и других изделий из хрустального стекла - шлифование плоских граней;</w:t>
      </w:r>
    </w:p>
    <w:bookmarkEnd w:id="2091"/>
    <w:bookmarkStart w:name="z2098" w:id="2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пипетки без подразделения с двухходовым краном - шлифование;</w:t>
      </w:r>
    </w:p>
    <w:bookmarkEnd w:id="2092"/>
    <w:bookmarkStart w:name="z2099" w:id="2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подвески хрустальные из штампованных заготовок прямолинейной и криволинейной формы с числом граней свыше 36 и "пик" длиной свыше 400 миллиметров - гранение и шлифование;</w:t>
      </w:r>
    </w:p>
    <w:bookmarkEnd w:id="2093"/>
    <w:bookmarkStart w:name="z2100" w:id="2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рассеиватели и светофильтры диаметром до 300 миллиметров - шлифование;</w:t>
      </w:r>
    </w:p>
    <w:bookmarkEnd w:id="2094"/>
    <w:bookmarkStart w:name="z2101" w:id="2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стеклоизделия - гравирование растительного и геометрического орнамента с рисунками алмазной гранью 1, 2 и 3 группы сложности абразивными кругами;</w:t>
      </w:r>
    </w:p>
    <w:bookmarkEnd w:id="2095"/>
    <w:bookmarkStart w:name="z2102" w:id="2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сортовая посуда с рисунками 3 и 4 групп, отдельные элементы рисунков более высоких групп - шлифование алмазным гранением;</w:t>
      </w:r>
    </w:p>
    <w:bookmarkEnd w:id="2096"/>
    <w:bookmarkStart w:name="z2103" w:id="2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тарелочки генераторных ламп - шлифование;</w:t>
      </w:r>
    </w:p>
    <w:bookmarkEnd w:id="2097"/>
    <w:bookmarkStart w:name="z2104" w:id="2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цилиндры шприцевые - окончательное шлифование внутренней поверхности;</w:t>
      </w:r>
    </w:p>
    <w:bookmarkEnd w:id="2098"/>
    <w:bookmarkStart w:name="z2105" w:id="2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шлифы сферические - шлифование с доводкой;</w:t>
      </w:r>
    </w:p>
    <w:bookmarkEnd w:id="2099"/>
    <w:bookmarkStart w:name="z2106" w:id="2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экраны стеклянные для электронно-лучевых трубок - шлифование и полирование.</w:t>
      </w:r>
    </w:p>
    <w:bookmarkEnd w:id="2100"/>
    <w:bookmarkStart w:name="z2107" w:id="2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147. Шлифовщик стеклоизделий, 5 разряд</w:t>
      </w:r>
    </w:p>
    <w:bookmarkEnd w:id="2101"/>
    <w:bookmarkStart w:name="z2108" w:id="2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332. Характеристика работ: </w:t>
      </w:r>
    </w:p>
    <w:bookmarkEnd w:id="2102"/>
    <w:bookmarkStart w:name="z2109" w:id="2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на сложные изделия из цветного, с нацветом и из хрустального стекла украшений путем специального шлифования алмазным гранением, нанесение плоских граней на ножки хрустальных изделий;</w:t>
      </w:r>
    </w:p>
    <w:bookmarkEnd w:id="2103"/>
    <w:bookmarkStart w:name="z2110" w:id="2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плоскостей и зубцов крупных изделий из бесцветного и цветного (накладного) стекла;</w:t>
      </w:r>
    </w:p>
    <w:bookmarkEnd w:id="2104"/>
    <w:bookmarkStart w:name="z2111" w:id="2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полирование и окончательная доводка внутренней поверхности шприцевых цилиндров пастами на шлифовальных станках с применением специальных оправок; </w:t>
      </w:r>
    </w:p>
    <w:bookmarkEnd w:id="2105"/>
    <w:bookmarkStart w:name="z2112" w:id="2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окончательная доводка поверхности поршня взаимозаменяемого шприца;</w:t>
      </w:r>
    </w:p>
    <w:bookmarkEnd w:id="2106"/>
    <w:bookmarkStart w:name="z2113" w:id="2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окончательное точное шлифование и доводка наружной поверхности заготовок из кварцевой керамики вручную алмазным бруском.</w:t>
      </w:r>
    </w:p>
    <w:bookmarkEnd w:id="2107"/>
    <w:bookmarkStart w:name="z2114" w:id="2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333. Должен знать: </w:t>
      </w:r>
    </w:p>
    <w:bookmarkEnd w:id="2108"/>
    <w:bookmarkStart w:name="z2115" w:id="2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шлифовального оборудования;</w:t>
      </w:r>
    </w:p>
    <w:bookmarkEnd w:id="2109"/>
    <w:bookmarkStart w:name="z2116" w:id="2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абразивных кругов и шайб;</w:t>
      </w:r>
    </w:p>
    <w:bookmarkEnd w:id="2110"/>
    <w:bookmarkStart w:name="z2117" w:id="2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обрабатываемого стекла, абразивных материалов и паст;</w:t>
      </w:r>
    </w:p>
    <w:bookmarkEnd w:id="2111"/>
    <w:bookmarkStart w:name="z2118" w:id="2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стеклоизделий и виды их декоративных украшений;</w:t>
      </w:r>
    </w:p>
    <w:bookmarkEnd w:id="2112"/>
    <w:bookmarkStart w:name="z2119" w:id="2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размещения рисунка; </w:t>
      </w:r>
    </w:p>
    <w:bookmarkEnd w:id="2113"/>
    <w:bookmarkStart w:name="z2120" w:id="2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обрабатываемые стеклоизделия;</w:t>
      </w:r>
    </w:p>
    <w:bookmarkEnd w:id="2114"/>
    <w:bookmarkStart w:name="z2121" w:id="2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при шлифовании и меры по его предупреждению.</w:t>
      </w:r>
    </w:p>
    <w:bookmarkEnd w:id="2115"/>
    <w:bookmarkStart w:name="z2122" w:id="2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334. Примеры работ:</w:t>
      </w:r>
    </w:p>
    <w:bookmarkEnd w:id="2116"/>
    <w:bookmarkStart w:name="z2123" w:id="2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аппараты "Штроллейна" для серы - шлифование;</w:t>
      </w:r>
    </w:p>
    <w:bookmarkEnd w:id="2117"/>
    <w:bookmarkStart w:name="z2124" w:id="2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газомеры для хранения агрессивных газов под давлением - шлифование;</w:t>
      </w:r>
    </w:p>
    <w:bookmarkEnd w:id="2118"/>
    <w:bookmarkStart w:name="z2125" w:id="2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заготовки плоских стекол для электронно-оптических приборов – шлифование;</w:t>
      </w:r>
    </w:p>
    <w:bookmarkEnd w:id="2119"/>
    <w:bookmarkStart w:name="z2126" w:id="2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краны аппарата "АГО" - шлифование;</w:t>
      </w:r>
    </w:p>
    <w:bookmarkEnd w:id="2120"/>
    <w:bookmarkStart w:name="z2127" w:id="2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краны вакуумные - шлифование;</w:t>
      </w:r>
    </w:p>
    <w:bookmarkEnd w:id="2121"/>
    <w:bookmarkStart w:name="z2128" w:id="2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краны к аппарату "Альвиола" - шлифование;</w:t>
      </w:r>
    </w:p>
    <w:bookmarkEnd w:id="2122"/>
    <w:bookmarkStart w:name="z2129" w:id="2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линзы - полирование;</w:t>
      </w:r>
    </w:p>
    <w:bookmarkEnd w:id="2123"/>
    <w:bookmarkStart w:name="z2130" w:id="2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нитромеры пятиколенчатые - шлифование и полирование;</w:t>
      </w:r>
    </w:p>
    <w:bookmarkEnd w:id="2124"/>
    <w:bookmarkStart w:name="z2131" w:id="2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ножки рюмок, бокалов, ваз и иных изделий из хрустального стекла - шлифование плоских граней;</w:t>
      </w:r>
    </w:p>
    <w:bookmarkEnd w:id="2125"/>
    <w:bookmarkStart w:name="z2132" w:id="2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пластины стеклянные растров и мишеней электронно-оптических приборов - шлифование и полирование;</w:t>
      </w:r>
    </w:p>
    <w:bookmarkEnd w:id="2126"/>
    <w:bookmarkStart w:name="z2133" w:id="2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призмы из стекла, кремния и других кристаллов - шлифование;</w:t>
      </w:r>
    </w:p>
    <w:bookmarkEnd w:id="2127"/>
    <w:bookmarkStart w:name="z2134" w:id="2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рассеиватели и светофильтры диаметром более 300 миллиметров - шлифование;</w:t>
      </w:r>
    </w:p>
    <w:bookmarkEnd w:id="2128"/>
    <w:bookmarkStart w:name="z2135" w:id="2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стеклоизделия - гравирование растительного и геометрического орнамента с рисунками алмазной грани 4, 5 и 6 групп сложности с разметкой и перенесением рисунка с эскиза или чертежа на изделия на гравировальных станках с дистировкой стекла;</w:t>
      </w:r>
    </w:p>
    <w:bookmarkEnd w:id="2129"/>
    <w:bookmarkStart w:name="z2136" w:id="2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сортовая посуда с рисунками 5, 6 и 7 групп сложности – алмазное гранение;</w:t>
      </w:r>
    </w:p>
    <w:bookmarkEnd w:id="2130"/>
    <w:bookmarkStart w:name="z2137" w:id="2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торцы экранов и конусов оболочек кинескопов для цветного телевидения всех типоразмеров - шлифование и полирование;</w:t>
      </w:r>
    </w:p>
    <w:bookmarkEnd w:id="2131"/>
    <w:bookmarkStart w:name="z2138" w:id="2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трубки электронно-лучевые - полирование;</w:t>
      </w:r>
    </w:p>
    <w:bookmarkEnd w:id="2132"/>
    <w:bookmarkStart w:name="z2139" w:id="2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шприцы медицинские - доводка с точностью до 5 микрон;</w:t>
      </w:r>
    </w:p>
    <w:bookmarkEnd w:id="2133"/>
    <w:bookmarkStart w:name="z2140" w:id="2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экраны оболочек кинескопов и деталей для цветного телевидения всех типоразмеров - шлифование и полирование.</w:t>
      </w:r>
    </w:p>
    <w:bookmarkEnd w:id="2134"/>
    <w:bookmarkStart w:name="z2141" w:id="2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148. Шлифовщик стеклоизделий, 6 разряд</w:t>
      </w:r>
    </w:p>
    <w:bookmarkEnd w:id="2135"/>
    <w:bookmarkStart w:name="z2142" w:id="2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335. Характеристика работ: </w:t>
      </w:r>
    </w:p>
    <w:bookmarkEnd w:id="2136"/>
    <w:bookmarkStart w:name="z2143" w:id="2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на особо сложные изделия из хрустального стекла и стекла с нацветом уникальных выставочных рисунков путем специального шлифования - алмазным гранением;</w:t>
      </w:r>
    </w:p>
    <w:bookmarkEnd w:id="2137"/>
    <w:bookmarkStart w:name="z2144" w:id="2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оптических, опытных стекол и изделий.</w:t>
      </w:r>
    </w:p>
    <w:bookmarkEnd w:id="2138"/>
    <w:bookmarkStart w:name="z2145" w:id="2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336. Должен знать: </w:t>
      </w:r>
    </w:p>
    <w:bookmarkEnd w:id="2139"/>
    <w:bookmarkStart w:name="z2146" w:id="2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свойства стекла; </w:t>
      </w:r>
    </w:p>
    <w:bookmarkEnd w:id="2140"/>
    <w:bookmarkStart w:name="z2147" w:id="2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стеклоизделий и виды их декоративных украшений;</w:t>
      </w:r>
    </w:p>
    <w:bookmarkEnd w:id="2141"/>
    <w:bookmarkStart w:name="z2148" w:id="2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шлифовального оборудования;</w:t>
      </w:r>
    </w:p>
    <w:bookmarkEnd w:id="2142"/>
    <w:bookmarkStart w:name="z2149" w:id="2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абразивных кругов;</w:t>
      </w:r>
    </w:p>
    <w:bookmarkEnd w:id="2143"/>
    <w:bookmarkStart w:name="z2150" w:id="2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нанесения сложных рисунков; </w:t>
      </w:r>
    </w:p>
    <w:bookmarkEnd w:id="2144"/>
    <w:bookmarkStart w:name="z2151" w:id="2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обрабатываемые изделия;</w:t>
      </w:r>
    </w:p>
    <w:bookmarkEnd w:id="2145"/>
    <w:bookmarkStart w:name="z2152" w:id="2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меры по его предупреждению.</w:t>
      </w:r>
    </w:p>
    <w:bookmarkEnd w:id="2146"/>
    <w:bookmarkStart w:name="z2153" w:id="2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337. Примеры работ:</w:t>
      </w:r>
    </w:p>
    <w:bookmarkEnd w:id="2147"/>
    <w:bookmarkStart w:name="z2154" w:id="2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оптические под калибр (пробное стекло) - изготовление;</w:t>
      </w:r>
    </w:p>
    <w:bookmarkEnd w:id="2148"/>
    <w:bookmarkStart w:name="z2155" w:id="2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линзы с асферической поверхностью, заданной математическим уравнением или по шаблону - изготовление;</w:t>
      </w:r>
    </w:p>
    <w:bookmarkEnd w:id="2149"/>
    <w:bookmarkStart w:name="z2156" w:id="2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сортовая посуда из хрустального стекла - шлифование широкой грани;</w:t>
      </w:r>
    </w:p>
    <w:bookmarkEnd w:id="2150"/>
    <w:bookmarkStart w:name="z2157" w:id="2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сортовая посуда с рисунками 8, 9 и 10 групп сложности – алмазное гранение;</w:t>
      </w:r>
    </w:p>
    <w:bookmarkEnd w:id="2151"/>
    <w:bookmarkStart w:name="z2158" w:id="2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экраны и стаканы для рентгенооптических преобразователей - шлифование и полирование.</w:t>
      </w:r>
    </w:p>
    <w:bookmarkEnd w:id="2152"/>
    <w:bookmarkStart w:name="z2159" w:id="2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нанесении на высокохудожественные изделия из хрустального и накладного стекла уникальных выставочных рисунков в индивидуальной обработке - 7 разряд.</w:t>
      </w:r>
    </w:p>
    <w:bookmarkEnd w:id="2153"/>
    <w:bookmarkStart w:name="z2160" w:id="2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149. Выдувальщик стеклоизделий, 3 разряд</w:t>
      </w:r>
    </w:p>
    <w:bookmarkEnd w:id="2154"/>
    <w:bookmarkStart w:name="z2161" w:id="2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338. Характеристика работ: </w:t>
      </w:r>
    </w:p>
    <w:bookmarkEnd w:id="2155"/>
    <w:bookmarkStart w:name="z2162" w:id="2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выдувание баночки для стеклоизделий малых размеров;</w:t>
      </w:r>
    </w:p>
    <w:bookmarkEnd w:id="2156"/>
    <w:bookmarkStart w:name="z2163" w:id="2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стекломассы на металлическую трубку;</w:t>
      </w:r>
    </w:p>
    <w:bookmarkEnd w:id="2157"/>
    <w:bookmarkStart w:name="z2164" w:id="2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закатывание стекломассы на плитке, в катальнике в соответствии с требуемой формой баночки;</w:t>
      </w:r>
    </w:p>
    <w:bookmarkEnd w:id="2158"/>
    <w:bookmarkStart w:name="z2165" w:id="2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додувание баночки до нужных размеров, подача ее на последующую операцию.</w:t>
      </w:r>
    </w:p>
    <w:bookmarkEnd w:id="2159"/>
    <w:bookmarkStart w:name="z2166" w:id="2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339. Должен знать: </w:t>
      </w:r>
    </w:p>
    <w:bookmarkEnd w:id="2160"/>
    <w:bookmarkStart w:name="z2167" w:id="2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 стекла; </w:t>
      </w:r>
    </w:p>
    <w:bookmarkEnd w:id="2161"/>
    <w:bookmarkStart w:name="z2168" w:id="2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режимы набора стекломассы на выдувную трубку для выдувания стеклоизделий различного размера и веса; </w:t>
      </w:r>
    </w:p>
    <w:bookmarkEnd w:id="2162"/>
    <w:bookmarkStart w:name="z2169" w:id="2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укатки, охлаждения и подачи готовой баночки; </w:t>
      </w:r>
    </w:p>
    <w:bookmarkEnd w:id="2163"/>
    <w:bookmarkStart w:name="z2170" w:id="2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додувания и охлаждения баночки; </w:t>
      </w:r>
    </w:p>
    <w:bookmarkEnd w:id="2164"/>
    <w:bookmarkStart w:name="z2171" w:id="2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предупреждения кривизны баночки.</w:t>
      </w:r>
    </w:p>
    <w:bookmarkEnd w:id="2165"/>
    <w:bookmarkStart w:name="z2172" w:id="2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150. Выдувальщик стеклоизделий, 4 разряд</w:t>
      </w:r>
    </w:p>
    <w:bookmarkEnd w:id="2166"/>
    <w:bookmarkStart w:name="z2173" w:id="2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340. Характеристика работ:</w:t>
      </w:r>
    </w:p>
    <w:bookmarkEnd w:id="2167"/>
    <w:bookmarkStart w:name="z2174" w:id="2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выдувание из стекломассы стеклоизделий простых форм, выдувание баночки для стеклоизделий средних и крупных размеров;</w:t>
      </w:r>
    </w:p>
    <w:bookmarkEnd w:id="2168"/>
    <w:bookmarkStart w:name="z2175" w:id="2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выдувание лейки для мелких и средних стеклоизделий; </w:t>
      </w:r>
    </w:p>
    <w:bookmarkEnd w:id="2169"/>
    <w:bookmarkStart w:name="z2176" w:id="2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стекломассы на баночку или выдувную трубку в количестве, соответствующем размеру и весу изготавливаемых стеклоизделий;</w:t>
      </w:r>
    </w:p>
    <w:bookmarkEnd w:id="2170"/>
    <w:bookmarkStart w:name="z2177" w:id="2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закатывание баночки в катальнике, раздувание и передача стеклоизделия для дальнейшей операции; </w:t>
      </w:r>
    </w:p>
    <w:bookmarkEnd w:id="2171"/>
    <w:bookmarkStart w:name="z2178" w:id="2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пригодности стекломассы для выработки стеклоизделий.</w:t>
      </w:r>
    </w:p>
    <w:bookmarkEnd w:id="2172"/>
    <w:bookmarkStart w:name="z2179" w:id="2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341. Должен знать: </w:t>
      </w:r>
    </w:p>
    <w:bookmarkEnd w:id="2173"/>
    <w:bookmarkStart w:name="z2180" w:id="2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производства стекла;</w:t>
      </w:r>
    </w:p>
    <w:bookmarkEnd w:id="2174"/>
    <w:bookmarkStart w:name="z2181" w:id="2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стекломассы; </w:t>
      </w:r>
    </w:p>
    <w:bookmarkEnd w:id="2175"/>
    <w:bookmarkStart w:name="z2182" w:id="2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выдувной трубки; </w:t>
      </w:r>
    </w:p>
    <w:bookmarkEnd w:id="2176"/>
    <w:bookmarkStart w:name="z2183" w:id="2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инструментом и приспособлениями; </w:t>
      </w:r>
    </w:p>
    <w:bookmarkEnd w:id="2177"/>
    <w:bookmarkStart w:name="z2184" w:id="2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и способы выдувания стеклоизделий; </w:t>
      </w:r>
    </w:p>
    <w:bookmarkEnd w:id="2178"/>
    <w:bookmarkStart w:name="z2185" w:id="2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и технические условия на изготавливаемые изделия;</w:t>
      </w:r>
    </w:p>
    <w:bookmarkEnd w:id="2179"/>
    <w:bookmarkStart w:name="z2186" w:id="2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по предупреждению и устранению брака стеклоизделий.</w:t>
      </w:r>
    </w:p>
    <w:bookmarkEnd w:id="2180"/>
    <w:bookmarkStart w:name="z2187" w:id="2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342. Примеры работ:</w:t>
      </w:r>
    </w:p>
    <w:bookmarkEnd w:id="2181"/>
    <w:bookmarkStart w:name="z2188" w:id="2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выдувание:</w:t>
      </w:r>
    </w:p>
    <w:bookmarkEnd w:id="2182"/>
    <w:bookmarkStart w:name="z2189" w:id="2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дрот глухой (штабики) с допуском по диаметру свыше 2 миллиметров;</w:t>
      </w:r>
    </w:p>
    <w:bookmarkEnd w:id="2183"/>
    <w:bookmarkStart w:name="z2190" w:id="2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колбы для титрования и кристаллизации;</w:t>
      </w:r>
    </w:p>
    <w:bookmarkEnd w:id="2184"/>
    <w:bookmarkStart w:name="z2191" w:id="2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колбы круглодонные и плоскодонные;</w:t>
      </w:r>
    </w:p>
    <w:bookmarkEnd w:id="2185"/>
    <w:bookmarkStart w:name="z2192" w:id="2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лейки для изделий из цветного стекла;</w:t>
      </w:r>
    </w:p>
    <w:bookmarkEnd w:id="2186"/>
    <w:bookmarkStart w:name="z2193" w:id="2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первичная и вторичная баночки для изделий сортовой посуды;</w:t>
      </w:r>
    </w:p>
    <w:bookmarkEnd w:id="2187"/>
    <w:bookmarkStart w:name="z2194" w:id="2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плафоны, колпаки, шары диаметром до 200 миллиметров;</w:t>
      </w:r>
    </w:p>
    <w:bookmarkEnd w:id="2188"/>
    <w:bookmarkStart w:name="z2195" w:id="2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склянки и банки для медикаментов, штанглазные, выставочные, укладочные с тубусом для инъекционных растворов, биохинола, капельницы и аналогичные изделия емкостью до 1 литра;</w:t>
      </w:r>
    </w:p>
    <w:bookmarkEnd w:id="2189"/>
    <w:bookmarkStart w:name="z2196" w:id="2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стаканы химические;</w:t>
      </w:r>
    </w:p>
    <w:bookmarkEnd w:id="2190"/>
    <w:bookmarkStart w:name="z2197" w:id="2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стеклоизделия хозяйственной посуды емкостью до 3 литров;</w:t>
      </w:r>
    </w:p>
    <w:bookmarkEnd w:id="2191"/>
    <w:bookmarkStart w:name="z2198" w:id="2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флаконы простой формы для духов и одеколонов;</w:t>
      </w:r>
    </w:p>
    <w:bookmarkEnd w:id="2192"/>
    <w:bookmarkStart w:name="z2199" w:id="2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чашки кристаллизационные для биологических культур и для выращивания бактерийных культур ("Кохо" и "Петри").</w:t>
      </w:r>
    </w:p>
    <w:bookmarkEnd w:id="2193"/>
    <w:bookmarkStart w:name="z2200" w:id="2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151. Выдувальщик стеклоизделий, 5 разряд</w:t>
      </w:r>
    </w:p>
    <w:bookmarkEnd w:id="2194"/>
    <w:bookmarkStart w:name="z2201" w:id="2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343. Характеристика работ: </w:t>
      </w:r>
    </w:p>
    <w:bookmarkEnd w:id="2195"/>
    <w:bookmarkStart w:name="z2202" w:id="2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выдувание стеклоизделий средней сложности конфигурации и крупных стеклоизделий из стекломассы.</w:t>
      </w:r>
    </w:p>
    <w:bookmarkEnd w:id="2196"/>
    <w:bookmarkStart w:name="z2203" w:id="2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344. Должен знать: </w:t>
      </w:r>
    </w:p>
    <w:bookmarkEnd w:id="2197"/>
    <w:bookmarkStart w:name="z2204" w:id="2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производства стекла; </w:t>
      </w:r>
    </w:p>
    <w:bookmarkEnd w:id="2198"/>
    <w:bookmarkStart w:name="z2205" w:id="2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стекломассы;</w:t>
      </w:r>
    </w:p>
    <w:bookmarkEnd w:id="2199"/>
    <w:bookmarkStart w:name="z2206" w:id="2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инструментом и приспособлениями; </w:t>
      </w:r>
    </w:p>
    <w:bookmarkEnd w:id="2200"/>
    <w:bookmarkStart w:name="z2207" w:id="2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и способы выдувания стеклоизделий средней сложности и крупных; </w:t>
      </w:r>
    </w:p>
    <w:bookmarkEnd w:id="2201"/>
    <w:bookmarkStart w:name="z2208" w:id="2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дозировки стекломассы в зависимости от выдуваемых стеклоизделий;</w:t>
      </w:r>
    </w:p>
    <w:bookmarkEnd w:id="2202"/>
    <w:bookmarkStart w:name="z2209" w:id="2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стандарты и технические условия на изготавливаемые изделия; </w:t>
      </w:r>
    </w:p>
    <w:bookmarkEnd w:id="2203"/>
    <w:bookmarkStart w:name="z2210" w:id="2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брака и меры по предупреждению и устранению его.</w:t>
      </w:r>
    </w:p>
    <w:bookmarkEnd w:id="2204"/>
    <w:bookmarkStart w:name="z2211" w:id="2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345. Примеры работ:</w:t>
      </w:r>
    </w:p>
    <w:bookmarkEnd w:id="2205"/>
    <w:bookmarkStart w:name="z2212" w:id="2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выдувание:</w:t>
      </w:r>
    </w:p>
    <w:bookmarkEnd w:id="2206"/>
    <w:bookmarkStart w:name="z2213" w:id="2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вазы для варенья, крема, печенья, цветов, салатники и иные изделия средних размеров;</w:t>
      </w:r>
    </w:p>
    <w:bookmarkEnd w:id="2207"/>
    <w:bookmarkStart w:name="z2214" w:id="2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воронки лабораторные диаметром до 150 миллиметров;</w:t>
      </w:r>
    </w:p>
    <w:bookmarkEnd w:id="2208"/>
    <w:bookmarkStart w:name="z2215" w:id="2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дрот глухой (штабики) с допуском по диаметру до 2 миллиметровм;</w:t>
      </w:r>
    </w:p>
    <w:bookmarkEnd w:id="2209"/>
    <w:bookmarkStart w:name="z2216" w:id="2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дрот трубчатого стекла диаметром до 20 миллиметров;</w:t>
      </w:r>
    </w:p>
    <w:bookmarkEnd w:id="2210"/>
    <w:bookmarkStart w:name="z2217" w:id="2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капилляры всех видов и назначений с допуском на диаметр свыше 1 миллиметра;</w:t>
      </w:r>
    </w:p>
    <w:bookmarkEnd w:id="2211"/>
    <w:bookmarkStart w:name="z2218" w:id="2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колбы для фильтрования;</w:t>
      </w:r>
    </w:p>
    <w:bookmarkEnd w:id="2212"/>
    <w:bookmarkStart w:name="z2219" w:id="2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колбы под нормальные шлифы всех размеров;</w:t>
      </w:r>
    </w:p>
    <w:bookmarkEnd w:id="2213"/>
    <w:bookmarkStart w:name="z2220" w:id="2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колбы стеклянные для радиоламп;</w:t>
      </w:r>
    </w:p>
    <w:bookmarkEnd w:id="2214"/>
    <w:bookmarkStart w:name="z2221" w:id="2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колпаки и шары диаметром свыше 200 до 450 миллиметров;</w:t>
      </w:r>
    </w:p>
    <w:bookmarkEnd w:id="2215"/>
    <w:bookmarkStart w:name="z2222" w:id="2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мочеприемники;</w:t>
      </w:r>
    </w:p>
    <w:bookmarkEnd w:id="2216"/>
    <w:bookmarkStart w:name="z2223" w:id="2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отводы (колена) тройников и подобные им фасонные детали для стеклянных труб;</w:t>
      </w:r>
    </w:p>
    <w:bookmarkEnd w:id="2217"/>
    <w:bookmarkStart w:name="z2224" w:id="2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рассеиватели простой конфигурации диаметром до 200 миллиметров;</w:t>
      </w:r>
    </w:p>
    <w:bookmarkEnd w:id="2218"/>
    <w:bookmarkStart w:name="z2225" w:id="2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рассеиватели сложной конфигурации диаметром до 150 миллиметров;</w:t>
      </w:r>
    </w:p>
    <w:bookmarkEnd w:id="2219"/>
    <w:bookmarkStart w:name="z2226" w:id="2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рюмки, фужеры, бокалы с вакуумным формованием ножки высотой не менее 70 миллиметров;</w:t>
      </w:r>
    </w:p>
    <w:bookmarkEnd w:id="2220"/>
    <w:bookmarkStart w:name="z2227" w:id="2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рюмки, фужеры, стаканы и аналогичные им стеклоизделия емкостью до 250 миллилитров;</w:t>
      </w:r>
    </w:p>
    <w:bookmarkEnd w:id="2221"/>
    <w:bookmarkStart w:name="z2228" w:id="2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сосуды аккумуляторные, химические баллоны, бочата и подобные им стеклоизделия емкостью до 10 литров;</w:t>
      </w:r>
    </w:p>
    <w:bookmarkEnd w:id="2222"/>
    <w:bookmarkStart w:name="z2229" w:id="2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стаканы для взвешивания (бюксы);</w:t>
      </w:r>
    </w:p>
    <w:bookmarkEnd w:id="2223"/>
    <w:bookmarkStart w:name="z2230" w:id="2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стаканы с толщиной дна (заливом) до 10 миллиметров и емкостью до 300 миллиметров;</w:t>
      </w:r>
    </w:p>
    <w:bookmarkEnd w:id="2224"/>
    <w:bookmarkStart w:name="z2231" w:id="2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стекла ламповые, стекла для фонарей типа "Летучая мышь" по два стекла в стволе;</w:t>
      </w:r>
    </w:p>
    <w:bookmarkEnd w:id="2225"/>
    <w:bookmarkStart w:name="z2232" w:id="2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стекла шахтные;</w:t>
      </w:r>
    </w:p>
    <w:bookmarkEnd w:id="2226"/>
    <w:bookmarkStart w:name="z2233" w:id="2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стеклоизделия светотехнические;</w:t>
      </w:r>
    </w:p>
    <w:bookmarkEnd w:id="2227"/>
    <w:bookmarkStart w:name="z2234" w:id="2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стеклоизделия хозяйственной посуды и аналогичные стеклоизделия емкостью свыше 3 до 10 литров;</w:t>
      </w:r>
    </w:p>
    <w:bookmarkEnd w:id="2228"/>
    <w:bookmarkStart w:name="z2235" w:id="2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стеклянные банки для медикаментов, для перевязочных материалов, банки и склянки штанглазные емкостью свыше 1 литра;</w:t>
      </w:r>
    </w:p>
    <w:bookmarkEnd w:id="2229"/>
    <w:bookmarkStart w:name="z2236" w:id="2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флаконы сложной конфигурации для духов и одеколонов;</w:t>
      </w:r>
    </w:p>
    <w:bookmarkEnd w:id="2230"/>
    <w:bookmarkStart w:name="z2237" w:id="2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цилиндры анатомические;</w:t>
      </w:r>
    </w:p>
    <w:bookmarkEnd w:id="2231"/>
    <w:bookmarkStart w:name="z2238" w:id="2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электростекло цветное и накладное диаметром до 200 миллиметров.</w:t>
      </w:r>
    </w:p>
    <w:bookmarkEnd w:id="2232"/>
    <w:bookmarkStart w:name="z2239" w:id="2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152. Выдувальщик стеклоизделий, 6 разряд</w:t>
      </w:r>
    </w:p>
    <w:bookmarkEnd w:id="2233"/>
    <w:bookmarkStart w:name="z2240" w:id="2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346. Характеристика работ: </w:t>
      </w:r>
    </w:p>
    <w:bookmarkEnd w:id="2234"/>
    <w:bookmarkStart w:name="z2241" w:id="2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выдувание из стекломассы стеклоизделий сложной конфигурации.</w:t>
      </w:r>
    </w:p>
    <w:bookmarkEnd w:id="2235"/>
    <w:bookmarkStart w:name="z2242" w:id="2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347. Должен знать:</w:t>
      </w:r>
    </w:p>
    <w:bookmarkEnd w:id="2236"/>
    <w:bookmarkStart w:name="z2243" w:id="2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инструментом и приспособлениями;</w:t>
      </w:r>
    </w:p>
    <w:bookmarkEnd w:id="2237"/>
    <w:bookmarkStart w:name="z2244" w:id="2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способы выдувания крупногабаритных изделий и изделий сложной конфигурации;</w:t>
      </w:r>
    </w:p>
    <w:bookmarkEnd w:id="2238"/>
    <w:bookmarkStart w:name="z2245" w:id="2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стандарты и технические условия на изготавливаемые стеклоизделия; </w:t>
      </w:r>
    </w:p>
    <w:bookmarkEnd w:id="2239"/>
    <w:bookmarkStart w:name="z2246" w:id="2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брака и меры по его предупреждению и устранению.</w:t>
      </w:r>
    </w:p>
    <w:bookmarkEnd w:id="2240"/>
    <w:bookmarkStart w:name="z2247" w:id="2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348. Примеры работ:</w:t>
      </w:r>
    </w:p>
    <w:bookmarkEnd w:id="2241"/>
    <w:bookmarkStart w:name="z2248" w:id="2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выдувание:</w:t>
      </w:r>
    </w:p>
    <w:bookmarkEnd w:id="2242"/>
    <w:bookmarkStart w:name="z2249" w:id="2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аппараты "Киппа" для добывания газов;</w:t>
      </w:r>
    </w:p>
    <w:bookmarkEnd w:id="2243"/>
    <w:bookmarkStart w:name="z2250" w:id="2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аппараты "Тищенко" и "Лысенко";</w:t>
      </w:r>
    </w:p>
    <w:bookmarkEnd w:id="2244"/>
    <w:bookmarkStart w:name="z2251" w:id="2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вазы для фруктов, цветов, кувшины, жбаны, графины, подносы и другие стеклоизделия крупных размеров;</w:t>
      </w:r>
    </w:p>
    <w:bookmarkEnd w:id="2245"/>
    <w:bookmarkStart w:name="z2252" w:id="2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воронки лабораторные диаметром свыше 150 миллиметровм;</w:t>
      </w:r>
    </w:p>
    <w:bookmarkEnd w:id="2246"/>
    <w:bookmarkStart w:name="z2253" w:id="2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дрот трубчатого стекла диаметром свыше 20 миллиметров;</w:t>
      </w:r>
    </w:p>
    <w:bookmarkEnd w:id="2247"/>
    <w:bookmarkStart w:name="z2254" w:id="2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капилляры всех видов и назначений с допуском на диаметр до 1 миллиметра;</w:t>
      </w:r>
    </w:p>
    <w:bookmarkEnd w:id="2248"/>
    <w:bookmarkStart w:name="z2255" w:id="2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капилляры массивные с эмалевой полоской;</w:t>
      </w:r>
    </w:p>
    <w:bookmarkEnd w:id="2249"/>
    <w:bookmarkStart w:name="z2256" w:id="2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колбы для генераторных ламп;</w:t>
      </w:r>
    </w:p>
    <w:bookmarkEnd w:id="2250"/>
    <w:bookmarkStart w:name="z2257" w:id="2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колбы для пищевых термосов и сосудов "Дьюара";</w:t>
      </w:r>
    </w:p>
    <w:bookmarkEnd w:id="2251"/>
    <w:bookmarkStart w:name="z2258" w:id="2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рассеиватели простой конфигурации диаметром свыше 200 миллиметров; </w:t>
      </w:r>
    </w:p>
    <w:bookmarkEnd w:id="2252"/>
    <w:bookmarkStart w:name="z2259" w:id="2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рассеиватели сложной конфигурации диаметром свыше 150 миллиметров;</w:t>
      </w:r>
    </w:p>
    <w:bookmarkEnd w:id="2253"/>
    <w:bookmarkStart w:name="z2260" w:id="2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рюмки, фужеры, стаканы и аналогичные им стеклоизделия емкостью свыше 250 миллиметров;</w:t>
      </w:r>
    </w:p>
    <w:bookmarkEnd w:id="2254"/>
    <w:bookmarkStart w:name="z2261" w:id="2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сахарницы, креманки;</w:t>
      </w:r>
    </w:p>
    <w:bookmarkEnd w:id="2255"/>
    <w:bookmarkStart w:name="z2262" w:id="2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сосуды аккумуляторные, химические баллоны, бочата, банки и подобные им стеклоизделия емкостью свыше 10 литров;</w:t>
      </w:r>
    </w:p>
    <w:bookmarkEnd w:id="2256"/>
    <w:bookmarkStart w:name="z2263" w:id="2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стаканы с толщиной дна (заливом) свыше 10 миллиметров и емкостью свыше 300 миллиметров; </w:t>
      </w:r>
    </w:p>
    <w:bookmarkEnd w:id="2257"/>
    <w:bookmarkStart w:name="z2264" w:id="2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стекла ламповые по четыре стекла в стволе и стекла для фонарей типа "Летучая мышь" по три в стволе;</w:t>
      </w:r>
    </w:p>
    <w:bookmarkEnd w:id="2258"/>
    <w:bookmarkStart w:name="z2265" w:id="2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стеклоизделия хозяйственной посуды и аналогичные стеклоизделия емкостью свыше 10 литров;</w:t>
      </w:r>
    </w:p>
    <w:bookmarkEnd w:id="2259"/>
    <w:bookmarkStart w:name="z2266" w:id="2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трубки водомерные, нефтемерные, бюреточные, барометрические, аэрометрические, крановые и шприцевые всех размеров;</w:t>
      </w:r>
    </w:p>
    <w:bookmarkEnd w:id="2260"/>
    <w:bookmarkStart w:name="z2267" w:id="2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холявы для цветного стекла;</w:t>
      </w:r>
    </w:p>
    <w:bookmarkEnd w:id="2261"/>
    <w:bookmarkStart w:name="z2268" w:id="2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цилиндры и мензурки измерительные;</w:t>
      </w:r>
    </w:p>
    <w:bookmarkEnd w:id="2262"/>
    <w:bookmarkStart w:name="z2269" w:id="2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цилиндры на поддоне под пробку;</w:t>
      </w:r>
    </w:p>
    <w:bookmarkEnd w:id="2263"/>
    <w:bookmarkStart w:name="z2270" w:id="2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шары, колпаки диаметром свыше 450 миллиметров;</w:t>
      </w:r>
    </w:p>
    <w:bookmarkEnd w:id="2264"/>
    <w:bookmarkStart w:name="z2271" w:id="2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шкалы плоские для жиромеров и термометров;</w:t>
      </w:r>
    </w:p>
    <w:bookmarkEnd w:id="2265"/>
    <w:bookmarkStart w:name="z2272" w:id="2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электростекло цветное и накладное диаметром 200 миллиметров и более.</w:t>
      </w:r>
    </w:p>
    <w:bookmarkEnd w:id="2266"/>
    <w:bookmarkStart w:name="z2273" w:id="2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153. Выдувальщик стеклоизделий, 7 разряд</w:t>
      </w:r>
    </w:p>
    <w:bookmarkEnd w:id="2267"/>
    <w:bookmarkStart w:name="z2274" w:id="2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349. Характеристика работ: </w:t>
      </w:r>
    </w:p>
    <w:bookmarkEnd w:id="2268"/>
    <w:bookmarkStart w:name="z2275" w:id="2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выдувание особо сложных по форме стеклоизделий.</w:t>
      </w:r>
    </w:p>
    <w:bookmarkEnd w:id="2269"/>
    <w:bookmarkStart w:name="z2276" w:id="2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350. Должен знать: </w:t>
      </w:r>
    </w:p>
    <w:bookmarkEnd w:id="2270"/>
    <w:bookmarkStart w:name="z2277" w:id="2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производства стекла, приемы и способы выдувания стеклоизделий особо сложной конфигурации и крупногабаритных; </w:t>
      </w:r>
    </w:p>
    <w:bookmarkEnd w:id="2271"/>
    <w:bookmarkStart w:name="z2278" w:id="2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вырабатываемой продукции; </w:t>
      </w:r>
    </w:p>
    <w:bookmarkEnd w:id="2272"/>
    <w:bookmarkStart w:name="z2279" w:id="2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брака и меры по его предупреждению и устранению.</w:t>
      </w:r>
    </w:p>
    <w:bookmarkEnd w:id="2273"/>
    <w:bookmarkStart w:name="z2280" w:id="2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351. Примеры работ:</w:t>
      </w:r>
    </w:p>
    <w:bookmarkEnd w:id="2274"/>
    <w:bookmarkStart w:name="z2281" w:id="2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бокалы, рюмки, фужеры из хрустального стекла с высотой ножки более 70 миллиметров;</w:t>
      </w:r>
    </w:p>
    <w:bookmarkEnd w:id="2275"/>
    <w:bookmarkStart w:name="z2282" w:id="2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гутенские изделия из двух и трех видов стекла;</w:t>
      </w:r>
    </w:p>
    <w:bookmarkEnd w:id="2276"/>
    <w:bookmarkStart w:name="z2283" w:id="2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рассеиватели накладные диаметром до 300 миллиметров и рассеиватели сложной конфигурации диаметром свыше 250 миллиметров;</w:t>
      </w:r>
    </w:p>
    <w:bookmarkEnd w:id="2277"/>
    <w:bookmarkStart w:name="z2284" w:id="2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стеклоизделия с крошкой, кувшины, графины, вазы для фруктов диаметром более 250 миллиметров.</w:t>
      </w:r>
    </w:p>
    <w:bookmarkEnd w:id="2278"/>
    <w:bookmarkStart w:name="z2285" w:id="2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выдувании уникальных стеклоизделий - 8 разряд.</w:t>
      </w:r>
    </w:p>
    <w:bookmarkEnd w:id="2279"/>
    <w:bookmarkStart w:name="z2286" w:id="2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352. Примеры работ.</w:t>
      </w:r>
    </w:p>
    <w:bookmarkEnd w:id="2280"/>
    <w:bookmarkStart w:name="z2287" w:id="2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бокалы для пива с вакуумной ножкой высотой более 85 миллиметров;</w:t>
      </w:r>
    </w:p>
    <w:bookmarkEnd w:id="2281"/>
    <w:bookmarkStart w:name="z2288" w:id="2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вазы: для цветов высотой более 400 миллиметров, для охлаждения вин, шампанского, для фруктов из финкосульфидных стекол, крюшонницы;</w:t>
      </w:r>
    </w:p>
    <w:bookmarkEnd w:id="2282"/>
    <w:bookmarkStart w:name="z2289" w:id="2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корзинки с лепной ручкой;</w:t>
      </w:r>
    </w:p>
    <w:bookmarkEnd w:id="2283"/>
    <w:bookmarkStart w:name="z2290" w:id="2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наборы для воды из двух, трех видов стекла;</w:t>
      </w:r>
    </w:p>
    <w:bookmarkEnd w:id="2284"/>
    <w:bookmarkStart w:name="z2291" w:id="2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рассеиватели накладные и блюда из цветных стекол диаметром более 300 миллиметров;</w:t>
      </w:r>
    </w:p>
    <w:bookmarkEnd w:id="2285"/>
    <w:bookmarkStart w:name="z2292" w:id="2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сувенирные изделия из двух-трех цветных стекол.</w:t>
      </w:r>
    </w:p>
    <w:bookmarkEnd w:id="2286"/>
    <w:bookmarkStart w:name="z2293" w:id="2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154. Вакуумщик стеклоизделий, 3 разряд</w:t>
      </w:r>
    </w:p>
    <w:bookmarkEnd w:id="2287"/>
    <w:bookmarkStart w:name="z2294" w:id="2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353. Характеристика работ: </w:t>
      </w:r>
    </w:p>
    <w:bookmarkEnd w:id="2288"/>
    <w:bookmarkStart w:name="z2295" w:id="2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пайка отростков термосных колб ручной газовой горелкой к стеклянным гребенкам вакуумной системы в термостатах; </w:t>
      </w:r>
    </w:p>
    <w:bookmarkEnd w:id="2289"/>
    <w:bookmarkStart w:name="z2296" w:id="2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откачивание воздуха из межстенного пространства колб вакуумными насосами;</w:t>
      </w:r>
    </w:p>
    <w:bookmarkEnd w:id="2290"/>
    <w:bookmarkStart w:name="z2297" w:id="2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степени вакуума токами высокой частоты; </w:t>
      </w:r>
    </w:p>
    <w:bookmarkEnd w:id="2291"/>
    <w:bookmarkStart w:name="z2298" w:id="2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и давления процесса вакуумирования;</w:t>
      </w:r>
    </w:p>
    <w:bookmarkEnd w:id="2292"/>
    <w:bookmarkStart w:name="z2299" w:id="2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откачивание воздуха из резиновых мешков, предназначенных для укладки пакетов триплекса; </w:t>
      </w:r>
    </w:p>
    <w:bookmarkEnd w:id="2293"/>
    <w:bookmarkStart w:name="z2300" w:id="2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укладывание пакетов триплекса в резиновые мешки с учетом максимального их заполнения;</w:t>
      </w:r>
    </w:p>
    <w:bookmarkEnd w:id="2294"/>
    <w:bookmarkStart w:name="z2301" w:id="2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укладывание, вакуумирование и герметизация резиновых мешков;</w:t>
      </w:r>
    </w:p>
    <w:bookmarkEnd w:id="2295"/>
    <w:bookmarkStart w:name="z2302" w:id="2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подвешивание резиновых мешков с триплексом на специальную раму (тележку) и подача на прессование в автоклав.</w:t>
      </w:r>
    </w:p>
    <w:bookmarkEnd w:id="2296"/>
    <w:bookmarkStart w:name="z2303" w:id="2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354. Должен знать: </w:t>
      </w:r>
    </w:p>
    <w:bookmarkEnd w:id="2297"/>
    <w:bookmarkStart w:name="z2304" w:id="2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режим вакуумирования стеклоизделий; </w:t>
      </w:r>
    </w:p>
    <w:bookmarkEnd w:id="2298"/>
    <w:bookmarkStart w:name="z2305" w:id="2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токами высокой частоты для определения степени вакуума, газовыми горелками; </w:t>
      </w:r>
    </w:p>
    <w:bookmarkEnd w:id="2299"/>
    <w:bookmarkStart w:name="z2306" w:id="2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рационального заполнения резиновых мешков пакетами триплекса; </w:t>
      </w:r>
    </w:p>
    <w:bookmarkEnd w:id="2300"/>
    <w:bookmarkStart w:name="z2307" w:id="2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проверки герметичности термосных колб, резиновых мешков.</w:t>
      </w:r>
    </w:p>
    <w:bookmarkEnd w:id="2301"/>
    <w:bookmarkStart w:name="z2308" w:id="2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155. Вакуумщик стеклоизделий, 4 разряд</w:t>
      </w:r>
    </w:p>
    <w:bookmarkEnd w:id="2302"/>
    <w:bookmarkStart w:name="z2309" w:id="2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355. Характеристика работ: </w:t>
      </w:r>
    </w:p>
    <w:bookmarkEnd w:id="2303"/>
    <w:bookmarkStart w:name="z2310" w:id="2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укладывание склеенных стеклопакетов, стеклоблоков в резиновые мешки и термостат; </w:t>
      </w:r>
    </w:p>
    <w:bookmarkEnd w:id="2304"/>
    <w:bookmarkStart w:name="z2311" w:id="2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вакуумирование резиновых мешков;</w:t>
      </w:r>
    </w:p>
    <w:bookmarkEnd w:id="2305"/>
    <w:bookmarkStart w:name="z2312" w:id="2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и давления процесса вакуумирования.</w:t>
      </w:r>
    </w:p>
    <w:bookmarkEnd w:id="2306"/>
    <w:bookmarkStart w:name="z2313" w:id="2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356. Должен знать: </w:t>
      </w:r>
    </w:p>
    <w:bookmarkEnd w:id="2307"/>
    <w:bookmarkStart w:name="z2314" w:id="2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вакуумной установки и правила загрузки деталей в резиновые мешки и термостаты;</w:t>
      </w:r>
    </w:p>
    <w:bookmarkEnd w:id="2308"/>
    <w:bookmarkStart w:name="z2315" w:id="2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контрольно-измерительными приборами.</w:t>
      </w:r>
    </w:p>
    <w:bookmarkEnd w:id="2309"/>
    <w:bookmarkStart w:name="z2316" w:id="2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156. Съемщик стекла и стеклоизделий, 2 разряд</w:t>
      </w:r>
    </w:p>
    <w:bookmarkEnd w:id="2310"/>
    <w:bookmarkStart w:name="z2317" w:id="2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357. Характеристика работ: </w:t>
      </w:r>
    </w:p>
    <w:bookmarkEnd w:id="2311"/>
    <w:bookmarkStart w:name="z2318" w:id="2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горячих стеклотрубок и дрота с тянульных машин;</w:t>
      </w:r>
    </w:p>
    <w:bookmarkEnd w:id="2312"/>
    <w:bookmarkStart w:name="z2319" w:id="2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изделий с сетки горизонтального конвейера и укладка их на конвейер для подачи на отрезку колпачка или в тару;</w:t>
      </w:r>
    </w:p>
    <w:bookmarkEnd w:id="2313"/>
    <w:bookmarkStart w:name="z2320" w:id="2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стеклоизделий в печи отжига;</w:t>
      </w:r>
    </w:p>
    <w:bookmarkEnd w:id="2314"/>
    <w:bookmarkStart w:name="z2321" w:id="2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и снятие нарезанных листов стекла;</w:t>
      </w:r>
    </w:p>
    <w:bookmarkEnd w:id="2315"/>
    <w:bookmarkStart w:name="z2322" w:id="2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их в стопы;</w:t>
      </w:r>
    </w:p>
    <w:bookmarkEnd w:id="2316"/>
    <w:bookmarkStart w:name="z2323" w:id="2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накладывание листов стекла на форму для моллирования, снятие с форм и установка на место контроля качества;</w:t>
      </w:r>
    </w:p>
    <w:bookmarkEnd w:id="2317"/>
    <w:bookmarkStart w:name="z2324" w:id="2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листов стекла в пирамиды для охлаждения; </w:t>
      </w:r>
    </w:p>
    <w:bookmarkEnd w:id="2318"/>
    <w:bookmarkStart w:name="z2325" w:id="2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группировка охлажденных листов стекла по размерам и ассортименту, отбор годного дрота и увязка его в пучки;</w:t>
      </w:r>
    </w:p>
    <w:bookmarkEnd w:id="2319"/>
    <w:bookmarkStart w:name="z2326" w:id="2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подноска ящиков и лотков к рабочему месту;</w:t>
      </w:r>
    </w:p>
    <w:bookmarkEnd w:id="2320"/>
    <w:bookmarkStart w:name="z2327" w:id="2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изделий в установленные места.</w:t>
      </w:r>
    </w:p>
    <w:bookmarkEnd w:id="2321"/>
    <w:bookmarkStart w:name="z2328" w:id="2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358. Должен знать: </w:t>
      </w:r>
    </w:p>
    <w:bookmarkEnd w:id="2322"/>
    <w:bookmarkStart w:name="z2329" w:id="2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стекла;</w:t>
      </w:r>
    </w:p>
    <w:bookmarkEnd w:id="2323"/>
    <w:bookmarkStart w:name="z2330" w:id="2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температурных режимов на свойства стекла и стеклоизделий;</w:t>
      </w:r>
    </w:p>
    <w:bookmarkEnd w:id="2324"/>
    <w:bookmarkStart w:name="z2331" w:id="2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горячими изделиями и укладка их в печи отжига и тару;</w:t>
      </w:r>
    </w:p>
    <w:bookmarkEnd w:id="2325"/>
    <w:bookmarkStart w:name="z2332" w:id="2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группировки стекла по размерам;</w:t>
      </w:r>
    </w:p>
    <w:bookmarkEnd w:id="2326"/>
    <w:bookmarkStart w:name="z2333" w:id="2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способы его устранения.</w:t>
      </w:r>
    </w:p>
    <w:bookmarkEnd w:id="2327"/>
    <w:bookmarkStart w:name="z2334" w:id="2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157. Съемщик стекла и стеклоизделий, 3 разряд</w:t>
      </w:r>
    </w:p>
    <w:bookmarkEnd w:id="2328"/>
    <w:bookmarkStart w:name="z2335" w:id="2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359. Характеристика работ:</w:t>
      </w:r>
    </w:p>
    <w:bookmarkEnd w:id="2329"/>
    <w:bookmarkStart w:name="z2336" w:id="2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процессов съема, укладки и упаковки стеклоизделий в термоусадочную пленку на полуавтоматах;</w:t>
      </w:r>
    </w:p>
    <w:bookmarkEnd w:id="2330"/>
    <w:bookmarkStart w:name="z2337" w:id="2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 стеклоизделий с поворотного круга и укладка их на стол полуавтомата;</w:t>
      </w:r>
    </w:p>
    <w:bookmarkEnd w:id="2331"/>
    <w:bookmarkStart w:name="z2338" w:id="2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верхнего и нижнего швов пакета;</w:t>
      </w:r>
    </w:p>
    <w:bookmarkEnd w:id="2332"/>
    <w:bookmarkStart w:name="z2339" w:id="2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пакета в термоусадочную камеру и регулирование в ней температурного режима;</w:t>
      </w:r>
    </w:p>
    <w:bookmarkEnd w:id="2333"/>
    <w:bookmarkStart w:name="z2340" w:id="2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пакета и установка его на поддон;</w:t>
      </w:r>
    </w:p>
    <w:bookmarkEnd w:id="2334"/>
    <w:bookmarkStart w:name="z2341" w:id="2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горячих стеклоизделий от выдувальщика стеклоизделий или отдельщика выдувных изделий и укладка их на сетку леера;</w:t>
      </w:r>
    </w:p>
    <w:bookmarkEnd w:id="2335"/>
    <w:bookmarkStart w:name="z2342" w:id="2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перекладка стеклоизделий с конвейера на сетку леера;</w:t>
      </w:r>
    </w:p>
    <w:bookmarkEnd w:id="2336"/>
    <w:bookmarkStart w:name="z2343" w:id="2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пирамиды с листами стекла;</w:t>
      </w:r>
    </w:p>
    <w:bookmarkEnd w:id="2337"/>
    <w:bookmarkStart w:name="z2344" w:id="2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группировка стекла по толщинам, размерам и сортам;</w:t>
      </w:r>
    </w:p>
    <w:bookmarkEnd w:id="2338"/>
    <w:bookmarkStart w:name="z2345" w:id="2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листов и установка их в стопы на поворотный круг;</w:t>
      </w:r>
    </w:p>
    <w:bookmarkEnd w:id="2339"/>
    <w:bookmarkStart w:name="z2346" w:id="2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визуальный контроль качества снимаемых изделий.</w:t>
      </w:r>
    </w:p>
    <w:bookmarkEnd w:id="2340"/>
    <w:bookmarkStart w:name="z2347" w:id="2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360. Должен знать: </w:t>
      </w:r>
    </w:p>
    <w:bookmarkEnd w:id="2341"/>
    <w:bookmarkStart w:name="z2348" w:id="2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обслуживаемого оборудования;</w:t>
      </w:r>
    </w:p>
    <w:bookmarkEnd w:id="2342"/>
    <w:bookmarkStart w:name="z2349" w:id="2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снимаемым изделиям;</w:t>
      </w:r>
    </w:p>
    <w:bookmarkEnd w:id="2343"/>
    <w:bookmarkStart w:name="z2350" w:id="2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погрузки, разгрузки и перестановки листов стекла;</w:t>
      </w:r>
    </w:p>
    <w:bookmarkEnd w:id="2344"/>
    <w:bookmarkStart w:name="z2351" w:id="2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правила группировки листов стекла по толщине, размеру и сорту;</w:t>
      </w:r>
    </w:p>
    <w:bookmarkEnd w:id="2345"/>
    <w:bookmarkStart w:name="z2352" w:id="2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упаковочного материала; </w:t>
      </w:r>
    </w:p>
    <w:bookmarkEnd w:id="2346"/>
    <w:bookmarkStart w:name="z2353" w:id="2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подачи сигналов крановщику при транспортировке и перестановке пирамид с листами стекла.</w:t>
      </w:r>
    </w:p>
    <w:bookmarkEnd w:id="2347"/>
    <w:bookmarkStart w:name="z2354" w:id="2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158. Съемщик стекла и стеклоизделий, 4 разряд</w:t>
      </w:r>
    </w:p>
    <w:bookmarkEnd w:id="2348"/>
    <w:bookmarkStart w:name="z2355" w:id="2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361. Характеристика работ: </w:t>
      </w:r>
    </w:p>
    <w:bookmarkEnd w:id="2349"/>
    <w:bookmarkStart w:name="z2356" w:id="2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упаковка стеклоизделий в термоусадочную пленку на технологической линии, оснащенной пакетирующим автоматом;</w:t>
      </w:r>
    </w:p>
    <w:bookmarkEnd w:id="2350"/>
    <w:bookmarkStart w:name="z2357" w:id="2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линии к работе;</w:t>
      </w:r>
    </w:p>
    <w:bookmarkEnd w:id="2351"/>
    <w:bookmarkStart w:name="z2358" w:id="2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заданного количества изделий на стол пакетирующего автомата;</w:t>
      </w:r>
    </w:p>
    <w:bookmarkEnd w:id="2352"/>
    <w:bookmarkStart w:name="z2359" w:id="2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автоматической подачи стеклоизделий на последующие операции по упаковке в пакеты;</w:t>
      </w:r>
    </w:p>
    <w:bookmarkEnd w:id="2353"/>
    <w:bookmarkStart w:name="z2360" w:id="2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оплавки краев пакета;</w:t>
      </w:r>
    </w:p>
    <w:bookmarkEnd w:id="2354"/>
    <w:bookmarkStart w:name="z2361" w:id="2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пакета и установка его на поддон;</w:t>
      </w:r>
    </w:p>
    <w:bookmarkEnd w:id="2355"/>
    <w:bookmarkStart w:name="z2362" w:id="2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упаковки;</w:t>
      </w:r>
    </w:p>
    <w:bookmarkEnd w:id="2356"/>
    <w:bookmarkStart w:name="z2363" w:id="2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обслуживаемой линии.</w:t>
      </w:r>
    </w:p>
    <w:bookmarkEnd w:id="2357"/>
    <w:bookmarkStart w:name="z2364" w:id="2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362. Должен знать: </w:t>
      </w:r>
    </w:p>
    <w:bookmarkEnd w:id="2358"/>
    <w:bookmarkStart w:name="z2365" w:id="2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технологической линии;</w:t>
      </w:r>
    </w:p>
    <w:bookmarkEnd w:id="2359"/>
    <w:bookmarkStart w:name="z2366" w:id="2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эксплуатации пакетирующих автоматов; </w:t>
      </w:r>
    </w:p>
    <w:bookmarkEnd w:id="2360"/>
    <w:bookmarkStart w:name="z2367" w:id="2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документы на укладку и упаковку стеклоизделий;</w:t>
      </w:r>
    </w:p>
    <w:bookmarkEnd w:id="2361"/>
    <w:bookmarkStart w:name="z2368" w:id="2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брака и способы их устранения.</w:t>
      </w:r>
    </w:p>
    <w:bookmarkEnd w:id="2362"/>
    <w:bookmarkStart w:name="z2369" w:id="2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159. Разметчик стекла и стеклоизделий, 2 разряд</w:t>
      </w:r>
    </w:p>
    <w:bookmarkEnd w:id="2363"/>
    <w:bookmarkStart w:name="z2370" w:id="2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363. Характеристика работ: </w:t>
      </w:r>
    </w:p>
    <w:bookmarkEnd w:id="2364"/>
    <w:bookmarkStart w:name="z2371" w:id="2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по шаблону листового стекла для зеркальных отражателей всех размеров и назначений и других стеклоизделий с выдерживанием заданных допусков;</w:t>
      </w:r>
    </w:p>
    <w:bookmarkEnd w:id="2365"/>
    <w:bookmarkStart w:name="z2372" w:id="2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линий рисунка мелом, краской на изделиях сортовой посуды, хрустальных изделиях с алмазной разделкой; </w:t>
      </w:r>
    </w:p>
    <w:bookmarkEnd w:id="2366"/>
    <w:bookmarkStart w:name="z2373" w:id="2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листового стекла перед резкой;</w:t>
      </w:r>
    </w:p>
    <w:bookmarkEnd w:id="2367"/>
    <w:bookmarkStart w:name="z2374" w:id="2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сортности стекла по дефектам; </w:t>
      </w:r>
    </w:p>
    <w:bookmarkEnd w:id="2368"/>
    <w:bookmarkStart w:name="z2375" w:id="2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при отсутствии транспортера листов стекла на стол резчика.</w:t>
      </w:r>
    </w:p>
    <w:bookmarkEnd w:id="2369"/>
    <w:bookmarkStart w:name="z2376" w:id="2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364. Должен знать: </w:t>
      </w:r>
    </w:p>
    <w:bookmarkEnd w:id="2370"/>
    <w:bookmarkStart w:name="z2377" w:id="2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способы применения разметочного и измерительного инструмента и приспособлений; </w:t>
      </w:r>
    </w:p>
    <w:bookmarkEnd w:id="2371"/>
    <w:bookmarkStart w:name="z2378" w:id="2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раскроя стекла по сортам; </w:t>
      </w:r>
    </w:p>
    <w:bookmarkEnd w:id="2372"/>
    <w:bookmarkStart w:name="z2379" w:id="2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применяемые рисунки;</w:t>
      </w:r>
    </w:p>
    <w:bookmarkEnd w:id="2373"/>
    <w:bookmarkStart w:name="z2380" w:id="2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разметки линий рисунка на стеклоизделиях; </w:t>
      </w:r>
    </w:p>
    <w:bookmarkEnd w:id="2374"/>
    <w:bookmarkStart w:name="z2381" w:id="2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листового стекла и стеклоизделий.</w:t>
      </w:r>
    </w:p>
    <w:bookmarkEnd w:id="2375"/>
    <w:bookmarkStart w:name="z2382" w:id="2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160. Разметчик стекла и стеклоизделий, 3 разряд</w:t>
      </w:r>
    </w:p>
    <w:bookmarkEnd w:id="2376"/>
    <w:bookmarkStart w:name="z2383" w:id="2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365. Характеристика работ: </w:t>
      </w:r>
    </w:p>
    <w:bookmarkEnd w:id="2377"/>
    <w:bookmarkStart w:name="z2384" w:id="2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витринного полированного, силикатного стекла по качественным признакам перед резкой; </w:t>
      </w:r>
    </w:p>
    <w:bookmarkEnd w:id="2378"/>
    <w:bookmarkStart w:name="z2385" w:id="2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 толщины и прогиба листа на горячем стекле.</w:t>
      </w:r>
    </w:p>
    <w:bookmarkEnd w:id="2379"/>
    <w:bookmarkStart w:name="z2386" w:id="2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366. Должен знать: </w:t>
      </w:r>
    </w:p>
    <w:bookmarkEnd w:id="2380"/>
    <w:bookmarkStart w:name="z2387" w:id="2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разметочного и измерительного инструмента и приспособлений; </w:t>
      </w:r>
    </w:p>
    <w:bookmarkEnd w:id="2381"/>
    <w:bookmarkStart w:name="z2388" w:id="2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стандарты на витринное полированное и силикатное стекло; </w:t>
      </w:r>
    </w:p>
    <w:bookmarkEnd w:id="2382"/>
    <w:bookmarkStart w:name="z2389" w:id="2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раскроя стекла по сортам.</w:t>
      </w:r>
    </w:p>
    <w:bookmarkEnd w:id="2383"/>
    <w:bookmarkStart w:name="z2390" w:id="2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161. Комплектовщик стекла и стеклоизделий, 2 разряд</w:t>
      </w:r>
    </w:p>
    <w:bookmarkEnd w:id="2384"/>
    <w:bookmarkStart w:name="z2391" w:id="2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367. Характеристика работ: </w:t>
      </w:r>
    </w:p>
    <w:bookmarkEnd w:id="2385"/>
    <w:bookmarkStart w:name="z2392" w:id="2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стекла, стеклоизделий и деталей по заданной толщине и размерам;</w:t>
      </w:r>
    </w:p>
    <w:bookmarkEnd w:id="2386"/>
    <w:bookmarkStart w:name="z2393" w:id="2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группировка стеклоизделий по ассортименту, размерам с проверкой по оптическим параметрам и их упаковка. </w:t>
      </w:r>
    </w:p>
    <w:bookmarkEnd w:id="2387"/>
    <w:bookmarkStart w:name="z2394" w:id="2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368. Должен знать: </w:t>
      </w:r>
    </w:p>
    <w:bookmarkEnd w:id="2388"/>
    <w:bookmarkStart w:name="z2395" w:id="2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комплектования стеклоизделий; </w:t>
      </w:r>
    </w:p>
    <w:bookmarkEnd w:id="2389"/>
    <w:bookmarkStart w:name="z2396" w:id="2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действующие государственные стандарты и технические условия на вырабатываемую продукцию; </w:t>
      </w:r>
    </w:p>
    <w:bookmarkEnd w:id="2390"/>
    <w:bookmarkStart w:name="z2397" w:id="2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контрольно-измерительными приборами и приспособлениями; </w:t>
      </w:r>
    </w:p>
    <w:bookmarkEnd w:id="2391"/>
    <w:bookmarkStart w:name="z2398" w:id="2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при комплектовании и меры по его предупреждению.</w:t>
      </w:r>
    </w:p>
    <w:bookmarkEnd w:id="2392"/>
    <w:bookmarkStart w:name="z2399" w:id="2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162. Комплектовщик стекла и стеклоизделий, 3 разряд</w:t>
      </w:r>
    </w:p>
    <w:bookmarkEnd w:id="2393"/>
    <w:bookmarkStart w:name="z2400" w:id="2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369. Характеристика работ: </w:t>
      </w:r>
    </w:p>
    <w:bookmarkEnd w:id="2394"/>
    <w:bookmarkStart w:name="z2401" w:id="2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сложных изделий из полированного и цветного стекла по заданной толщине, размерам, цветности с разборкой по нормам и наименованиям.</w:t>
      </w:r>
    </w:p>
    <w:bookmarkEnd w:id="2395"/>
    <w:bookmarkStart w:name="z2402" w:id="2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370. Должен знать: </w:t>
      </w:r>
    </w:p>
    <w:bookmarkEnd w:id="2396"/>
    <w:bookmarkStart w:name="z2403" w:id="2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комплектования стеклоизделий; </w:t>
      </w:r>
    </w:p>
    <w:bookmarkEnd w:id="2397"/>
    <w:bookmarkStart w:name="z2404" w:id="2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и технические условия на изделия из простого и оптического стекла;</w:t>
      </w:r>
    </w:p>
    <w:bookmarkEnd w:id="2398"/>
    <w:bookmarkStart w:name="z2405" w:id="2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оптическими, контрольно-измерительными приборами и приспособлениями;</w:t>
      </w:r>
    </w:p>
    <w:bookmarkEnd w:id="2399"/>
    <w:bookmarkStart w:name="z2406" w:id="2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при комплектовании и меры по его предупреждению.</w:t>
      </w:r>
    </w:p>
    <w:bookmarkEnd w:id="2400"/>
    <w:bookmarkStart w:name="z2407" w:id="2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163. Комплектовщик стекла и стеклоизделий, 4 разряд</w:t>
      </w:r>
    </w:p>
    <w:bookmarkEnd w:id="2401"/>
    <w:bookmarkStart w:name="z2408" w:id="2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371. Характеристика работ: </w:t>
      </w:r>
    </w:p>
    <w:bookmarkEnd w:id="2402"/>
    <w:bookmarkStart w:name="z2409" w:id="2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оптических деталей по толщине под склейку;</w:t>
      </w:r>
    </w:p>
    <w:bookmarkEnd w:id="2403"/>
    <w:bookmarkStart w:name="z2410" w:id="2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толщины оптических деталей на приборах типа "И-38";</w:t>
      </w:r>
    </w:p>
    <w:bookmarkEnd w:id="2404"/>
    <w:bookmarkStart w:name="z2411" w:id="2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комплектование объективов по толщинам; </w:t>
      </w:r>
    </w:p>
    <w:bookmarkEnd w:id="2405"/>
    <w:bookmarkStart w:name="z2412" w:id="2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комплектуемой продукции и сопроводительной документации.</w:t>
      </w:r>
    </w:p>
    <w:bookmarkEnd w:id="2406"/>
    <w:bookmarkStart w:name="z2413" w:id="2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372. Должен знать: </w:t>
      </w:r>
    </w:p>
    <w:bookmarkEnd w:id="2407"/>
    <w:bookmarkStart w:name="z2414" w:id="2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действующие нормативные документы на комплектуемую продукцию;</w:t>
      </w:r>
    </w:p>
    <w:bookmarkEnd w:id="2408"/>
    <w:bookmarkStart w:name="z2415" w:id="2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отбора и комплектования изделий по ассортименту и оптическим параметрам; </w:t>
      </w:r>
    </w:p>
    <w:bookmarkEnd w:id="2409"/>
    <w:bookmarkStart w:name="z2416" w:id="2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приборами по замеру оптических параметров;</w:t>
      </w:r>
    </w:p>
    <w:bookmarkEnd w:id="2410"/>
    <w:bookmarkStart w:name="z2417" w:id="2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учета комплектуемой продукции.</w:t>
      </w:r>
    </w:p>
    <w:bookmarkEnd w:id="2411"/>
    <w:bookmarkStart w:name="z2418" w:id="2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164. Полировщик стекла и стеклоизделий, 3 разряд</w:t>
      </w:r>
    </w:p>
    <w:bookmarkEnd w:id="2412"/>
    <w:bookmarkStart w:name="z2419" w:id="2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373. Характеристика работ: </w:t>
      </w:r>
    </w:p>
    <w:bookmarkEnd w:id="2413"/>
    <w:bookmarkStart w:name="z2420" w:id="2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полировка стеклоизделий; </w:t>
      </w:r>
    </w:p>
    <w:bookmarkEnd w:id="2414"/>
    <w:bookmarkStart w:name="z2421" w:id="2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подполировка, снятие царапин и других дефектов на деревянных, войлочных, пробковых и других полирующих кругах;</w:t>
      </w:r>
    </w:p>
    <w:bookmarkEnd w:id="2415"/>
    <w:bookmarkStart w:name="z2422" w:id="2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процесса полировки зеркал на полировально-моечной машине;</w:t>
      </w:r>
    </w:p>
    <w:bookmarkEnd w:id="2416"/>
    <w:bookmarkStart w:name="z2423" w:id="2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полирующих приспособлений;</w:t>
      </w:r>
    </w:p>
    <w:bookmarkEnd w:id="2417"/>
    <w:bookmarkStart w:name="z2424" w:id="2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полирующих суспензий;</w:t>
      </w:r>
    </w:p>
    <w:bookmarkEnd w:id="2418"/>
    <w:bookmarkStart w:name="z2425" w:id="2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заправка кругов (шайб); </w:t>
      </w:r>
    </w:p>
    <w:bookmarkEnd w:id="2419"/>
    <w:bookmarkStart w:name="z2426" w:id="2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полированной поверхности; </w:t>
      </w:r>
    </w:p>
    <w:bookmarkEnd w:id="2420"/>
    <w:bookmarkStart w:name="z2427" w:id="2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обслуживаемого оборудования.</w:t>
      </w:r>
    </w:p>
    <w:bookmarkEnd w:id="2421"/>
    <w:bookmarkStart w:name="z2428" w:id="2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374. Должен знать: </w:t>
      </w:r>
    </w:p>
    <w:bookmarkEnd w:id="2422"/>
    <w:bookmarkStart w:name="z2429" w:id="2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обслуживаемого оборудования;</w:t>
      </w:r>
    </w:p>
    <w:bookmarkEnd w:id="2423"/>
    <w:bookmarkStart w:name="z2430" w:id="2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подналадки обслуживаемого оборудования; </w:t>
      </w:r>
    </w:p>
    <w:bookmarkEnd w:id="2424"/>
    <w:bookmarkStart w:name="z2431" w:id="2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механической полировки стеклоизделий;</w:t>
      </w:r>
    </w:p>
    <w:bookmarkEnd w:id="2425"/>
    <w:bookmarkStart w:name="z2432" w:id="2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по предупреждению и устранению боя и брака стеклоизделий.</w:t>
      </w:r>
    </w:p>
    <w:bookmarkEnd w:id="2426"/>
    <w:bookmarkStart w:name="z2433" w:id="2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375. Примеры работ:</w:t>
      </w:r>
    </w:p>
    <w:bookmarkEnd w:id="2427"/>
    <w:bookmarkStart w:name="z2434" w:id="2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полирование:</w:t>
      </w:r>
    </w:p>
    <w:bookmarkEnd w:id="2428"/>
    <w:bookmarkStart w:name="z2435" w:id="2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горло графинов, стебли пробок;</w:t>
      </w:r>
    </w:p>
    <w:bookmarkEnd w:id="2429"/>
    <w:bookmarkStart w:name="z2436" w:id="2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линзы астигматические и стигматические высокой рефракции и бифокальные;</w:t>
      </w:r>
    </w:p>
    <w:bookmarkEnd w:id="2430"/>
    <w:bookmarkStart w:name="z2437" w:id="2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стекла прямоугольные с периметром листа до 3 метров.</w:t>
      </w:r>
    </w:p>
    <w:bookmarkEnd w:id="2431"/>
    <w:bookmarkStart w:name="z2438" w:id="2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165. Полировщик стела и стеклоизделий, 4 разряд</w:t>
      </w:r>
    </w:p>
    <w:bookmarkEnd w:id="2432"/>
    <w:bookmarkStart w:name="z2439" w:id="2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376. Характеристика работ: </w:t>
      </w:r>
    </w:p>
    <w:bookmarkEnd w:id="2433"/>
    <w:bookmarkStart w:name="z2440" w:id="2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полировка стекла и стеклоизделий на ротационных аппаратах и индивидуальных станках различных типов; </w:t>
      </w:r>
    </w:p>
    <w:bookmarkEnd w:id="2434"/>
    <w:bookmarkStart w:name="z2441" w:id="2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обслуживаемого оборудования к работе; </w:t>
      </w:r>
    </w:p>
    <w:bookmarkEnd w:id="2435"/>
    <w:bookmarkStart w:name="z2442" w:id="2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полирующей суспензии, давления полировальников на стекло; </w:t>
      </w:r>
    </w:p>
    <w:bookmarkEnd w:id="2436"/>
    <w:bookmarkStart w:name="z2443" w:id="2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обрабатываемой поверхности;</w:t>
      </w:r>
    </w:p>
    <w:bookmarkEnd w:id="2437"/>
    <w:bookmarkStart w:name="z2444" w:id="2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полировальников, байки и станков;</w:t>
      </w:r>
    </w:p>
    <w:bookmarkEnd w:id="2438"/>
    <w:bookmarkStart w:name="z2445" w:id="2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обслуживаемого оборудования.</w:t>
      </w:r>
    </w:p>
    <w:bookmarkEnd w:id="2439"/>
    <w:bookmarkStart w:name="z2446" w:id="2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377. Должен знать: </w:t>
      </w:r>
    </w:p>
    <w:bookmarkEnd w:id="2440"/>
    <w:bookmarkStart w:name="z2447" w:id="2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обслуживаемого оборудования;</w:t>
      </w:r>
    </w:p>
    <w:bookmarkEnd w:id="2441"/>
    <w:bookmarkStart w:name="z2448" w:id="2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технологического процесса механической полировки стеклоизделий;</w:t>
      </w:r>
    </w:p>
    <w:bookmarkEnd w:id="2442"/>
    <w:bookmarkStart w:name="z2449" w:id="2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стекла, полирующей суспензии и требования, предъявляемые к их качеству;</w:t>
      </w:r>
    </w:p>
    <w:bookmarkEnd w:id="2443"/>
    <w:bookmarkStart w:name="z2450" w:id="2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условия и государственные стандарты на полированное стекло;</w:t>
      </w:r>
    </w:p>
    <w:bookmarkEnd w:id="2444"/>
    <w:bookmarkStart w:name="z2451" w:id="2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полировки и меры по его предупреждению;</w:t>
      </w:r>
    </w:p>
    <w:bookmarkEnd w:id="2445"/>
    <w:bookmarkStart w:name="z2452" w:id="2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наладки обслуживаемого оборудования.</w:t>
      </w:r>
    </w:p>
    <w:bookmarkEnd w:id="2446"/>
    <w:bookmarkStart w:name="z2453" w:id="2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378. Примеры работ:</w:t>
      </w:r>
    </w:p>
    <w:bookmarkEnd w:id="2447"/>
    <w:bookmarkStart w:name="z2454" w:id="2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полирование:</w:t>
      </w:r>
    </w:p>
    <w:bookmarkEnd w:id="2448"/>
    <w:bookmarkStart w:name="z2455" w:id="2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линзы экрана для электронно-лучевых трубок;</w:t>
      </w:r>
    </w:p>
    <w:bookmarkEnd w:id="2449"/>
    <w:bookmarkStart w:name="z2456" w:id="2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отражатели зеркальные диаметром до 900 миллиметров;</w:t>
      </w:r>
    </w:p>
    <w:bookmarkEnd w:id="2450"/>
    <w:bookmarkStart w:name="z2457" w:id="2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разделки алмазные сложные;</w:t>
      </w:r>
    </w:p>
    <w:bookmarkEnd w:id="2451"/>
    <w:bookmarkStart w:name="z2458" w:id="2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стекла прямоугольные с периметром листа от 3 метров и более.</w:t>
      </w:r>
    </w:p>
    <w:bookmarkEnd w:id="2452"/>
    <w:bookmarkStart w:name="z2459" w:id="2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166. Полировщик стекла и стеклоизделий, 5 разряд</w:t>
      </w:r>
    </w:p>
    <w:bookmarkEnd w:id="2453"/>
    <w:bookmarkStart w:name="z2460" w:id="2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379. Характеристика работ: </w:t>
      </w:r>
    </w:p>
    <w:bookmarkEnd w:id="2454"/>
    <w:bookmarkStart w:name="z2461" w:id="2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полировки стекла на конвейерах односторонней и двухсторонней полировки и стеклоизделий особо сложной конфигурации на станках различных типов; </w:t>
      </w:r>
    </w:p>
    <w:bookmarkEnd w:id="2455"/>
    <w:bookmarkStart w:name="z2462" w:id="2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обслуживаемого оборудования к работе;</w:t>
      </w:r>
    </w:p>
    <w:bookmarkEnd w:id="2456"/>
    <w:bookmarkStart w:name="z2463" w:id="2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полирующих приспособлений; </w:t>
      </w:r>
    </w:p>
    <w:bookmarkEnd w:id="2457"/>
    <w:bookmarkStart w:name="z2464" w:id="2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полирующей суспензии и давления полировальников на стекло;</w:t>
      </w:r>
    </w:p>
    <w:bookmarkEnd w:id="2458"/>
    <w:bookmarkStart w:name="z2465" w:id="2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заправка кругов (шайб); </w:t>
      </w:r>
    </w:p>
    <w:bookmarkEnd w:id="2459"/>
    <w:bookmarkStart w:name="z2466" w:id="2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полировальной поверхности;</w:t>
      </w:r>
    </w:p>
    <w:bookmarkEnd w:id="2460"/>
    <w:bookmarkStart w:name="z2467" w:id="2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полировальников; </w:t>
      </w:r>
    </w:p>
    <w:bookmarkEnd w:id="2461"/>
    <w:bookmarkStart w:name="z2468" w:id="2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обслуживаемого оборудования.</w:t>
      </w:r>
    </w:p>
    <w:bookmarkEnd w:id="2462"/>
    <w:bookmarkStart w:name="z2469" w:id="2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380. Должен знать: </w:t>
      </w:r>
    </w:p>
    <w:bookmarkEnd w:id="2463"/>
    <w:bookmarkStart w:name="z2470" w:id="2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действия и правила эксплуатации обслуживаемого оборудования; </w:t>
      </w:r>
    </w:p>
    <w:bookmarkEnd w:id="2464"/>
    <w:bookmarkStart w:name="z2471" w:id="2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полировки стекла на конвейерах и станках различного типа; </w:t>
      </w:r>
    </w:p>
    <w:bookmarkEnd w:id="2465"/>
    <w:bookmarkStart w:name="z2472" w:id="2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полировки и меры по его предупреждению;</w:t>
      </w:r>
    </w:p>
    <w:bookmarkEnd w:id="2466"/>
    <w:bookmarkStart w:name="z2473" w:id="2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полирующих суспензий; </w:t>
      </w:r>
    </w:p>
    <w:bookmarkEnd w:id="2467"/>
    <w:bookmarkStart w:name="z2474" w:id="2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обрабатываемым изделиям и применяемым материалам.</w:t>
      </w:r>
    </w:p>
    <w:bookmarkEnd w:id="2468"/>
    <w:bookmarkStart w:name="z2475" w:id="2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381. Примеры работ:</w:t>
      </w:r>
    </w:p>
    <w:bookmarkEnd w:id="2469"/>
    <w:bookmarkStart w:name="z2476" w:id="2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полирование:</w:t>
      </w:r>
    </w:p>
    <w:bookmarkEnd w:id="2470"/>
    <w:bookmarkStart w:name="z2477" w:id="2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отражатели зеркальные диаметром свыше 900 миллиметров;</w:t>
      </w:r>
    </w:p>
    <w:bookmarkEnd w:id="2471"/>
    <w:bookmarkStart w:name="z2478" w:id="2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разделки алмазные на изделиях из хрустального и накладного стекла;</w:t>
      </w:r>
    </w:p>
    <w:bookmarkEnd w:id="2472"/>
    <w:bookmarkStart w:name="z2479" w:id="2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экраны готовых приборов.</w:t>
      </w:r>
    </w:p>
    <w:bookmarkEnd w:id="2473"/>
    <w:bookmarkStart w:name="z2480" w:id="2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167. Полировщик стекла и стеклоизделий, 6 разряд</w:t>
      </w:r>
    </w:p>
    <w:bookmarkEnd w:id="2474"/>
    <w:bookmarkStart w:name="z2481" w:id="2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382. Характеристика работ: </w:t>
      </w:r>
    </w:p>
    <w:bookmarkEnd w:id="2475"/>
    <w:bookmarkStart w:name="z2482" w:id="2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полировки особо сложной конфигурации стекла на ротационных аппаратах; </w:t>
      </w:r>
    </w:p>
    <w:bookmarkEnd w:id="2476"/>
    <w:bookmarkStart w:name="z2483" w:id="2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обслуживаемого оборудования к работе; </w:t>
      </w:r>
    </w:p>
    <w:bookmarkEnd w:id="2477"/>
    <w:bookmarkStart w:name="z2484" w:id="2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в рабочее положение стола и феррас; </w:t>
      </w:r>
    </w:p>
    <w:bookmarkEnd w:id="2478"/>
    <w:bookmarkStart w:name="z2485" w:id="2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полирующей суспензии; </w:t>
      </w:r>
    </w:p>
    <w:bookmarkEnd w:id="2479"/>
    <w:bookmarkStart w:name="z2486" w:id="2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полированной поверхности стекла;</w:t>
      </w:r>
    </w:p>
    <w:bookmarkEnd w:id="2480"/>
    <w:bookmarkStart w:name="z2487" w:id="2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войлока феррас.</w:t>
      </w:r>
    </w:p>
    <w:bookmarkEnd w:id="2481"/>
    <w:bookmarkStart w:name="z2488" w:id="2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383. Должен знать:</w:t>
      </w:r>
    </w:p>
    <w:bookmarkEnd w:id="2482"/>
    <w:bookmarkStart w:name="z2489" w:id="2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обслуживаемого оборудования;</w:t>
      </w:r>
    </w:p>
    <w:bookmarkEnd w:id="2483"/>
    <w:bookmarkStart w:name="z2490" w:id="2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полировки стекла; </w:t>
      </w:r>
    </w:p>
    <w:bookmarkEnd w:id="2484"/>
    <w:bookmarkStart w:name="z2491" w:id="2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полирующих суспензий и требования, предъявляемые к их качеству; </w:t>
      </w:r>
    </w:p>
    <w:bookmarkEnd w:id="2485"/>
    <w:bookmarkStart w:name="z2492" w:id="2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и технические условия на полированное стекло;</w:t>
      </w:r>
    </w:p>
    <w:bookmarkEnd w:id="2486"/>
    <w:bookmarkStart w:name="z2493" w:id="2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равномерности и одновременности подачи суспензии под феррасы;</w:t>
      </w:r>
    </w:p>
    <w:bookmarkEnd w:id="2487"/>
    <w:bookmarkStart w:name="z2494" w:id="2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порядок контроля качества полируемой поверхности;</w:t>
      </w:r>
    </w:p>
    <w:bookmarkEnd w:id="2488"/>
    <w:bookmarkStart w:name="z2495" w:id="2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полировки и меры по его предупреждению.</w:t>
      </w:r>
    </w:p>
    <w:bookmarkEnd w:id="2489"/>
    <w:bookmarkStart w:name="z2496" w:id="2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384. Примеры работ:</w:t>
      </w:r>
    </w:p>
    <w:bookmarkEnd w:id="2490"/>
    <w:bookmarkStart w:name="z2497" w:id="2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полирование:</w:t>
      </w:r>
    </w:p>
    <w:bookmarkEnd w:id="2491"/>
    <w:bookmarkStart w:name="z2498" w:id="2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разделки алмазные особо сложные на хрустальном и накладном стекле.</w:t>
      </w:r>
    </w:p>
    <w:bookmarkEnd w:id="2492"/>
    <w:bookmarkStart w:name="z2499" w:id="2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168. Оператор формования ленты стекла, 4 разряд</w:t>
      </w:r>
    </w:p>
    <w:bookmarkEnd w:id="2493"/>
    <w:bookmarkStart w:name="z2500" w:id="2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385. Характеристика работ: </w:t>
      </w:r>
    </w:p>
    <w:bookmarkEnd w:id="2494"/>
    <w:bookmarkStart w:name="z2501" w:id="2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технологической установки двухстадийного формования ленты стекла под руководством оператора формования ленты стекла более высокой квалификации; </w:t>
      </w:r>
    </w:p>
    <w:bookmarkEnd w:id="2495"/>
    <w:bookmarkStart w:name="z2502" w:id="2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состоянием и положением ленты стекла, захватов бортоформующих машин; </w:t>
      </w:r>
    </w:p>
    <w:bookmarkEnd w:id="2496"/>
    <w:bookmarkStart w:name="z2503" w:id="2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появлений дефектов или деформаций ленты стекла;</w:t>
      </w:r>
    </w:p>
    <w:bookmarkEnd w:id="2497"/>
    <w:bookmarkStart w:name="z2504" w:id="2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герметизации ванны расплава, контроль состояния защитной атмосферы и графитовых уплотнителей; </w:t>
      </w:r>
    </w:p>
    <w:bookmarkEnd w:id="2498"/>
    <w:bookmarkStart w:name="z2505" w:id="2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температурного режима печи отжига.</w:t>
      </w:r>
    </w:p>
    <w:bookmarkEnd w:id="2499"/>
    <w:bookmarkStart w:name="z2506" w:id="2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386. Должен знать:</w:t>
      </w:r>
    </w:p>
    <w:bookmarkEnd w:id="2500"/>
    <w:bookmarkStart w:name="z2507" w:id="2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и устройство бортоформующих машин и печей отжига;</w:t>
      </w:r>
    </w:p>
    <w:bookmarkEnd w:id="2501"/>
    <w:bookmarkStart w:name="z2508" w:id="2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производства полированного листового стекла методом "плавающей ленты";</w:t>
      </w:r>
    </w:p>
    <w:bookmarkEnd w:id="2502"/>
    <w:bookmarkStart w:name="z2509" w:id="2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причин, вызывающих нарушение заданной геометрии ленты стекла.</w:t>
      </w:r>
    </w:p>
    <w:bookmarkEnd w:id="2503"/>
    <w:bookmarkStart w:name="z2510" w:id="2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169. Оператор формования ленты стекла, 5 разряд</w:t>
      </w:r>
    </w:p>
    <w:bookmarkEnd w:id="2504"/>
    <w:bookmarkStart w:name="z2511" w:id="2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387. Характеристика работ: </w:t>
      </w:r>
    </w:p>
    <w:bookmarkEnd w:id="2505"/>
    <w:bookmarkStart w:name="z2512" w:id="2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технологической установки двухстадийного формования ленты стекла;</w:t>
      </w:r>
    </w:p>
    <w:bookmarkEnd w:id="2506"/>
    <w:bookmarkStart w:name="z2513" w:id="2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вытягиванием ленты стекла в ванне расплава;</w:t>
      </w:r>
    </w:p>
    <w:bookmarkEnd w:id="2507"/>
    <w:bookmarkStart w:name="z2514" w:id="2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режимом формования ленты стекла на газовоздушной подушке, работой узла подогрева защитной атмосферы;</w:t>
      </w:r>
    </w:p>
    <w:bookmarkEnd w:id="2508"/>
    <w:bookmarkStart w:name="z2515" w:id="2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расхода защитной атмосферы по зонам ванны расплава и газовоздушной подушки; </w:t>
      </w:r>
    </w:p>
    <w:bookmarkEnd w:id="2509"/>
    <w:bookmarkStart w:name="z2516" w:id="2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кварцевых шиберов, перекрывных блоков, заднего смачиваемого бруса, боковых ограничителей в узле подачи стекломассы; </w:t>
      </w:r>
    </w:p>
    <w:bookmarkEnd w:id="2510"/>
    <w:bookmarkStart w:name="z2517" w:id="2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стекломассы из ванны расплава и студочной части стекловаренной печи.</w:t>
      </w:r>
    </w:p>
    <w:bookmarkEnd w:id="2511"/>
    <w:bookmarkStart w:name="z2518" w:id="2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388. Должен знать: </w:t>
      </w:r>
    </w:p>
    <w:bookmarkEnd w:id="2512"/>
    <w:bookmarkStart w:name="z2519" w:id="2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установки двухстадийного формования;</w:t>
      </w:r>
    </w:p>
    <w:bookmarkEnd w:id="2513"/>
    <w:bookmarkStart w:name="z2520" w:id="2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формования ленты стекла; </w:t>
      </w:r>
    </w:p>
    <w:bookmarkEnd w:id="2514"/>
    <w:bookmarkStart w:name="z2521" w:id="2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изготавливаемого листового стекла; </w:t>
      </w:r>
    </w:p>
    <w:bookmarkEnd w:id="2515"/>
    <w:bookmarkStart w:name="z2522" w:id="2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дефектов и способы их устранения.</w:t>
      </w:r>
    </w:p>
    <w:bookmarkEnd w:id="2516"/>
    <w:bookmarkStart w:name="z2523" w:id="2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170. Оператор формования ленты стекла, 6 разряд</w:t>
      </w:r>
    </w:p>
    <w:bookmarkEnd w:id="2517"/>
    <w:bookmarkStart w:name="z2524" w:id="2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389. Характеристика работ: </w:t>
      </w:r>
    </w:p>
    <w:bookmarkEnd w:id="2518"/>
    <w:bookmarkStart w:name="z2525" w:id="2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технологической установкой двухстадийного формования ленты стекла; </w:t>
      </w:r>
    </w:p>
    <w:bookmarkEnd w:id="2519"/>
    <w:bookmarkStart w:name="z2526" w:id="2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поступлением защитной атмосферы в ванну расплава, за растеканием стекломассы и формованием непрерывной ленты стекла;</w:t>
      </w:r>
    </w:p>
    <w:bookmarkEnd w:id="2520"/>
    <w:bookmarkStart w:name="z2527" w:id="2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положения ленты стекла по оси ванны расплава, расхода стекломассы, скорости вытягивания ленты и ее толщины; </w:t>
      </w:r>
    </w:p>
    <w:bookmarkEnd w:id="2521"/>
    <w:bookmarkStart w:name="z2528" w:id="2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поддержание установленного теплового режима по зонам ванны расплава; </w:t>
      </w:r>
    </w:p>
    <w:bookmarkEnd w:id="2522"/>
    <w:bookmarkStart w:name="z2529" w:id="2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кварцевых шиберов, перекрывных балок в узле подачи стекломассы в ванну расплава;</w:t>
      </w:r>
    </w:p>
    <w:bookmarkEnd w:id="2523"/>
    <w:bookmarkStart w:name="z2530" w:id="2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операторами формования ленты стекла более низкой квалификации, обслуживающими ванну расплава и газовоздушную подушку.</w:t>
      </w:r>
    </w:p>
    <w:bookmarkEnd w:id="2524"/>
    <w:bookmarkStart w:name="z2531" w:id="2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390. Должен знать: </w:t>
      </w:r>
    </w:p>
    <w:bookmarkEnd w:id="2525"/>
    <w:bookmarkStart w:name="z2532" w:id="2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ванны расплава и газовоздушной подушки;</w:t>
      </w:r>
    </w:p>
    <w:bookmarkEnd w:id="2526"/>
    <w:bookmarkStart w:name="z2533" w:id="2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изготовления полированного листового стекла методом "плавающей ленты"; </w:t>
      </w:r>
    </w:p>
    <w:bookmarkEnd w:id="2527"/>
    <w:bookmarkStart w:name="z2534" w:id="2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обслуживаемого оборудования;</w:t>
      </w:r>
    </w:p>
    <w:bookmarkEnd w:id="2528"/>
    <w:bookmarkStart w:name="z2535" w:id="2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выравнивания толщины ленты стекла по ее ширине; </w:t>
      </w:r>
    </w:p>
    <w:bookmarkEnd w:id="2529"/>
    <w:bookmarkStart w:name="z2536" w:id="2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регулирования технологических параметров формования; </w:t>
      </w:r>
    </w:p>
    <w:bookmarkEnd w:id="2530"/>
    <w:bookmarkStart w:name="z2537" w:id="2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способы его устранения.</w:t>
      </w:r>
    </w:p>
    <w:bookmarkEnd w:id="2531"/>
    <w:bookmarkStart w:name="z2538" w:id="25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171. Отрезчик ленты стекла, 1 разряд</w:t>
      </w:r>
    </w:p>
    <w:bookmarkEnd w:id="2532"/>
    <w:bookmarkStart w:name="z2539" w:id="2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391. Характеристика работ:</w:t>
      </w:r>
    </w:p>
    <w:bookmarkEnd w:id="2533"/>
    <w:bookmarkStart w:name="z2540" w:id="2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подрезка ленты у машин вертикального вытягивания стекла по заданным размерам; </w:t>
      </w:r>
    </w:p>
    <w:bookmarkEnd w:id="2534"/>
    <w:bookmarkStart w:name="z2541" w:id="2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отломка бортов;</w:t>
      </w:r>
    </w:p>
    <w:bookmarkEnd w:id="2535"/>
    <w:bookmarkStart w:name="z2542" w:id="2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отключение во время боения и включение отрезных линий; </w:t>
      </w:r>
    </w:p>
    <w:bookmarkEnd w:id="2536"/>
    <w:bookmarkStart w:name="z2543" w:id="2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ручная отрезка стекла при боении обслуживаемой машины, а также при неисправности механической отломки листов стекла;</w:t>
      </w:r>
    </w:p>
    <w:bookmarkEnd w:id="2537"/>
    <w:bookmarkStart w:name="z2544" w:id="2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стекла из-под машин во время боения.</w:t>
      </w:r>
    </w:p>
    <w:bookmarkEnd w:id="2538"/>
    <w:bookmarkStart w:name="z2545" w:id="2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392. Должен знать: </w:t>
      </w:r>
    </w:p>
    <w:bookmarkEnd w:id="2539"/>
    <w:bookmarkStart w:name="z2546" w:id="2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приспособлений для подрезки и отбортовки листов; </w:t>
      </w:r>
    </w:p>
    <w:bookmarkEnd w:id="2540"/>
    <w:bookmarkStart w:name="z2547" w:id="2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листами стекла.</w:t>
      </w:r>
    </w:p>
    <w:bookmarkEnd w:id="2541"/>
    <w:bookmarkStart w:name="z2548" w:id="25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172. Резчик стекла, 1 разряд</w:t>
      </w:r>
    </w:p>
    <w:bookmarkEnd w:id="2542"/>
    <w:bookmarkStart w:name="z2549" w:id="2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393. Характеристика работ:</w:t>
      </w:r>
    </w:p>
    <w:bookmarkEnd w:id="2543"/>
    <w:bookmarkStart w:name="z2550" w:id="2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надрезка пластинок стекла роликом или алмазом по трафарету с последующей колкой по линии надреза вручную или под прессом;</w:t>
      </w:r>
    </w:p>
    <w:bookmarkEnd w:id="2544"/>
    <w:bookmarkStart w:name="z2551" w:id="2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ощипка (кругление) надрезанных заготовок щипцами;</w:t>
      </w:r>
    </w:p>
    <w:bookmarkEnd w:id="2545"/>
    <w:bookmarkStart w:name="z2552" w:id="2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выбивание (выдавливание) круглых стекол из надрезанных заготовок (бантов);</w:t>
      </w:r>
    </w:p>
    <w:bookmarkEnd w:id="2546"/>
    <w:bookmarkStart w:name="z2553" w:id="2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прокладка пластинок стекла бумагой.</w:t>
      </w:r>
    </w:p>
    <w:bookmarkEnd w:id="2547"/>
    <w:bookmarkStart w:name="z2554" w:id="2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394. Должен знать: </w:t>
      </w:r>
    </w:p>
    <w:bookmarkEnd w:id="2548"/>
    <w:bookmarkStart w:name="z2555" w:id="2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пресса и правила работы на нем;</w:t>
      </w:r>
    </w:p>
    <w:bookmarkEnd w:id="2549"/>
    <w:bookmarkStart w:name="z2556" w:id="2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режущим инструментом;</w:t>
      </w:r>
    </w:p>
    <w:bookmarkEnd w:id="2550"/>
    <w:bookmarkStart w:name="z2557" w:id="2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со стеклом;</w:t>
      </w:r>
    </w:p>
    <w:bookmarkEnd w:id="2551"/>
    <w:bookmarkStart w:name="z2558" w:id="2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стекла;</w:t>
      </w:r>
    </w:p>
    <w:bookmarkEnd w:id="2552"/>
    <w:bookmarkStart w:name="z2559" w:id="2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резки стекла; </w:t>
      </w:r>
    </w:p>
    <w:bookmarkEnd w:id="2553"/>
    <w:bookmarkStart w:name="z2560" w:id="2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брака и меры по его предупреждению.</w:t>
      </w:r>
    </w:p>
    <w:bookmarkEnd w:id="2554"/>
    <w:bookmarkStart w:name="z2561" w:id="25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173. Резчик стекла, 2 разряд</w:t>
      </w:r>
    </w:p>
    <w:bookmarkEnd w:id="2555"/>
    <w:bookmarkStart w:name="z2562" w:id="2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395. Характеристика работ: </w:t>
      </w:r>
    </w:p>
    <w:bookmarkEnd w:id="2556"/>
    <w:bookmarkStart w:name="z2563" w:id="2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вручную листового и зеркального стекла на малые размеры;</w:t>
      </w:r>
    </w:p>
    <w:bookmarkEnd w:id="2557"/>
    <w:bookmarkStart w:name="z2564" w:id="2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раскрой плиточного стекла;</w:t>
      </w:r>
    </w:p>
    <w:bookmarkEnd w:id="2558"/>
    <w:bookmarkStart w:name="z2565" w:id="2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нарезка заготовок стекла определенного веса с удалением мест с видимыми дефектами и острых углов на точиле или молотком;</w:t>
      </w:r>
    </w:p>
    <w:bookmarkEnd w:id="2559"/>
    <w:bookmarkStart w:name="z2566" w:id="2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электрорезка толстостенных стеклянных труб и фасонных частей;</w:t>
      </w:r>
    </w:p>
    <w:bookmarkEnd w:id="2560"/>
    <w:bookmarkStart w:name="z2567" w:id="2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нарезка пластин и дрота из оптического стекла вручную или с помощью резной машинки;</w:t>
      </w:r>
    </w:p>
    <w:bookmarkEnd w:id="2561"/>
    <w:bookmarkStart w:name="z2568" w:id="2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надпиловка мерного дрота на станках с алмазными фрезами и колка его на заготовки;</w:t>
      </w:r>
    </w:p>
    <w:bookmarkEnd w:id="2562"/>
    <w:bookmarkStart w:name="z2569" w:id="2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доведение массы стекла отщипыванием, сколкой или снятием избыточной массы на станке до заданной величины.</w:t>
      </w:r>
    </w:p>
    <w:bookmarkEnd w:id="2563"/>
    <w:bookmarkStart w:name="z2570" w:id="2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396. Должен знать: </w:t>
      </w:r>
    </w:p>
    <w:bookmarkEnd w:id="2564"/>
    <w:bookmarkStart w:name="z2571" w:id="2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обслуживаемого оборудования;</w:t>
      </w:r>
    </w:p>
    <w:bookmarkEnd w:id="2565"/>
    <w:bookmarkStart w:name="z2572" w:id="2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и дефекты стекла;</w:t>
      </w:r>
    </w:p>
    <w:bookmarkEnd w:id="2566"/>
    <w:bookmarkStart w:name="z2573" w:id="2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резки стекла и удаления дефектов;</w:t>
      </w:r>
    </w:p>
    <w:bookmarkEnd w:id="2567"/>
    <w:bookmarkStart w:name="z2574" w:id="2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качеству резки стекла.</w:t>
      </w:r>
    </w:p>
    <w:bookmarkEnd w:id="2568"/>
    <w:bookmarkStart w:name="z2575" w:id="25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174. Резчик стекла, 3 разряд</w:t>
      </w:r>
    </w:p>
    <w:bookmarkEnd w:id="2569"/>
    <w:bookmarkStart w:name="z2576" w:id="2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397. Характеристика работ: </w:t>
      </w:r>
    </w:p>
    <w:bookmarkEnd w:id="2570"/>
    <w:bookmarkStart w:name="z2577" w:id="2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вручную листового стекла всех видов по шаблонам на заданные размеры;</w:t>
      </w:r>
    </w:p>
    <w:bookmarkEnd w:id="2571"/>
    <w:bookmarkStart w:name="z2578" w:id="2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и резка вручную листового стекла всех размеров и толщин на детали прямоугольной и круглой формы;</w:t>
      </w:r>
    </w:p>
    <w:bookmarkEnd w:id="2572"/>
    <w:bookmarkStart w:name="z2579" w:id="2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согласно картам раскроя простых фигурных зеркал;</w:t>
      </w:r>
    </w:p>
    <w:bookmarkEnd w:id="2573"/>
    <w:bookmarkStart w:name="z2580" w:id="2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мебельных зеркал на раскройных машинах;</w:t>
      </w:r>
    </w:p>
    <w:bookmarkEnd w:id="2574"/>
    <w:bookmarkStart w:name="z2581" w:id="2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неровностей края стекла клещами с зачисткой;</w:t>
      </w:r>
    </w:p>
    <w:bookmarkEnd w:id="2575"/>
    <w:bookmarkStart w:name="z2582" w:id="2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и резка цилиндров холявы на станке для резки стекла. </w:t>
      </w:r>
    </w:p>
    <w:bookmarkEnd w:id="2576"/>
    <w:bookmarkStart w:name="z2583" w:id="2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398. Должен знать: </w:t>
      </w:r>
    </w:p>
    <w:bookmarkEnd w:id="2577"/>
    <w:bookmarkStart w:name="z2584" w:id="2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обслуживаемого оборудования и инструмента; </w:t>
      </w:r>
    </w:p>
    <w:bookmarkEnd w:id="2578"/>
    <w:bookmarkStart w:name="z2585" w:id="2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стекла; </w:t>
      </w:r>
    </w:p>
    <w:bookmarkEnd w:id="2579"/>
    <w:bookmarkStart w:name="z2586" w:id="2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резки цилиндров холяв на станке и требования, предъявляемые к их качеству.</w:t>
      </w:r>
    </w:p>
    <w:bookmarkEnd w:id="2580"/>
    <w:bookmarkStart w:name="z2587" w:id="25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175. Резчик стекла, 4 разряд</w:t>
      </w:r>
    </w:p>
    <w:bookmarkEnd w:id="2581"/>
    <w:bookmarkStart w:name="z2588" w:id="2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399. Характеристика работ: </w:t>
      </w:r>
    </w:p>
    <w:bookmarkEnd w:id="2582"/>
    <w:bookmarkStart w:name="z2589" w:id="2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вручную по шаблону технического, витринного, неполированного и полированного стекла толщиной до 8 миллиметров;</w:t>
      </w:r>
    </w:p>
    <w:bookmarkEnd w:id="2583"/>
    <w:bookmarkStart w:name="z2590" w:id="2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фигурных зеркал, стекла для мебели;</w:t>
      </w:r>
    </w:p>
    <w:bookmarkEnd w:id="2584"/>
    <w:bookmarkStart w:name="z2591" w:id="2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резка тугоплавкого, зеркального стекла на раскройных станках-полуавтоматах; </w:t>
      </w:r>
    </w:p>
    <w:bookmarkEnd w:id="2585"/>
    <w:bookmarkStart w:name="z2592" w:id="2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самостоятельная разметка листов стекла;</w:t>
      </w:r>
    </w:p>
    <w:bookmarkEnd w:id="2586"/>
    <w:bookmarkStart w:name="z2593" w:id="2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стеклорезов;</w:t>
      </w:r>
    </w:p>
    <w:bookmarkEnd w:id="2587"/>
    <w:bookmarkStart w:name="z2594" w:id="2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крупных и толстостенных изделий из хрустального и накладного стекла.</w:t>
      </w:r>
    </w:p>
    <w:bookmarkEnd w:id="2588"/>
    <w:bookmarkStart w:name="z2595" w:id="2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400. Должен знать: </w:t>
      </w:r>
    </w:p>
    <w:bookmarkEnd w:id="2589"/>
    <w:bookmarkStart w:name="z2596" w:id="2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стекла; </w:t>
      </w:r>
    </w:p>
    <w:bookmarkEnd w:id="2590"/>
    <w:bookmarkStart w:name="z2597" w:id="2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дефекты листового стекла;</w:t>
      </w:r>
    </w:p>
    <w:bookmarkEnd w:id="2591"/>
    <w:bookmarkStart w:name="z2598" w:id="2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рационального раскроя листового стекла на большие размеры и оптические стекла с максимальным выходом годных изделий;</w:t>
      </w:r>
    </w:p>
    <w:bookmarkEnd w:id="2592"/>
    <w:bookmarkStart w:name="z2599" w:id="2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применения и наладки контрольно-измерительного инструмента и шаблонов; </w:t>
      </w:r>
    </w:p>
    <w:bookmarkEnd w:id="2593"/>
    <w:bookmarkStart w:name="z2600" w:id="2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резки стекла.</w:t>
      </w:r>
    </w:p>
    <w:bookmarkEnd w:id="2594"/>
    <w:bookmarkStart w:name="z2601" w:id="25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176. Резчик стекла, 5 разряд</w:t>
      </w:r>
    </w:p>
    <w:bookmarkEnd w:id="2595"/>
    <w:bookmarkStart w:name="z2602" w:id="2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401. Характеристика работ:</w:t>
      </w:r>
    </w:p>
    <w:bookmarkEnd w:id="2596"/>
    <w:bookmarkStart w:name="z2603" w:id="2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крупногабаритного листового стекла площадью более 1 метра квадратного на механизированных станках;</w:t>
      </w:r>
    </w:p>
    <w:bookmarkEnd w:id="2597"/>
    <w:bookmarkStart w:name="z2604" w:id="2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вручную витринного полированного стекла толщиной свыше 8 миллиметров с самостоятельной разметкой;</w:t>
      </w:r>
    </w:p>
    <w:bookmarkEnd w:id="2598"/>
    <w:bookmarkStart w:name="z2605" w:id="2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особо тонкого стекла на точные размеры на специальном станке;</w:t>
      </w:r>
    </w:p>
    <w:bookmarkEnd w:id="2599"/>
    <w:bookmarkStart w:name="z2606" w:id="2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стеклорезов.</w:t>
      </w:r>
    </w:p>
    <w:bookmarkEnd w:id="2600"/>
    <w:bookmarkStart w:name="z2607" w:id="2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402. Должен знать:</w:t>
      </w:r>
    </w:p>
    <w:bookmarkEnd w:id="2601"/>
    <w:bookmarkStart w:name="z2608" w:id="2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резки стекла конвейерной обработки;</w:t>
      </w:r>
    </w:p>
    <w:bookmarkEnd w:id="2602"/>
    <w:bookmarkStart w:name="z2609" w:id="2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разметки и рационального раскроя стекла;</w:t>
      </w:r>
    </w:p>
    <w:bookmarkEnd w:id="2603"/>
    <w:bookmarkStart w:name="z2610" w:id="2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настройки стеклорезов.</w:t>
      </w:r>
    </w:p>
    <w:bookmarkEnd w:id="2604"/>
    <w:bookmarkStart w:name="z2611" w:id="26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177. Стекловар, 4 разряд</w:t>
      </w:r>
    </w:p>
    <w:bookmarkEnd w:id="2605"/>
    <w:bookmarkStart w:name="z2612" w:id="2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403. Характеристика работ: </w:t>
      </w:r>
    </w:p>
    <w:bookmarkEnd w:id="2606"/>
    <w:bookmarkStart w:name="z2613" w:id="2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варки стекломассы простых марок, силикат-глыбы, эрклеза, флюсов в соответствии с утвержденным режимом;</w:t>
      </w:r>
    </w:p>
    <w:bookmarkEnd w:id="2607"/>
    <w:bookmarkStart w:name="z2614" w:id="2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своевременной засыпки шихты и стеклобоя в горшки и печи;</w:t>
      </w:r>
    </w:p>
    <w:bookmarkEnd w:id="2608"/>
    <w:bookmarkStart w:name="z2615" w:id="2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продвижения шихты и стеклобоя в печь;</w:t>
      </w:r>
    </w:p>
    <w:bookmarkEnd w:id="2609"/>
    <w:bookmarkStart w:name="z2616" w:id="2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необходимого уровня стекломассы в печи;</w:t>
      </w:r>
    </w:p>
    <w:bookmarkEnd w:id="2610"/>
    <w:bookmarkStart w:name="z2617" w:id="2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рабочей камеры, каналов и горелок, тяговых и дутьевых приспособлений;</w:t>
      </w:r>
    </w:p>
    <w:bookmarkEnd w:id="2611"/>
    <w:bookmarkStart w:name="z2618" w:id="2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периодическая чистка и замена форсунок;</w:t>
      </w:r>
    </w:p>
    <w:bookmarkEnd w:id="2612"/>
    <w:bookmarkStart w:name="z2619" w:id="2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варки стекла и поступления топлива в печь;</w:t>
      </w:r>
    </w:p>
    <w:bookmarkEnd w:id="2613"/>
    <w:bookmarkStart w:name="z2620" w:id="2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показаниями контрольно-измерительной аппаратуры;</w:t>
      </w:r>
    </w:p>
    <w:bookmarkEnd w:id="2614"/>
    <w:bookmarkStart w:name="z2621" w:id="2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установке и выемке горшков в печь;</w:t>
      </w:r>
    </w:p>
    <w:bookmarkEnd w:id="2615"/>
    <w:bookmarkStart w:name="z2622" w:id="2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проведении текущего ремонта печи;</w:t>
      </w:r>
    </w:p>
    <w:bookmarkEnd w:id="2616"/>
    <w:bookmarkStart w:name="z2623" w:id="2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основных показателей стекловарения;</w:t>
      </w:r>
    </w:p>
    <w:bookmarkEnd w:id="2617"/>
    <w:bookmarkStart w:name="z2624" w:id="2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разливе стекла в лист или блок.</w:t>
      </w:r>
    </w:p>
    <w:bookmarkEnd w:id="2618"/>
    <w:bookmarkStart w:name="z2625" w:id="2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404. Должен знать: </w:t>
      </w:r>
    </w:p>
    <w:bookmarkEnd w:id="2619"/>
    <w:bookmarkStart w:name="z2626" w:id="2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варки стекломассы, конструкции обслуживаемых печей и оборудования; </w:t>
      </w:r>
    </w:p>
    <w:bookmarkEnd w:id="2620"/>
    <w:bookmarkStart w:name="z2627" w:id="2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инструкцию по обслуживанию стекловаренных печей;</w:t>
      </w:r>
    </w:p>
    <w:bookmarkEnd w:id="2621"/>
    <w:bookmarkStart w:name="z2628" w:id="2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подачи в печь топлива и воздуха;</w:t>
      </w:r>
    </w:p>
    <w:bookmarkEnd w:id="2622"/>
    <w:bookmarkStart w:name="z2629" w:id="2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применение термоизмерительных приборов;</w:t>
      </w:r>
    </w:p>
    <w:bookmarkEnd w:id="2623"/>
    <w:bookmarkStart w:name="z2630" w:id="2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шихты и свойства ее компонентов;</w:t>
      </w:r>
    </w:p>
    <w:bookmarkEnd w:id="2624"/>
    <w:bookmarkStart w:name="z2631" w:id="2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брака стекломассы и меры по предупреждению и устранению их.</w:t>
      </w:r>
    </w:p>
    <w:bookmarkEnd w:id="2625"/>
    <w:bookmarkStart w:name="z2632" w:id="26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178. Стекловар, 5 разряд</w:t>
      </w:r>
    </w:p>
    <w:bookmarkEnd w:id="2626"/>
    <w:bookmarkStart w:name="z2633" w:id="2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405. Характеристика работ: </w:t>
      </w:r>
    </w:p>
    <w:bookmarkEnd w:id="2627"/>
    <w:bookmarkStart w:name="z2634" w:id="2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варки стекломассы средней сложности марок, хрустального, накладного, тугоплавкого и жаропрочного стекол в горшковых и ванных печах, оборудованных системами автоматического регулирования;</w:t>
      </w:r>
    </w:p>
    <w:bookmarkEnd w:id="2628"/>
    <w:bookmarkStart w:name="z2635" w:id="2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своевременной засыпки шихты и стеклобоя в печь;</w:t>
      </w:r>
    </w:p>
    <w:bookmarkEnd w:id="2629"/>
    <w:bookmarkStart w:name="z2636" w:id="2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продвижения шихты и стеклобоя;</w:t>
      </w:r>
    </w:p>
    <w:bookmarkEnd w:id="2630"/>
    <w:bookmarkStart w:name="z2637" w:id="2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поддержание заданного уровня стекломассы в печи; </w:t>
      </w:r>
    </w:p>
    <w:bookmarkEnd w:id="2631"/>
    <w:bookmarkStart w:name="z2638" w:id="2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теплового, газового и гидравлического режима варки;</w:t>
      </w:r>
    </w:p>
    <w:bookmarkEnd w:id="2632"/>
    <w:bookmarkStart w:name="z2639" w:id="2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состоянием зеркала стекломассы и работой барботажной установки;</w:t>
      </w:r>
    </w:p>
    <w:bookmarkEnd w:id="2633"/>
    <w:bookmarkStart w:name="z2640" w:id="2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постоянный контроль за процессом варки путем отбора проб из контрольных точек печи; </w:t>
      </w:r>
    </w:p>
    <w:bookmarkEnd w:id="2634"/>
    <w:bookmarkStart w:name="z2641" w:id="2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установкой горшков в печи и их выемкой;</w:t>
      </w:r>
    </w:p>
    <w:bookmarkEnd w:id="2635"/>
    <w:bookmarkStart w:name="z2642" w:id="2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технической отчетности и документации;</w:t>
      </w:r>
    </w:p>
    <w:bookmarkEnd w:id="2636"/>
    <w:bookmarkStart w:name="z2643" w:id="2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печей.</w:t>
      </w:r>
    </w:p>
    <w:bookmarkEnd w:id="2637"/>
    <w:bookmarkStart w:name="z2644" w:id="2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406. Должен знать: </w:t>
      </w:r>
    </w:p>
    <w:bookmarkEnd w:id="2638"/>
    <w:bookmarkStart w:name="z2645" w:id="2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варки стекломассы; </w:t>
      </w:r>
    </w:p>
    <w:bookmarkEnd w:id="2639"/>
    <w:bookmarkStart w:name="z2646" w:id="2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технической эксплуатации обслуживаемых печей и оборудования;</w:t>
      </w:r>
    </w:p>
    <w:bookmarkEnd w:id="2640"/>
    <w:bookmarkStart w:name="z2647" w:id="2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шихты и свойства ее компонентов; </w:t>
      </w:r>
    </w:p>
    <w:bookmarkEnd w:id="2641"/>
    <w:bookmarkStart w:name="z2648" w:id="2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подвода топлива и воздуха;</w:t>
      </w:r>
    </w:p>
    <w:bookmarkEnd w:id="2642"/>
    <w:bookmarkStart w:name="z2649" w:id="2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пользования контрольно-измерительной и регистрирующей аппаратурой; </w:t>
      </w:r>
    </w:p>
    <w:bookmarkEnd w:id="2643"/>
    <w:bookmarkStart w:name="z2650" w:id="2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дефекты стекломассы и меры по их предупреждению и устранению.</w:t>
      </w:r>
    </w:p>
    <w:bookmarkEnd w:id="2644"/>
    <w:bookmarkStart w:name="z2651" w:id="26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179. Стекловар, 6 разряд</w:t>
      </w:r>
    </w:p>
    <w:bookmarkEnd w:id="2645"/>
    <w:bookmarkStart w:name="z2652" w:id="2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407. Характеристика работ:</w:t>
      </w:r>
    </w:p>
    <w:bookmarkEnd w:id="2646"/>
    <w:bookmarkStart w:name="z2653" w:id="2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варки стекломассы сложных, редко повторяющихся марок стекла в ванных и горшковых печах непрерывного и периодического действия;</w:t>
      </w:r>
    </w:p>
    <w:bookmarkEnd w:id="2647"/>
    <w:bookmarkStart w:name="z2654" w:id="2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электроварки стекла; </w:t>
      </w:r>
    </w:p>
    <w:bookmarkEnd w:id="2648"/>
    <w:bookmarkStart w:name="z2655" w:id="2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стабильного режима питания печи шихтой и стеклобоем;</w:t>
      </w:r>
    </w:p>
    <w:bookmarkEnd w:id="2649"/>
    <w:bookmarkStart w:name="z2656" w:id="2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заданного теплового, газового и гидравлического режима варки стекла;</w:t>
      </w:r>
    </w:p>
    <w:bookmarkEnd w:id="2650"/>
    <w:bookmarkStart w:name="z2657" w:id="2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состоянием стекловаренной печи, насадок, работой вентиляционных систем;</w:t>
      </w:r>
    </w:p>
    <w:bookmarkEnd w:id="2651"/>
    <w:bookmarkStart w:name="z2658" w:id="2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давлением воздуха и топлива в магистралях, разрежением в трубе;</w:t>
      </w:r>
    </w:p>
    <w:bookmarkEnd w:id="2652"/>
    <w:bookmarkStart w:name="z2659" w:id="2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контрольных проб;</w:t>
      </w:r>
    </w:p>
    <w:bookmarkEnd w:id="2653"/>
    <w:bookmarkStart w:name="z2660" w:id="2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показателей работы обслуживаемых печей, участие в их "горячем" и "холодном" ремонте.</w:t>
      </w:r>
    </w:p>
    <w:bookmarkEnd w:id="2654"/>
    <w:bookmarkStart w:name="z2661" w:id="2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408. Должен знать: </w:t>
      </w:r>
    </w:p>
    <w:bookmarkEnd w:id="2655"/>
    <w:bookmarkStart w:name="z2662" w:id="2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печей различных конструкций и правила их эксплуатации;</w:t>
      </w:r>
    </w:p>
    <w:bookmarkEnd w:id="2656"/>
    <w:bookmarkStart w:name="z2663" w:id="2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варки стекломассы; </w:t>
      </w:r>
    </w:p>
    <w:bookmarkEnd w:id="2657"/>
    <w:bookmarkStart w:name="z2664" w:id="2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токовых нагрузок;</w:t>
      </w:r>
    </w:p>
    <w:bookmarkEnd w:id="2658"/>
    <w:bookmarkStart w:name="z2665" w:id="2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применяемой шихты и свойства ее компонентов;</w:t>
      </w:r>
    </w:p>
    <w:bookmarkEnd w:id="2659"/>
    <w:bookmarkStart w:name="z2666" w:id="2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технологического процесса варки стекол различных марок;</w:t>
      </w:r>
    </w:p>
    <w:bookmarkEnd w:id="2660"/>
    <w:bookmarkStart w:name="z2667" w:id="2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дефекты стекломассы и меры по их предупреждению и устранению;</w:t>
      </w:r>
    </w:p>
    <w:bookmarkEnd w:id="2661"/>
    <w:bookmarkStart w:name="z2668" w:id="2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и устройство контрольно-измерительной и регистрирующей аппаратуры;</w:t>
      </w:r>
    </w:p>
    <w:bookmarkEnd w:id="2662"/>
    <w:bookmarkStart w:name="z2669" w:id="2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системы дополнительного электроподогрева стекломассы.</w:t>
      </w:r>
    </w:p>
    <w:bookmarkEnd w:id="2663"/>
    <w:bookmarkStart w:name="z2670" w:id="26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180. Стекловар, 7 разряд</w:t>
      </w:r>
    </w:p>
    <w:bookmarkEnd w:id="2664"/>
    <w:bookmarkStart w:name="z2671" w:id="2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409. Характеристика работ: </w:t>
      </w:r>
    </w:p>
    <w:bookmarkEnd w:id="2665"/>
    <w:bookmarkStart w:name="z2672" w:id="2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варки стекломассы для линии термического формования, особо сложных опытных, экспериментальных, специальных марок стекла в ванных и горшковых печах непрерывного и периодического действия с автоматизированной системой управления технологическим процессом варки стекломассы;</w:t>
      </w:r>
    </w:p>
    <w:bookmarkEnd w:id="2666"/>
    <w:bookmarkStart w:name="z2673" w:id="2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стабильного режима питания печей шихтой и стеклобоем;</w:t>
      </w:r>
    </w:p>
    <w:bookmarkEnd w:id="2667"/>
    <w:bookmarkStart w:name="z2674" w:id="2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 стекла; </w:t>
      </w:r>
    </w:p>
    <w:bookmarkEnd w:id="2668"/>
    <w:bookmarkStart w:name="z2675" w:id="2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поддерживание заданного теплового, газового и гидравлического режима печей;</w:t>
      </w:r>
    </w:p>
    <w:bookmarkEnd w:id="2669"/>
    <w:bookmarkStart w:name="z2676" w:id="2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ввод заданных параметров варки стекломасссы в автоматизированную систему управления технологическим процессом; </w:t>
      </w:r>
    </w:p>
    <w:bookmarkEnd w:id="2670"/>
    <w:bookmarkStart w:name="z2677" w:id="2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показателей работы обслуживаемых печей.</w:t>
      </w:r>
    </w:p>
    <w:bookmarkEnd w:id="2671"/>
    <w:bookmarkStart w:name="z2678" w:id="2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410. Должен знать: </w:t>
      </w:r>
    </w:p>
    <w:bookmarkEnd w:id="2672"/>
    <w:bookmarkStart w:name="z2679" w:id="2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варки стекломассы; </w:t>
      </w:r>
    </w:p>
    <w:bookmarkEnd w:id="2673"/>
    <w:bookmarkStart w:name="z2680" w:id="2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печей различной конструкции и правила их эксплуатации; </w:t>
      </w:r>
    </w:p>
    <w:bookmarkEnd w:id="2674"/>
    <w:bookmarkStart w:name="z2681" w:id="2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автоматических систем управления процессом варки стекла;</w:t>
      </w:r>
    </w:p>
    <w:bookmarkEnd w:id="2675"/>
    <w:bookmarkStart w:name="z2682" w:id="2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шихты и ее свойства;</w:t>
      </w:r>
    </w:p>
    <w:bookmarkEnd w:id="2676"/>
    <w:bookmarkStart w:name="z2683" w:id="2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дефекты стекломассы и меры по их предупреждению и устранению.</w:t>
      </w:r>
    </w:p>
    <w:bookmarkEnd w:id="2677"/>
    <w:bookmarkStart w:name="z2684" w:id="2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411. Тpебуется техническое и профессиональное (сpеднее специальное, среднее профессиональное) обpазование.</w:t>
      </w:r>
    </w:p>
    <w:bookmarkEnd w:id="2678"/>
    <w:bookmarkStart w:name="z2685" w:id="26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181. Оператор стеклоформирующих машин, 2 разряд</w:t>
      </w:r>
    </w:p>
    <w:bookmarkEnd w:id="2679"/>
    <w:bookmarkStart w:name="z2686" w:id="2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412. Характеристика работ:</w:t>
      </w:r>
    </w:p>
    <w:bookmarkEnd w:id="2680"/>
    <w:bookmarkStart w:name="z2687" w:id="2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изготовления простых стеклоизделий, в том числе парфюмерной и медицинской посуды на чистой форме и заготовок из дрота на стеклоформующих машинах-полуавтоматах;</w:t>
      </w:r>
    </w:p>
    <w:bookmarkEnd w:id="2681"/>
    <w:bookmarkStart w:name="z2688" w:id="2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пуск, зарядка полуавтомата;</w:t>
      </w:r>
    </w:p>
    <w:bookmarkEnd w:id="2682"/>
    <w:bookmarkStart w:name="z2689" w:id="2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пламени газовых горелок; </w:t>
      </w:r>
    </w:p>
    <w:bookmarkEnd w:id="2683"/>
    <w:bookmarkStart w:name="z2690" w:id="2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оправка края стеклоизделий после их формования и отопки, съем изделий;</w:t>
      </w:r>
    </w:p>
    <w:bookmarkEnd w:id="2684"/>
    <w:bookmarkStart w:name="z2691" w:id="2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оплавка стеклянных заготовок и деталей на полуавтомате с автоматическим или ручным съемом изделий;</w:t>
      </w:r>
    </w:p>
    <w:bookmarkEnd w:id="2685"/>
    <w:bookmarkStart w:name="z2692" w:id="2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нблюдение за состоянием чистовых форм и регулирование их охлаждения;</w:t>
      </w:r>
    </w:p>
    <w:bookmarkEnd w:id="2686"/>
    <w:bookmarkStart w:name="z2693" w:id="2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и транспортировка стеклоизделий в отжигательные печи.</w:t>
      </w:r>
    </w:p>
    <w:bookmarkEnd w:id="2687"/>
    <w:bookmarkStart w:name="z2694" w:id="2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413. Должен знать: </w:t>
      </w:r>
    </w:p>
    <w:bookmarkEnd w:id="2688"/>
    <w:bookmarkStart w:name="z2695" w:id="2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эксплуатации обслуживаемого оборудования;</w:t>
      </w:r>
    </w:p>
    <w:bookmarkEnd w:id="2689"/>
    <w:bookmarkStart w:name="z2696" w:id="2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регулирования пламени газовых горелок, поступления кислорода и воздуха; </w:t>
      </w:r>
    </w:p>
    <w:bookmarkEnd w:id="2690"/>
    <w:bookmarkStart w:name="z2697" w:id="2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стекла различных марок;</w:t>
      </w:r>
    </w:p>
    <w:bookmarkEnd w:id="2691"/>
    <w:bookmarkStart w:name="z2698" w:id="2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температуру размягчения, коэффициент расширения, способы оплавки стеклянных заготовок;</w:t>
      </w:r>
    </w:p>
    <w:bookmarkEnd w:id="2692"/>
    <w:bookmarkStart w:name="z2699" w:id="2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оправки края стеклоизделий и укладки изделий в обжигательные печи;</w:t>
      </w:r>
    </w:p>
    <w:bookmarkEnd w:id="2693"/>
    <w:bookmarkStart w:name="z2700" w:id="2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температуры отжигательной печи;</w:t>
      </w:r>
    </w:p>
    <w:bookmarkEnd w:id="2694"/>
    <w:bookmarkStart w:name="z2701" w:id="2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дроту, к отопке и перестановке стеклоизделий; </w:t>
      </w:r>
    </w:p>
    <w:bookmarkEnd w:id="2695"/>
    <w:bookmarkStart w:name="z2702" w:id="2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брака, меры по его предупреждению и устранению;</w:t>
      </w:r>
    </w:p>
    <w:bookmarkEnd w:id="2696"/>
    <w:bookmarkStart w:name="z2703" w:id="2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 инструментом.</w:t>
      </w:r>
    </w:p>
    <w:bookmarkEnd w:id="2697"/>
    <w:bookmarkStart w:name="z2704" w:id="26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182. Оператор стеклоформирующих машин, 3 разряд</w:t>
      </w:r>
    </w:p>
    <w:bookmarkEnd w:id="2698"/>
    <w:bookmarkStart w:name="z2705" w:id="2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414. Характеристика работ: </w:t>
      </w:r>
    </w:p>
    <w:bookmarkEnd w:id="2699"/>
    <w:bookmarkStart w:name="z2706" w:id="2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изготовления изделий и заготовок из дрота на стеклоформующих машинах-полуавтоматах, в том числе в многоячеечной форме путем последовательного выдувания на черновой и чистовой формах баллонов и бутылей с калиброванным горлом;</w:t>
      </w:r>
    </w:p>
    <w:bookmarkEnd w:id="2700"/>
    <w:bookmarkStart w:name="z2707" w:id="2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узлов и деталей на специальных станках, оборудованных системой газовых горелок; </w:t>
      </w:r>
    </w:p>
    <w:bookmarkEnd w:id="2701"/>
    <w:bookmarkStart w:name="z2708" w:id="2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пуск, зарядка стеклоформующей машины-полуавтомата заготовками или дротом;</w:t>
      </w:r>
    </w:p>
    <w:bookmarkEnd w:id="2702"/>
    <w:bookmarkStart w:name="z2709" w:id="2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формование стеклоизделий с помощью пламени газовой горелки;</w:t>
      </w:r>
    </w:p>
    <w:bookmarkEnd w:id="2703"/>
    <w:bookmarkStart w:name="z2710" w:id="2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ряда последовательно связанных работ по обработке изделий, спаю нескольких узлов и деталей с вакуумно-прочными спаями и центровкой;</w:t>
      </w:r>
    </w:p>
    <w:bookmarkEnd w:id="2704"/>
    <w:bookmarkStart w:name="z2711" w:id="2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спай стекла с металлом;</w:t>
      </w:r>
    </w:p>
    <w:bookmarkEnd w:id="2705"/>
    <w:bookmarkStart w:name="z2712" w:id="2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вварка ножек в колбы; </w:t>
      </w:r>
    </w:p>
    <w:bookmarkEnd w:id="2706"/>
    <w:bookmarkStart w:name="z2713" w:id="2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смазки стеклоформующих машин-полуавтоматов, форм, за работой стаккеров и конвейеров;</w:t>
      </w:r>
    </w:p>
    <w:bookmarkEnd w:id="2707"/>
    <w:bookmarkStart w:name="z2714" w:id="2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мелкого ремонта и других работ по указанию оператора стеклоформующих машин более высокой квалификации;</w:t>
      </w:r>
    </w:p>
    <w:bookmarkEnd w:id="2708"/>
    <w:bookmarkStart w:name="z2715" w:id="2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изделий и заготовок.</w:t>
      </w:r>
    </w:p>
    <w:bookmarkEnd w:id="2709"/>
    <w:bookmarkStart w:name="z2716" w:id="2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415. Должен знать: </w:t>
      </w:r>
    </w:p>
    <w:bookmarkEnd w:id="2710"/>
    <w:bookmarkStart w:name="z2717" w:id="2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изготовления стекла; </w:t>
      </w:r>
    </w:p>
    <w:bookmarkEnd w:id="2711"/>
    <w:bookmarkStart w:name="z2718" w:id="2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правила эксплуатации и наладки обслуживаемого оборудования; </w:t>
      </w:r>
    </w:p>
    <w:bookmarkEnd w:id="2712"/>
    <w:bookmarkStart w:name="z2719" w:id="2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регулирования пламени газовых горелок; </w:t>
      </w:r>
    </w:p>
    <w:bookmarkEnd w:id="2713"/>
    <w:bookmarkStart w:name="z2720" w:id="2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обрабатываемого стекла и металла;</w:t>
      </w:r>
    </w:p>
    <w:bookmarkEnd w:id="2714"/>
    <w:bookmarkStart w:name="z2721" w:id="2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раздувания, обкатки, перетяжки, сварки различных видов стекла, определения на глаз качества спая; </w:t>
      </w:r>
    </w:p>
    <w:bookmarkEnd w:id="2715"/>
    <w:bookmarkStart w:name="z2722" w:id="2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изготавливаемых изделий;</w:t>
      </w:r>
    </w:p>
    <w:bookmarkEnd w:id="2716"/>
    <w:bookmarkStart w:name="z2723" w:id="2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на изготавливаемые изделия.</w:t>
      </w:r>
    </w:p>
    <w:bookmarkEnd w:id="2717"/>
    <w:bookmarkStart w:name="z2724" w:id="2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416. Примеры работ:</w:t>
      </w:r>
    </w:p>
    <w:bookmarkEnd w:id="2718"/>
    <w:bookmarkStart w:name="z2725" w:id="2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ампулы - изготовление;</w:t>
      </w:r>
    </w:p>
    <w:bookmarkEnd w:id="2719"/>
    <w:bookmarkStart w:name="z2726" w:id="2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поршни к шприцам - изготовление;</w:t>
      </w:r>
    </w:p>
    <w:bookmarkEnd w:id="2720"/>
    <w:bookmarkStart w:name="z2727" w:id="2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пробирки разных размеров, корпуса жиромеров, пипетки к аккумуляторным ареометрам, термозаготовки - формовка горла;</w:t>
      </w:r>
    </w:p>
    <w:bookmarkEnd w:id="2721"/>
    <w:bookmarkStart w:name="z2728" w:id="2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сапожки, жиромеры, воронки и шарики в капиллярах для термометров - раздутие;</w:t>
      </w:r>
    </w:p>
    <w:bookmarkEnd w:id="2722"/>
    <w:bookmarkStart w:name="z2729" w:id="2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стеклоизделия - отопка и отделка края;</w:t>
      </w:r>
    </w:p>
    <w:bookmarkEnd w:id="2723"/>
    <w:bookmarkStart w:name="z2730" w:id="2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термометры - закрышка.</w:t>
      </w:r>
    </w:p>
    <w:bookmarkEnd w:id="2724"/>
    <w:bookmarkStart w:name="z2731" w:id="27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183. Оператор стеклоформирующих машин, 4 разряд</w:t>
      </w:r>
    </w:p>
    <w:bookmarkEnd w:id="2725"/>
    <w:bookmarkStart w:name="z2732" w:id="2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417. Характеристика работ: </w:t>
      </w:r>
    </w:p>
    <w:bookmarkEnd w:id="2726"/>
    <w:bookmarkStart w:name="z2733" w:id="2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изготовления стеклотары и сортовой посуды на вакуумно-выдувных автоматах под руководством оператора стеклоформующих машин более высокой квалификации; </w:t>
      </w:r>
    </w:p>
    <w:bookmarkEnd w:id="2727"/>
    <w:bookmarkStart w:name="z2734" w:id="2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изделий и заготовок из дрота на стеклоформующих машинах, горизонтальных полуавтоматах и барабанах;</w:t>
      </w:r>
    </w:p>
    <w:bookmarkEnd w:id="2728"/>
    <w:bookmarkStart w:name="z2735" w:id="2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пуск, зарядка горизонтальных полуавтоматов заготовками или дротом;</w:t>
      </w:r>
    </w:p>
    <w:bookmarkEnd w:id="2729"/>
    <w:bookmarkStart w:name="z2736" w:id="2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стекла в формы машины;</w:t>
      </w:r>
    </w:p>
    <w:bookmarkEnd w:id="2730"/>
    <w:bookmarkStart w:name="z2737" w:id="2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скорости вращения; </w:t>
      </w:r>
    </w:p>
    <w:bookmarkEnd w:id="2731"/>
    <w:bookmarkStart w:name="z2738" w:id="2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формование стеклоизделий; </w:t>
      </w:r>
    </w:p>
    <w:bookmarkEnd w:id="2732"/>
    <w:bookmarkStart w:name="z2739" w:id="2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извлечение стеклоизделий из форм и подача их на отжиг или кристаллизацию;</w:t>
      </w:r>
    </w:p>
    <w:bookmarkEnd w:id="2733"/>
    <w:bookmarkStart w:name="z2740" w:id="2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спаев стекла различного диаметра и толщины стенки;</w:t>
      </w:r>
    </w:p>
    <w:bookmarkEnd w:id="2734"/>
    <w:bookmarkStart w:name="z2741" w:id="2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формование изделий с помощью пламени горелок полуавтоматов;</w:t>
      </w:r>
    </w:p>
    <w:bookmarkEnd w:id="2735"/>
    <w:bookmarkStart w:name="z2742" w:id="2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смазки обслуживаемого оборудования и форм, работой конвейеров;</w:t>
      </w:r>
    </w:p>
    <w:bookmarkEnd w:id="2736"/>
    <w:bookmarkStart w:name="z2743" w:id="2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изделий и заготовок.</w:t>
      </w:r>
    </w:p>
    <w:bookmarkEnd w:id="2737"/>
    <w:bookmarkStart w:name="z2744" w:id="2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418. Должен знать: </w:t>
      </w:r>
    </w:p>
    <w:bookmarkEnd w:id="2738"/>
    <w:bookmarkStart w:name="z2745" w:id="2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стеклоформующих машин;</w:t>
      </w:r>
    </w:p>
    <w:bookmarkEnd w:id="2739"/>
    <w:bookmarkStart w:name="z2746" w:id="2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питателя и иных вспомогательных приспособлений;</w:t>
      </w:r>
    </w:p>
    <w:bookmarkEnd w:id="2740"/>
    <w:bookmarkStart w:name="z2747" w:id="2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режима формования и пламени газовых горелок;</w:t>
      </w:r>
    </w:p>
    <w:bookmarkEnd w:id="2741"/>
    <w:bookmarkStart w:name="z2748" w:id="2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и государственные стандарты на изготавливаемые изделия; </w:t>
      </w:r>
    </w:p>
    <w:bookmarkEnd w:id="2742"/>
    <w:bookmarkStart w:name="z2749" w:id="2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установки крепления, центровки деталей; </w:t>
      </w:r>
    </w:p>
    <w:bookmarkEnd w:id="2743"/>
    <w:bookmarkStart w:name="z2750" w:id="2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специального контрольно-измерительного инструмента;</w:t>
      </w:r>
    </w:p>
    <w:bookmarkEnd w:id="2744"/>
    <w:bookmarkStart w:name="z2751" w:id="2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отжига спая;</w:t>
      </w:r>
    </w:p>
    <w:bookmarkEnd w:id="2745"/>
    <w:bookmarkStart w:name="z2752" w:id="2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способы его устранения.</w:t>
      </w:r>
    </w:p>
    <w:bookmarkEnd w:id="2746"/>
    <w:bookmarkStart w:name="z2753" w:id="2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419. Примеры работ.</w:t>
      </w:r>
    </w:p>
    <w:bookmarkEnd w:id="2747"/>
    <w:bookmarkStart w:name="z2754" w:id="2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ампулы и поршни к шприцам - изготовление на полуавтоматах;</w:t>
      </w:r>
    </w:p>
    <w:bookmarkEnd w:id="2748"/>
    <w:bookmarkStart w:name="z2755" w:id="2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жиромеры - спайка на полуавтоматах и формовка горла;</w:t>
      </w:r>
    </w:p>
    <w:bookmarkEnd w:id="2749"/>
    <w:bookmarkStart w:name="z2756" w:id="2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заготовки для флаконов, баночек, пробирок, цилиндров к шприцам - изготовление на барабанах;</w:t>
      </w:r>
    </w:p>
    <w:bookmarkEnd w:id="2750"/>
    <w:bookmarkStart w:name="z2757" w:id="2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заготовки для моллирования - изготовление на горизонтальном полуавтомате;</w:t>
      </w:r>
    </w:p>
    <w:bookmarkEnd w:id="2751"/>
    <w:bookmarkStart w:name="z2758" w:id="2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сортовая посуда и стеклотара - изготовление;</w:t>
      </w:r>
    </w:p>
    <w:bookmarkEnd w:id="2752"/>
    <w:bookmarkStart w:name="z2759" w:id="2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флаконы и баночки разных размеров - изготовление;</w:t>
      </w:r>
    </w:p>
    <w:bookmarkEnd w:id="2753"/>
    <w:bookmarkStart w:name="z2760" w:id="2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флаконы с винтовым горлом, под притертую пробку, фигурные бутылки, хозяйственные, штанглазные банки и склянки - изготовление на выдувном полуавтомате;</w:t>
      </w:r>
    </w:p>
    <w:bookmarkEnd w:id="2754"/>
    <w:bookmarkStart w:name="z2761" w:id="2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цилиндры к шприцам - изготовление.</w:t>
      </w:r>
    </w:p>
    <w:bookmarkEnd w:id="2755"/>
    <w:bookmarkStart w:name="z2762" w:id="27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184. Оператор стеклоформирующих машин, 5 разряд</w:t>
      </w:r>
    </w:p>
    <w:bookmarkEnd w:id="2756"/>
    <w:bookmarkStart w:name="z2763" w:id="2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420. Характеристика работ: </w:t>
      </w:r>
    </w:p>
    <w:bookmarkEnd w:id="2757"/>
    <w:bookmarkStart w:name="z2764" w:id="2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изготовления стеклотары;</w:t>
      </w:r>
    </w:p>
    <w:bookmarkEnd w:id="2758"/>
    <w:bookmarkStart w:name="z2765" w:id="2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изделий и заготовок из дрота на стеклоформующих машинах;</w:t>
      </w:r>
    </w:p>
    <w:bookmarkEnd w:id="2759"/>
    <w:bookmarkStart w:name="z2766" w:id="2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регулирование режима работы обслуживаемых стеклоформующих машин;</w:t>
      </w:r>
    </w:p>
    <w:bookmarkEnd w:id="2760"/>
    <w:bookmarkStart w:name="z2767" w:id="2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и пуск стеклоформующей машины: осмотр агрегата, проверка крепления форм, раскаток и механизмов; </w:t>
      </w:r>
    </w:p>
    <w:bookmarkEnd w:id="2761"/>
    <w:bookmarkStart w:name="z2768" w:id="2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формование и сварка изделий (конусов оболочек, цветных кинескопов и специальных электронно-лучевых трубок);</w:t>
      </w:r>
    </w:p>
    <w:bookmarkEnd w:id="2762"/>
    <w:bookmarkStart w:name="z2769" w:id="2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стекла в форму и удаление стеклобоя из форм при разогреве их;</w:t>
      </w:r>
    </w:p>
    <w:bookmarkEnd w:id="2763"/>
    <w:bookmarkStart w:name="z2770" w:id="2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и поддержание заданного температурного режима обслуживаемых машин; </w:t>
      </w:r>
    </w:p>
    <w:bookmarkEnd w:id="2764"/>
    <w:bookmarkStart w:name="z2771" w:id="2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форм и других узлов; </w:t>
      </w:r>
    </w:p>
    <w:bookmarkEnd w:id="2765"/>
    <w:bookmarkStart w:name="z2772" w:id="2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работ в соответствии с технологическим процессом;</w:t>
      </w:r>
    </w:p>
    <w:bookmarkEnd w:id="2766"/>
    <w:bookmarkStart w:name="z2773" w:id="2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качеством изготавливаемых изделий;</w:t>
      </w:r>
    </w:p>
    <w:bookmarkEnd w:id="2767"/>
    <w:bookmarkStart w:name="z2774" w:id="2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обслуживаемого оборудования.</w:t>
      </w:r>
    </w:p>
    <w:bookmarkEnd w:id="2768"/>
    <w:bookmarkStart w:name="z2775" w:id="2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421. Должен знать: </w:t>
      </w:r>
    </w:p>
    <w:bookmarkEnd w:id="2769"/>
    <w:bookmarkStart w:name="z2776" w:id="2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изготовления стекла и изделий из стекломассы;</w:t>
      </w:r>
    </w:p>
    <w:bookmarkEnd w:id="2770"/>
    <w:bookmarkStart w:name="z2777" w:id="2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работы, правила эксплуатации обслуживаемых машин и способы устранения неисправностей в их работе;</w:t>
      </w:r>
    </w:p>
    <w:bookmarkEnd w:id="2771"/>
    <w:bookmarkStart w:name="z2778" w:id="2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виды брака изделий, причины его возникновения и способы устранения.</w:t>
      </w:r>
    </w:p>
    <w:bookmarkEnd w:id="2772"/>
    <w:bookmarkStart w:name="z2779" w:id="27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185. Оператор стеклоформирующих машин, 6 разряд</w:t>
      </w:r>
    </w:p>
    <w:bookmarkEnd w:id="2773"/>
    <w:bookmarkStart w:name="z2780" w:id="2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422. Характеристика работ: </w:t>
      </w:r>
    </w:p>
    <w:bookmarkEnd w:id="2774"/>
    <w:bookmarkStart w:name="z2781" w:id="2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изготовления стеклотары, химико-лабораторной и сортовой посуды на вакуумно-выдувных стеклоформующих автоматах;</w:t>
      </w:r>
    </w:p>
    <w:bookmarkEnd w:id="2775"/>
    <w:bookmarkStart w:name="z2782" w:id="2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и регулирование режима работы и наладка автомата с жесткими допусками по внутреннему и наружному диаметру и толщине стенок;</w:t>
      </w:r>
    </w:p>
    <w:bookmarkEnd w:id="2776"/>
    <w:bookmarkStart w:name="z2783" w:id="2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наладка автоматической системы подачи капли и автоматической системы смазки черновых, чистовых и горловых форм;</w:t>
      </w:r>
    </w:p>
    <w:bookmarkEnd w:id="2777"/>
    <w:bookmarkStart w:name="z2784" w:id="2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сменных узлов обслуживаемого автомата на ходу;</w:t>
      </w:r>
    </w:p>
    <w:bookmarkEnd w:id="2778"/>
    <w:bookmarkStart w:name="z2785" w:id="2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показаниями приборов и корректировка скорости вращения карусели, подачи воздуха, степени вакуума, охлаждения;</w:t>
      </w:r>
    </w:p>
    <w:bookmarkEnd w:id="2779"/>
    <w:bookmarkStart w:name="z2786" w:id="2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мелкий ремонт обслуживаемого автомата;</w:t>
      </w:r>
    </w:p>
    <w:bookmarkEnd w:id="2780"/>
    <w:bookmarkStart w:name="z2787" w:id="2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пуск стеклоформующих машин, выполнение сложных, а также опытных работ с самостоятельным подбором режимов работы машины;</w:t>
      </w:r>
    </w:p>
    <w:bookmarkEnd w:id="2781"/>
    <w:bookmarkStart w:name="z2788" w:id="2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качеством изготавливаемых изделий различных диаметров и толщины стенки с соблюдением геометрии и плавности переходов;</w:t>
      </w:r>
    </w:p>
    <w:bookmarkEnd w:id="2782"/>
    <w:bookmarkStart w:name="z2789" w:id="2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брака и простоя стеклоформующих машин.</w:t>
      </w:r>
    </w:p>
    <w:bookmarkEnd w:id="2783"/>
    <w:bookmarkStart w:name="z2790" w:id="2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423. Должен знать: </w:t>
      </w:r>
    </w:p>
    <w:bookmarkEnd w:id="2784"/>
    <w:bookmarkStart w:name="z2791" w:id="2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работы и взаимодействие узлов; </w:t>
      </w:r>
    </w:p>
    <w:bookmarkEnd w:id="2785"/>
    <w:bookmarkStart w:name="z2792" w:id="2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обслуживаемых машин и автоматов, а также вакуумного питателя и иных вспомогательных приспособлений;</w:t>
      </w:r>
    </w:p>
    <w:bookmarkEnd w:id="2786"/>
    <w:bookmarkStart w:name="z2793" w:id="2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обеспечения стабильного режима формования изделий;</w:t>
      </w:r>
    </w:p>
    <w:bookmarkEnd w:id="2787"/>
    <w:bookmarkStart w:name="z2794" w:id="2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обслуживаемого автомата в рабочем состоянии, корректировки скорости вращения карусели, трубок, скорости подачи воздуха, степени вакуума;</w:t>
      </w:r>
    </w:p>
    <w:bookmarkEnd w:id="2788"/>
    <w:bookmarkStart w:name="z2795" w:id="2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наладки обслуживаемого автомата для изготовления различных видов изделий; </w:t>
      </w:r>
    </w:p>
    <w:bookmarkEnd w:id="2789"/>
    <w:bookmarkStart w:name="z2796" w:id="2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приборов, используемых для контроля параметров технологического процесса выдувания и правила пользования ими;</w:t>
      </w:r>
    </w:p>
    <w:bookmarkEnd w:id="2790"/>
    <w:bookmarkStart w:name="z2797" w:id="2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качеству изготавливаемых изделий;</w:t>
      </w:r>
    </w:p>
    <w:bookmarkEnd w:id="2791"/>
    <w:bookmarkStart w:name="z2798" w:id="2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брака и меры по его предупреждению и устранению.</w:t>
      </w:r>
    </w:p>
    <w:bookmarkEnd w:id="2792"/>
    <w:bookmarkStart w:name="z2799" w:id="2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424. Примеры работ.</w:t>
      </w:r>
    </w:p>
    <w:bookmarkEnd w:id="2793"/>
    <w:bookmarkStart w:name="z2800" w:id="2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колбы для пищевого термоса - изготовление;</w:t>
      </w:r>
    </w:p>
    <w:bookmarkEnd w:id="2794"/>
    <w:bookmarkStart w:name="z2801" w:id="2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конусы оболочек цветных кинескопов и специальные электронно-лучевые трубки - формование;</w:t>
      </w:r>
    </w:p>
    <w:bookmarkEnd w:id="2795"/>
    <w:bookmarkStart w:name="z2802" w:id="2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сортовая посуда и стеклотара - изготовление;</w:t>
      </w:r>
    </w:p>
    <w:bookmarkEnd w:id="2796"/>
    <w:bookmarkStart w:name="z2803" w:id="2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посуда аптекарская - изготовление.</w:t>
      </w:r>
    </w:p>
    <w:bookmarkEnd w:id="2797"/>
    <w:bookmarkStart w:name="z2804" w:id="27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186. Оператор стеклоформирующих машин, 7 разряд</w:t>
      </w:r>
    </w:p>
    <w:bookmarkEnd w:id="2798"/>
    <w:bookmarkStart w:name="z2805" w:id="2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425. Характеристика работ: </w:t>
      </w:r>
    </w:p>
    <w:bookmarkEnd w:id="2799"/>
    <w:bookmarkStart w:name="z2806" w:id="2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синхронизации взаимодействия агрегатов и узлов механического питателя и стеклоформующей машины в режиме с управляющим компьютером;</w:t>
      </w:r>
    </w:p>
    <w:bookmarkEnd w:id="2800"/>
    <w:bookmarkStart w:name="z2807" w:id="2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стеклянной тары для медицинской промышленности из стекломассы на многосекционных автоматах ("ИС-6-3") с электронным управлением; </w:t>
      </w:r>
    </w:p>
    <w:bookmarkEnd w:id="2801"/>
    <w:bookmarkStart w:name="z2808" w:id="2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выбор, регулирование режима работы и наладка автомата на заданные допуски по внутреннему и наружному диаметру и толщине стенок;</w:t>
      </w:r>
    </w:p>
    <w:bookmarkEnd w:id="2802"/>
    <w:bookmarkStart w:name="z2809" w:id="2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автомата и уход за ним, замена форм на действующем автомате; </w:t>
      </w:r>
    </w:p>
    <w:bookmarkEnd w:id="2803"/>
    <w:bookmarkStart w:name="z2810" w:id="2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показаниями приборов и корректировка скорости вращения, подачи воздуха, охлаждения;</w:t>
      </w:r>
    </w:p>
    <w:bookmarkEnd w:id="2804"/>
    <w:bookmarkStart w:name="z2811" w:id="2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обслуживаемого оборудования.</w:t>
      </w:r>
    </w:p>
    <w:bookmarkEnd w:id="2805"/>
    <w:bookmarkStart w:name="z2812" w:id="2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426. Должен знать: </w:t>
      </w:r>
    </w:p>
    <w:bookmarkEnd w:id="2806"/>
    <w:bookmarkStart w:name="z2813" w:id="2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 и взаимодействие механизмов технологической линии;</w:t>
      </w:r>
    </w:p>
    <w:bookmarkEnd w:id="2807"/>
    <w:bookmarkStart w:name="z2814" w:id="2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стеклоформующих машин, диалог с компьютером в необходимом для обслуживания стеклоформующей машины объеме;</w:t>
      </w:r>
    </w:p>
    <w:bookmarkEnd w:id="2808"/>
    <w:bookmarkStart w:name="z2815" w:id="2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формирования требуемой циклограммы работы узлов секций в зависимости от ассортимента и производительности стеклоформующей машины; </w:t>
      </w:r>
    </w:p>
    <w:bookmarkEnd w:id="2809"/>
    <w:bookmarkStart w:name="z2816" w:id="2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обеспечения стабильного режима формования изделий; </w:t>
      </w:r>
    </w:p>
    <w:bookmarkEnd w:id="2810"/>
    <w:bookmarkStart w:name="z2817" w:id="2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регулирования обслуживаемого автомата в рабочем состоянии; </w:t>
      </w:r>
    </w:p>
    <w:bookmarkEnd w:id="2811"/>
    <w:bookmarkStart w:name="z2818" w:id="2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переналадки автомата при изменении ассортимента изготавливаемых изделий;</w:t>
      </w:r>
    </w:p>
    <w:bookmarkEnd w:id="2812"/>
    <w:bookmarkStart w:name="z2819" w:id="2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пользования приборами контроля технологического процесса; </w:t>
      </w:r>
    </w:p>
    <w:bookmarkEnd w:id="2813"/>
    <w:bookmarkStart w:name="z2820" w:id="2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качеству изготавливаемых изделий.</w:t>
      </w:r>
    </w:p>
    <w:bookmarkEnd w:id="2814"/>
    <w:bookmarkStart w:name="z2821" w:id="2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427. Тpебуется техническое и профессиональное (сpеднее специальное, среднее профессиональное) обpазование.</w:t>
      </w:r>
    </w:p>
    <w:bookmarkEnd w:id="2815"/>
    <w:bookmarkStart w:name="z2822" w:id="28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187. Набощик стекломассы, 3 разряд</w:t>
      </w:r>
    </w:p>
    <w:bookmarkEnd w:id="2816"/>
    <w:bookmarkStart w:name="z2823" w:id="2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428. Характеристика работ: </w:t>
      </w:r>
    </w:p>
    <w:bookmarkEnd w:id="2817"/>
    <w:bookmarkStart w:name="z2824" w:id="2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из стекловаренной печи или из горшка на трубку или "железку" требуемого количества стекломассы определенной вязкости для выдувания изделий малых и средних размеров;</w:t>
      </w:r>
    </w:p>
    <w:bookmarkEnd w:id="2818"/>
    <w:bookmarkStart w:name="z2825" w:id="2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придание набору требуемой формы, подача его в форму для прессования;</w:t>
      </w:r>
    </w:p>
    <w:bookmarkEnd w:id="2819"/>
    <w:bookmarkStart w:name="z2826" w:id="2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дефектов при наборе стекломассы на трубку.</w:t>
      </w:r>
    </w:p>
    <w:bookmarkEnd w:id="2820"/>
    <w:bookmarkStart w:name="z2827" w:id="2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429. Должен знать: </w:t>
      </w:r>
    </w:p>
    <w:bookmarkEnd w:id="2821"/>
    <w:bookmarkStart w:name="z2828" w:id="2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стекломассы; </w:t>
      </w:r>
    </w:p>
    <w:bookmarkEnd w:id="2822"/>
    <w:bookmarkStart w:name="z2829" w:id="2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набора и дозировки стекломассы в зависимости от размеров изделий; </w:t>
      </w:r>
    </w:p>
    <w:bookmarkEnd w:id="2823"/>
    <w:bookmarkStart w:name="z2830" w:id="2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изготавливаемых изделий;</w:t>
      </w:r>
    </w:p>
    <w:bookmarkEnd w:id="2824"/>
    <w:bookmarkStart w:name="z2831" w:id="2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марки стекла; </w:t>
      </w:r>
    </w:p>
    <w:bookmarkEnd w:id="2825"/>
    <w:bookmarkStart w:name="z2832" w:id="2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меры по его предупреждению.</w:t>
      </w:r>
    </w:p>
    <w:bookmarkEnd w:id="2826"/>
    <w:bookmarkStart w:name="z2833" w:id="2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430. Примеры работ:</w:t>
      </w:r>
    </w:p>
    <w:bookmarkEnd w:id="2827"/>
    <w:bookmarkStart w:name="z2834" w:id="2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вкладыши генераторных ламп - набор стекломассы;</w:t>
      </w:r>
    </w:p>
    <w:bookmarkEnd w:id="2828"/>
    <w:bookmarkStart w:name="z2835" w:id="2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для выдувных изделий - набор стекломассы;</w:t>
      </w:r>
    </w:p>
    <w:bookmarkEnd w:id="2829"/>
    <w:bookmarkStart w:name="z2836" w:id="2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колбы генераторных ламп - набор стекломассы;</w:t>
      </w:r>
    </w:p>
    <w:bookmarkEnd w:id="2830"/>
    <w:bookmarkStart w:name="z2837" w:id="2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колпачки для карбюраторов и спиртовок - набор стекломассы;</w:t>
      </w:r>
    </w:p>
    <w:bookmarkEnd w:id="2831"/>
    <w:bookmarkStart w:name="z2838" w:id="2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пластины для подложек, круглые заготовки (линз и дисков) - набор стекломассы;</w:t>
      </w:r>
    </w:p>
    <w:bookmarkEnd w:id="2832"/>
    <w:bookmarkStart w:name="z2839" w:id="2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стаканчики для круглых ампул-уровней - набор стекломассы.</w:t>
      </w:r>
    </w:p>
    <w:bookmarkEnd w:id="2833"/>
    <w:bookmarkStart w:name="z2840" w:id="28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188. Наборщик стекломассы, 4 разряд</w:t>
      </w:r>
    </w:p>
    <w:bookmarkEnd w:id="2834"/>
    <w:bookmarkStart w:name="z2841" w:id="2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431. Характеристика работ:</w:t>
      </w:r>
    </w:p>
    <w:bookmarkEnd w:id="2835"/>
    <w:bookmarkStart w:name="z2842" w:id="2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из стекловаренной печи или из горшка на трубку или "железку"требуемого количества стекломассы определенной вязкости для выдувания изделий крупных размеров;</w:t>
      </w:r>
    </w:p>
    <w:bookmarkEnd w:id="2836"/>
    <w:bookmarkStart w:name="z2843" w:id="2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набора оператору выдувного полуавтомата, а также подача набора стекломассы в форму для прессования;</w:t>
      </w:r>
    </w:p>
    <w:bookmarkEnd w:id="2837"/>
    <w:bookmarkStart w:name="z2844" w:id="2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стягивание стекломассы с железного прутка; </w:t>
      </w:r>
    </w:p>
    <w:bookmarkEnd w:id="2838"/>
    <w:bookmarkStart w:name="z2845" w:id="2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готовности стекломассы для прессования.</w:t>
      </w:r>
    </w:p>
    <w:bookmarkEnd w:id="2839"/>
    <w:bookmarkStart w:name="z2846" w:id="2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432. Должен знать: </w:t>
      </w:r>
    </w:p>
    <w:bookmarkEnd w:id="2840"/>
    <w:bookmarkStart w:name="z2847" w:id="2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стекломассы; </w:t>
      </w:r>
    </w:p>
    <w:bookmarkEnd w:id="2841"/>
    <w:bookmarkStart w:name="z2848" w:id="2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набора и дозировки стекломассы для изготовления различных изделий; </w:t>
      </w:r>
    </w:p>
    <w:bookmarkEnd w:id="2842"/>
    <w:bookmarkStart w:name="z2849" w:id="2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изготавливаемых изделий;</w:t>
      </w:r>
    </w:p>
    <w:bookmarkEnd w:id="2843"/>
    <w:bookmarkStart w:name="z2850" w:id="2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брака, возникающие при наборе стекломассы и меры по его предупреждению.</w:t>
      </w:r>
    </w:p>
    <w:bookmarkEnd w:id="2844"/>
    <w:bookmarkStart w:name="z2851" w:id="2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433. Примеры работ:</w:t>
      </w:r>
    </w:p>
    <w:bookmarkEnd w:id="2845"/>
    <w:bookmarkStart w:name="z2852" w:id="2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баллоны, бутыли с калиброванным горлом, флаконы с винтовым горлом и под притертую пробку, кухтыли, фигурные бутылки и бутылки под шампанское, банки и склянки под штанглазную посуду - набор стекломассы для выработки на полуавтомате;</w:t>
      </w:r>
    </w:p>
    <w:bookmarkEnd w:id="2846"/>
    <w:bookmarkStart w:name="z2853" w:id="2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конусы для электронно-лучевых трубок - набор стекломассы;</w:t>
      </w:r>
    </w:p>
    <w:bookmarkEnd w:id="2847"/>
    <w:bookmarkStart w:name="z2854" w:id="2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призмы, различные линзы "Френеля", конденсаторы, отражатели - набор стекломассы для прессования;</w:t>
      </w:r>
    </w:p>
    <w:bookmarkEnd w:id="2848"/>
    <w:bookmarkStart w:name="z2855" w:id="2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пробки в многоместных формах, фигурные пробки и аналогичные изделия - набор стекломассы;</w:t>
      </w:r>
    </w:p>
    <w:bookmarkEnd w:id="2849"/>
    <w:bookmarkStart w:name="z2856" w:id="2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солонки, блюдца для варенья, пепельницы, пробки в одноместных формах, подвески, стаканчики для приема лекарств, косметическая тара и аналогичные изделия - набор стекломассы для прессования;</w:t>
      </w:r>
    </w:p>
    <w:bookmarkEnd w:id="2850"/>
    <w:bookmarkStart w:name="z2857" w:id="2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трубки стеклянные (дроты) - набор стекломассы для вытягивания;</w:t>
      </w:r>
    </w:p>
    <w:bookmarkEnd w:id="2851"/>
    <w:bookmarkStart w:name="z2858" w:id="2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экраны и конусы к ним для электронно-лучевых трубок до 47 сантиметров по диагонали - набор стекломассы для прессования.</w:t>
      </w:r>
    </w:p>
    <w:bookmarkEnd w:id="2852"/>
    <w:bookmarkStart w:name="z2859" w:id="28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189. Наборщик стекломассы, 5 разряд</w:t>
      </w:r>
    </w:p>
    <w:bookmarkEnd w:id="2853"/>
    <w:bookmarkStart w:name="z2860" w:id="2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434. Характеристика работ: </w:t>
      </w:r>
    </w:p>
    <w:bookmarkEnd w:id="2854"/>
    <w:bookmarkStart w:name="z2861" w:id="2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набор стекломассы для выдувания изделий сортовой посуды крупных размеров; </w:t>
      </w:r>
    </w:p>
    <w:bookmarkEnd w:id="2855"/>
    <w:bookmarkStart w:name="z2862" w:id="2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стекломассы из стекловаренного горшка на вакуум-наборную машину и подача ее в форму для прессования;</w:t>
      </w:r>
    </w:p>
    <w:bookmarkEnd w:id="2856"/>
    <w:bookmarkStart w:name="z2863" w:id="2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настройка вакуум-наборной машины; </w:t>
      </w:r>
    </w:p>
    <w:bookmarkEnd w:id="2857"/>
    <w:bookmarkStart w:name="z2864" w:id="2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температурного режима изготовления изделий, степени вакуума, количества подаваемой воды и воздуха; </w:t>
      </w:r>
    </w:p>
    <w:bookmarkEnd w:id="2858"/>
    <w:bookmarkStart w:name="z2865" w:id="2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необходимого числа оборотов мешалки в период размешивания стекла;</w:t>
      </w:r>
    </w:p>
    <w:bookmarkEnd w:id="2859"/>
    <w:bookmarkStart w:name="z2866" w:id="2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стекломассы для прессования деталей электронно-лучевых трубок.</w:t>
      </w:r>
    </w:p>
    <w:bookmarkEnd w:id="2860"/>
    <w:bookmarkStart w:name="z2867" w:id="2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435. Должен знать: </w:t>
      </w:r>
    </w:p>
    <w:bookmarkEnd w:id="2861"/>
    <w:bookmarkStart w:name="z2868" w:id="2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вакуум-наборной машины по центру влета печи;</w:t>
      </w:r>
    </w:p>
    <w:bookmarkEnd w:id="2862"/>
    <w:bookmarkStart w:name="z2869" w:id="2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электроварения; </w:t>
      </w:r>
    </w:p>
    <w:bookmarkEnd w:id="2863"/>
    <w:bookmarkStart w:name="z2870" w:id="2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свойства стекла;</w:t>
      </w:r>
    </w:p>
    <w:bookmarkEnd w:id="2864"/>
    <w:bookmarkStart w:name="z2871" w:id="2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изготавливаемое стекло;</w:t>
      </w:r>
    </w:p>
    <w:bookmarkEnd w:id="2865"/>
    <w:bookmarkStart w:name="z2872" w:id="2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определения качества стекломассы; </w:t>
      </w:r>
    </w:p>
    <w:bookmarkEnd w:id="2866"/>
    <w:bookmarkStart w:name="z2873" w:id="2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набора стекломассы в зависимости от формы и размера стеклоизделия;</w:t>
      </w:r>
    </w:p>
    <w:bookmarkEnd w:id="2867"/>
    <w:bookmarkStart w:name="z2874" w:id="2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дефектов в набираемой стекломассе.</w:t>
      </w:r>
    </w:p>
    <w:bookmarkEnd w:id="2868"/>
    <w:bookmarkStart w:name="z2875" w:id="2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436. Примеры работ:</w:t>
      </w:r>
    </w:p>
    <w:bookmarkEnd w:id="2869"/>
    <w:bookmarkStart w:name="z2876" w:id="2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диски и линзы из цветного стекла - набор стекломассы для прессования;</w:t>
      </w:r>
    </w:p>
    <w:bookmarkEnd w:id="2870"/>
    <w:bookmarkStart w:name="z2877" w:id="2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конусы для специальных электронно-лучевых трубок - набор стекломассы;</w:t>
      </w:r>
    </w:p>
    <w:bookmarkEnd w:id="2871"/>
    <w:bookmarkStart w:name="z2878" w:id="2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стекла светотехнические - набор стекломассы;</w:t>
      </w:r>
    </w:p>
    <w:bookmarkEnd w:id="2872"/>
    <w:bookmarkStart w:name="z2879" w:id="2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сортовая посуда - изделия на ножке, салатники, подносы и иные изделия крупных размеров;</w:t>
      </w:r>
    </w:p>
    <w:bookmarkEnd w:id="2873"/>
    <w:bookmarkStart w:name="z2880" w:id="2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экраны и конусы электронно-лучевых трубок свыше 47 сантиметров по диагонали - набор стекломассы.</w:t>
      </w:r>
    </w:p>
    <w:bookmarkEnd w:id="2874"/>
    <w:bookmarkStart w:name="z2881" w:id="28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190. Наборщик стекломассы, 6 разряд</w:t>
      </w:r>
    </w:p>
    <w:bookmarkEnd w:id="2875"/>
    <w:bookmarkStart w:name="z2882" w:id="2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437. Характеристика работ: </w:t>
      </w:r>
    </w:p>
    <w:bookmarkEnd w:id="2876"/>
    <w:bookmarkStart w:name="z2883" w:id="2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стекломассы для изготовления опытных и экспериментальных изделий, предназначенных для электронно-лучевых трубок с цветным изображением.</w:t>
      </w:r>
    </w:p>
    <w:bookmarkEnd w:id="2877"/>
    <w:bookmarkStart w:name="z2884" w:id="2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438. Должен знать: </w:t>
      </w:r>
    </w:p>
    <w:bookmarkEnd w:id="2878"/>
    <w:bookmarkStart w:name="z2885" w:id="2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свойства, способы и правила набора и обработки стекломассы;</w:t>
      </w:r>
    </w:p>
    <w:bookmarkEnd w:id="2879"/>
    <w:bookmarkStart w:name="z2886" w:id="2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брака и способы их устранения; </w:t>
      </w:r>
    </w:p>
    <w:bookmarkEnd w:id="2880"/>
    <w:bookmarkStart w:name="z2887" w:id="2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укладки "капли" на пресс-форму с учетом создания необходимого распределения по плоскости пресс-формы в заданных пределах.</w:t>
      </w:r>
    </w:p>
    <w:bookmarkEnd w:id="2881"/>
    <w:bookmarkStart w:name="z2888" w:id="2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439. Примеры работ.</w:t>
      </w:r>
    </w:p>
    <w:bookmarkEnd w:id="2882"/>
    <w:bookmarkStart w:name="z2889" w:id="2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экраны и конусы для оболочек кинескопов цветного телевидения всех типоразмеров - набор стекломассы.</w:t>
      </w:r>
    </w:p>
    <w:bookmarkEnd w:id="2883"/>
    <w:bookmarkStart w:name="z2890" w:id="28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191. Сливщик стекломассы, 3 разряд</w:t>
      </w:r>
    </w:p>
    <w:bookmarkEnd w:id="2884"/>
    <w:bookmarkStart w:name="z2891" w:id="2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440. Характеристика работ: </w:t>
      </w:r>
    </w:p>
    <w:bookmarkEnd w:id="2885"/>
    <w:bookmarkStart w:name="z2892" w:id="2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слива стекломассы из летки ванной печи;</w:t>
      </w:r>
    </w:p>
    <w:bookmarkEnd w:id="2886"/>
    <w:bookmarkStart w:name="z2893" w:id="2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гранулирование стекломассы на флюсы; </w:t>
      </w:r>
    </w:p>
    <w:bookmarkEnd w:id="2887"/>
    <w:bookmarkStart w:name="z2894" w:id="2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разливочной машины и транспортера;</w:t>
      </w:r>
    </w:p>
    <w:bookmarkEnd w:id="2888"/>
    <w:bookmarkStart w:name="z2895" w:id="2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воды для охлаждения струи стекломассы;</w:t>
      </w:r>
    </w:p>
    <w:bookmarkEnd w:id="2889"/>
    <w:bookmarkStart w:name="z2896" w:id="2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разливочной машины.</w:t>
      </w:r>
    </w:p>
    <w:bookmarkEnd w:id="2890"/>
    <w:bookmarkStart w:name="z2897" w:id="2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441. Должен знать: </w:t>
      </w:r>
    </w:p>
    <w:bookmarkEnd w:id="2891"/>
    <w:bookmarkStart w:name="z2898" w:id="2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процесса слива и гранулирования стекломассы;</w:t>
      </w:r>
    </w:p>
    <w:bookmarkEnd w:id="2892"/>
    <w:bookmarkStart w:name="z2899" w:id="2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разливочной машины и транспортера;</w:t>
      </w:r>
    </w:p>
    <w:bookmarkEnd w:id="2893"/>
    <w:bookmarkStart w:name="z2900" w:id="2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подачи воды для охлаждения струи стекломассы.</w:t>
      </w:r>
    </w:p>
    <w:bookmarkEnd w:id="2894"/>
    <w:bookmarkStart w:name="z2901" w:id="28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192. Контролер стекольного производства, 3 разряд</w:t>
      </w:r>
    </w:p>
    <w:bookmarkEnd w:id="2895"/>
    <w:bookmarkStart w:name="z2902" w:id="2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442. Характеристика работ: </w:t>
      </w:r>
    </w:p>
    <w:bookmarkEnd w:id="2896"/>
    <w:bookmarkStart w:name="z2903" w:id="2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стеклоизделий в соответствии с требованиями государственных стандартов и технических условий по внешнему виду, размерам и форме с помощью специальных приборов и измерительного инструмента; </w:t>
      </w:r>
    </w:p>
    <w:bookmarkEnd w:id="2897"/>
    <w:bookmarkStart w:name="z2904" w:id="2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контроль, отбраковка и приемка полуфабриката и стеклоизделий простой и средней сложности конфигурации при прохождении их по стадиям технологического процесса; </w:t>
      </w:r>
    </w:p>
    <w:bookmarkEnd w:id="2898"/>
    <w:bookmarkStart w:name="z2905" w:id="2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выборочный контроль на технологических операциях, контроль стеклоизделий после отжига; </w:t>
      </w:r>
    </w:p>
    <w:bookmarkEnd w:id="2899"/>
    <w:bookmarkStart w:name="z2906" w:id="2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выходом стекла из машин вытягивания стекла в соответствии с заданными размерами и толщиной листов и труб;</w:t>
      </w:r>
    </w:p>
    <w:bookmarkEnd w:id="2900"/>
    <w:bookmarkStart w:name="z2907" w:id="2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правильности отбортовки, подрезки и отломки стекла;</w:t>
      </w:r>
    </w:p>
    <w:bookmarkEnd w:id="2901"/>
    <w:bookmarkStart w:name="z2908" w:id="2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исправимого и неисправимого брака;</w:t>
      </w:r>
    </w:p>
    <w:bookmarkEnd w:id="2902"/>
    <w:bookmarkStart w:name="z2909" w:id="2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контрольных проб и образцов;</w:t>
      </w:r>
    </w:p>
    <w:bookmarkEnd w:id="2903"/>
    <w:bookmarkStart w:name="z2910" w:id="2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пригодности полуфабриката для дальнейшей обработки;</w:t>
      </w:r>
    </w:p>
    <w:bookmarkEnd w:id="2904"/>
    <w:bookmarkStart w:name="z2911" w:id="2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стекла и стеклоизделий на механическую прочность, термостойкость и герметичность под давлением;</w:t>
      </w:r>
    </w:p>
    <w:bookmarkEnd w:id="2905"/>
    <w:bookmarkStart w:name="z2912" w:id="2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испытаний сложных стеклоизделий в заранее подготовленных установках и приспособлениях (шкафах, камерах) с помощью контрольно-измерительных приборов и учет результатов замеров;</w:t>
      </w:r>
    </w:p>
    <w:bookmarkEnd w:id="2906"/>
    <w:bookmarkStart w:name="z2913" w:id="2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изделий по ассортименту, сортам, маркировка по артикулам и ценам; </w:t>
      </w:r>
    </w:p>
    <w:bookmarkEnd w:id="2907"/>
    <w:bookmarkStart w:name="z2914" w:id="2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полуфабриката, годной и бракованной продукции с классификацией видов брака;</w:t>
      </w:r>
    </w:p>
    <w:bookmarkEnd w:id="2908"/>
    <w:bookmarkStart w:name="z2915" w:id="2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документации на годные стеклоизделия и брак;</w:t>
      </w:r>
    </w:p>
    <w:bookmarkEnd w:id="2909"/>
    <w:bookmarkStart w:name="z2916" w:id="2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сдача полуфабрикатов и готовых стеклоизделий;</w:t>
      </w:r>
    </w:p>
    <w:bookmarkEnd w:id="2910"/>
    <w:bookmarkStart w:name="z2917" w:id="2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правильностью маркировки, укладки и складирования стеклоизделий.</w:t>
      </w:r>
    </w:p>
    <w:bookmarkEnd w:id="2911"/>
    <w:bookmarkStart w:name="z2918" w:id="2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443. Должен знать: </w:t>
      </w:r>
    </w:p>
    <w:bookmarkEnd w:id="2912"/>
    <w:bookmarkStart w:name="z2919" w:id="2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выработки стекла;</w:t>
      </w:r>
    </w:p>
    <w:bookmarkEnd w:id="2913"/>
    <w:bookmarkStart w:name="z2920" w:id="2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 стекол, сортность, группы качества; </w:t>
      </w:r>
    </w:p>
    <w:bookmarkEnd w:id="2914"/>
    <w:bookmarkStart w:name="z2921" w:id="2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машин вертикального вытягивания стекла; </w:t>
      </w:r>
    </w:p>
    <w:bookmarkEnd w:id="2915"/>
    <w:bookmarkStart w:name="z2922" w:id="2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механизмов и приспособлений для подрезки, отбортовки и отломки листов стекла; </w:t>
      </w:r>
    </w:p>
    <w:bookmarkEnd w:id="2916"/>
    <w:bookmarkStart w:name="z2923" w:id="2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технологического процесса производства контролируемой продукции; </w:t>
      </w:r>
    </w:p>
    <w:bookmarkEnd w:id="2917"/>
    <w:bookmarkStart w:name="z2924" w:id="2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установок всех систем для испытаний стекла и стеклоизделий на механическую прочность, термостойкость и герметичность под давлением;</w:t>
      </w:r>
    </w:p>
    <w:bookmarkEnd w:id="2918"/>
    <w:bookmarkStart w:name="z2925" w:id="2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условиям работы на них под давлением и в вакууме; </w:t>
      </w:r>
    </w:p>
    <w:bookmarkEnd w:id="2919"/>
    <w:bookmarkStart w:name="z2926" w:id="2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на изготавливаемые стекло и стеклоизделия;</w:t>
      </w:r>
    </w:p>
    <w:bookmarkEnd w:id="2920"/>
    <w:bookmarkStart w:name="z2927" w:id="2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контрольно-измерительными приборами и приспособлениями; </w:t>
      </w:r>
    </w:p>
    <w:bookmarkEnd w:id="2921"/>
    <w:bookmarkStart w:name="z2928" w:id="2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брака, причины его возникновения и меры предупреждения.</w:t>
      </w:r>
    </w:p>
    <w:bookmarkEnd w:id="2922"/>
    <w:bookmarkStart w:name="z2929" w:id="2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444. Примеры работ.</w:t>
      </w:r>
    </w:p>
    <w:bookmarkEnd w:id="2923"/>
    <w:bookmarkStart w:name="z2930" w:id="2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ампулы – контроль уровней круглых и цилиндрических по линейным размерам и на чувствительность; </w:t>
      </w:r>
    </w:p>
    <w:bookmarkEnd w:id="2924"/>
    <w:bookmarkStart w:name="z2931" w:id="2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ареометры всех назначений – контроль;</w:t>
      </w:r>
    </w:p>
    <w:bookmarkEnd w:id="2925"/>
    <w:bookmarkStart w:name="z2932" w:id="2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банки консервные, бутылки, парфюмерная посуда – контроль;</w:t>
      </w:r>
    </w:p>
    <w:bookmarkEnd w:id="2926"/>
    <w:bookmarkStart w:name="z2933" w:id="2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бюретки – контроль;</w:t>
      </w:r>
    </w:p>
    <w:bookmarkEnd w:id="2927"/>
    <w:bookmarkStart w:name="z2934" w:id="2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вискозиметры капиллярные – контроль по размерам и качеству;</w:t>
      </w:r>
    </w:p>
    <w:bookmarkEnd w:id="2928"/>
    <w:bookmarkStart w:name="z2935" w:id="2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колбы и стаканы химические – визуальный контроль; колбы для специальных электронно-лучевых трубок – контроль;</w:t>
      </w:r>
    </w:p>
    <w:bookmarkEnd w:id="2929"/>
    <w:bookmarkStart w:name="z2936" w:id="2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микробюретки – контроль;</w:t>
      </w:r>
    </w:p>
    <w:bookmarkEnd w:id="2930"/>
    <w:bookmarkStart w:name="z2937" w:id="2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пипетки с делениями – контроль;</w:t>
      </w:r>
    </w:p>
    <w:bookmarkEnd w:id="2931"/>
    <w:bookmarkStart w:name="z2938" w:id="2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посуда под притертую пробку – контроль;</w:t>
      </w:r>
    </w:p>
    <w:bookmarkEnd w:id="2932"/>
    <w:bookmarkStart w:name="z2939" w:id="2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смесители медицинские, флаконы, банки, склянки и иная посуда для медикаментов – контроль; </w:t>
      </w:r>
    </w:p>
    <w:bookmarkEnd w:id="2933"/>
    <w:bookmarkStart w:name="z2940" w:id="2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термометры лабораторные, термоконтактные, нефтяные, промышленные, технические, сельскохозяйственные, инкубаторные, жиромеры молочные и иные термометры – контроль;</w:t>
      </w:r>
    </w:p>
    <w:bookmarkEnd w:id="2934"/>
    <w:bookmarkStart w:name="z2941" w:id="2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термосы, колбы мерные, стеклянные изоляторы, аптекарская посуда, стеклянные трубы, стеклопакеты, полуфабрикаты сортовой посуды и аналогичные изделия – контроль;</w:t>
      </w:r>
    </w:p>
    <w:bookmarkEnd w:id="2935"/>
    <w:bookmarkStart w:name="z2942" w:id="2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трубки (дрот) – контроль внутренних и наружных диаметров;</w:t>
      </w:r>
    </w:p>
    <w:bookmarkEnd w:id="2936"/>
    <w:bookmarkStart w:name="z2943" w:id="2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цилиндры к шприцам, шприцы медицинские – контроль размерных параметров и выявление дефектов стекла;</w:t>
      </w:r>
    </w:p>
    <w:bookmarkEnd w:id="2937"/>
    <w:bookmarkStart w:name="z2944" w:id="2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штабики, таблетки из стеклопорошков – контроль.</w:t>
      </w:r>
    </w:p>
    <w:bookmarkEnd w:id="2938"/>
    <w:bookmarkStart w:name="z2945" w:id="29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193. Контролер стекольного производства, 4 разряд</w:t>
      </w:r>
    </w:p>
    <w:bookmarkEnd w:id="2939"/>
    <w:bookmarkStart w:name="z2946" w:id="2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445. Характеристика работ: </w:t>
      </w:r>
    </w:p>
    <w:bookmarkEnd w:id="2940"/>
    <w:bookmarkStart w:name="z2947" w:id="2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сложных стеклоизделий в соответствии с требованиями государственных стандартов и технических условий; </w:t>
      </w:r>
    </w:p>
    <w:bookmarkEnd w:id="2941"/>
    <w:bookmarkStart w:name="z2948" w:id="2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приемо-сдаточных испытаний готовой продукции;</w:t>
      </w:r>
    </w:p>
    <w:bookmarkEnd w:id="2942"/>
    <w:bookmarkStart w:name="z2949" w:id="2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контрольных проб и образцов; </w:t>
      </w:r>
    </w:p>
    <w:bookmarkEnd w:id="2943"/>
    <w:bookmarkStart w:name="z2950" w:id="2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приборов для проведения испытаний; </w:t>
      </w:r>
    </w:p>
    <w:bookmarkEnd w:id="2944"/>
    <w:bookmarkStart w:name="z2951" w:id="2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сырья, материалов, технологических процессов изготовления форм, склейки, сборки, пропитки, упаковки стеклоизделий, комплектности и качества обработки упаковочной тары; </w:t>
      </w:r>
    </w:p>
    <w:bookmarkEnd w:id="2945"/>
    <w:bookmarkStart w:name="z2952" w:id="2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испытание стеклоизделий, требующих особо повышенной прочности и специальных вычислений; </w:t>
      </w:r>
    </w:p>
    <w:bookmarkEnd w:id="2946"/>
    <w:bookmarkStart w:name="z2953" w:id="2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испытание электрообогревных приборов и терморегуляторов; </w:t>
      </w:r>
    </w:p>
    <w:bookmarkEnd w:id="2947"/>
    <w:bookmarkStart w:name="z2954" w:id="2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изделий на светопропускаемость;</w:t>
      </w:r>
    </w:p>
    <w:bookmarkEnd w:id="2948"/>
    <w:bookmarkStart w:name="z2955" w:id="2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пооперационный контроль за соблюдением параметров производства, установленных технологическим регламентом;</w:t>
      </w:r>
    </w:p>
    <w:bookmarkEnd w:id="2949"/>
    <w:bookmarkStart w:name="z2956" w:id="2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схем испытаний и подбор режимов;</w:t>
      </w:r>
    </w:p>
    <w:bookmarkEnd w:id="2950"/>
    <w:bookmarkStart w:name="z2957" w:id="2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стендов и приборов на заданный режим испытаний;</w:t>
      </w:r>
    </w:p>
    <w:bookmarkEnd w:id="2951"/>
    <w:bookmarkStart w:name="z2958" w:id="2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количества и качества контролируемых сырья, материалов, годной и бракованной продукции с классификацией видов брака;</w:t>
      </w:r>
    </w:p>
    <w:bookmarkEnd w:id="2952"/>
    <w:bookmarkStart w:name="z2959" w:id="2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результатов контроля в журнал.</w:t>
      </w:r>
    </w:p>
    <w:bookmarkEnd w:id="2953"/>
    <w:bookmarkStart w:name="z2960" w:id="2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446. Должен знать: </w:t>
      </w:r>
    </w:p>
    <w:bookmarkEnd w:id="2954"/>
    <w:bookmarkStart w:name="z2961" w:id="2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технологического процесса производства контролируемой продукции; </w:t>
      </w:r>
    </w:p>
    <w:bookmarkEnd w:id="2955"/>
    <w:bookmarkStart w:name="z2962" w:id="2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 стекла и его физико-химические свойства; </w:t>
      </w:r>
    </w:p>
    <w:bookmarkEnd w:id="2956"/>
    <w:bookmarkStart w:name="z2963" w:id="2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стеклоизделий;</w:t>
      </w:r>
    </w:p>
    <w:bookmarkEnd w:id="2957"/>
    <w:bookmarkStart w:name="z2964" w:id="2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и технические условия на контролируемые технологические режимы, стеклоизделия, полуфабрикаты, комплектующие изделия, сырье и материалы;</w:t>
      </w:r>
    </w:p>
    <w:bookmarkEnd w:id="2958"/>
    <w:bookmarkStart w:name="z2965" w:id="2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внешних и внутренних дефектов стекла и стеклоизделий;</w:t>
      </w:r>
    </w:p>
    <w:bookmarkEnd w:id="2959"/>
    <w:bookmarkStart w:name="z2966" w:id="2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цикл испытания каждого вида стеклоизделий; </w:t>
      </w:r>
    </w:p>
    <w:bookmarkEnd w:id="2960"/>
    <w:bookmarkStart w:name="z2967" w:id="2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безопасной работы на установках под давлением и напряжением;</w:t>
      </w:r>
    </w:p>
    <w:bookmarkEnd w:id="2961"/>
    <w:bookmarkStart w:name="z2968" w:id="2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установок, оборудования и приспособлений, используемых при испытании стеклоизделий;</w:t>
      </w:r>
    </w:p>
    <w:bookmarkEnd w:id="2962"/>
    <w:bookmarkStart w:name="z2969" w:id="2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термометрии; </w:t>
      </w:r>
    </w:p>
    <w:bookmarkEnd w:id="2963"/>
    <w:bookmarkStart w:name="z2970" w:id="2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брака, причины его возникновения и способы устранения;</w:t>
      </w:r>
    </w:p>
    <w:bookmarkEnd w:id="2964"/>
    <w:bookmarkStart w:name="z2971" w:id="2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контрольно-измерительной аппаратуры, инструмента, приборов.</w:t>
      </w:r>
    </w:p>
    <w:bookmarkEnd w:id="2965"/>
    <w:bookmarkStart w:name="z2972" w:id="2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447. Примеры работ:</w:t>
      </w:r>
    </w:p>
    <w:bookmarkEnd w:id="2966"/>
    <w:bookmarkStart w:name="z2973" w:id="2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аппараты и приборы сложные ("Гейслера" - "Эдмана", "Ромбока" - "Мора") - окончательная проверка;</w:t>
      </w:r>
    </w:p>
    <w:bookmarkEnd w:id="2967"/>
    <w:bookmarkStart w:name="z2974" w:id="2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для фотоэлементов с серебряным покрытием - контроль;</w:t>
      </w:r>
    </w:p>
    <w:bookmarkEnd w:id="2968"/>
    <w:bookmarkStart w:name="z2975" w:id="2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зеркала, декорированные алмазной гранью и зеркала с широким фацетом - контроль;</w:t>
      </w:r>
    </w:p>
    <w:bookmarkEnd w:id="2969"/>
    <w:bookmarkStart w:name="z2976" w:id="2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изделия из бесцветного, цветного и накладного стекла, декорированного простыми рисунками, алмазной гранью, золотом – контроль;</w:t>
      </w:r>
    </w:p>
    <w:bookmarkEnd w:id="2970"/>
    <w:bookmarkStart w:name="z2977" w:id="2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изделия, окрашенные редкоземельными окислами – контроль;</w:t>
      </w:r>
    </w:p>
    <w:bookmarkEnd w:id="2971"/>
    <w:bookmarkStart w:name="z2978" w:id="2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изделия светотехнические сложные (колбы форвакуумные вакуумметров, фигурные из накладного стекла) - контроль;</w:t>
      </w:r>
    </w:p>
    <w:bookmarkEnd w:id="2972"/>
    <w:bookmarkStart w:name="z2979" w:id="2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микроскопия – контроль;</w:t>
      </w:r>
    </w:p>
    <w:bookmarkEnd w:id="2973"/>
    <w:bookmarkStart w:name="z2980" w:id="2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отражатели зеркальные диаметром свыше 400 до 1000 миллиметров – контроль;</w:t>
      </w:r>
    </w:p>
    <w:bookmarkEnd w:id="2974"/>
    <w:bookmarkStart w:name="z2981" w:id="2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термометры метеорологические, лабораторные (равноделенные) – контроль. </w:t>
      </w:r>
    </w:p>
    <w:bookmarkEnd w:id="2975"/>
    <w:bookmarkStart w:name="z2982" w:id="29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194. Контролер стекольного производства, 5 разряд</w:t>
      </w:r>
    </w:p>
    <w:bookmarkEnd w:id="2976"/>
    <w:bookmarkStart w:name="z2983" w:id="2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448. Характеристика работ: </w:t>
      </w:r>
    </w:p>
    <w:bookmarkEnd w:id="2977"/>
    <w:bookmarkStart w:name="z2984" w:id="2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особо сложных и высокохудожественных стеклоизделий, особо точных приборов, стекла специального назначения в соответствии с требованиями государственных стандартов и технических условий; </w:t>
      </w:r>
    </w:p>
    <w:bookmarkEnd w:id="2978"/>
    <w:bookmarkStart w:name="z2985" w:id="2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комплектующих изделий, качества механической обработки заготовок, технологического режима влагозащитного покрытия; </w:t>
      </w:r>
    </w:p>
    <w:bookmarkEnd w:id="2979"/>
    <w:bookmarkStart w:name="z2986" w:id="2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технологическими параметрами процесса при освоении новых технологий, новых и опытных видов продукции;</w:t>
      </w:r>
    </w:p>
    <w:bookmarkEnd w:id="2980"/>
    <w:bookmarkStart w:name="z2987" w:id="2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окончательная приемка сложных изделий из стекла и кварцевой керамики опытного и мелкосерийного производства и сдача их заказчику;</w:t>
      </w:r>
    </w:p>
    <w:bookmarkEnd w:id="2981"/>
    <w:bookmarkStart w:name="z2988" w:id="2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заполнение технологических паспортов на стеклоизделия, оформления приемо - сдаточных и отгрузочных документов; </w:t>
      </w:r>
    </w:p>
    <w:bookmarkEnd w:id="2982"/>
    <w:bookmarkStart w:name="z2989" w:id="2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юстировка поляриметров, полярископов, микроскопов и другие приборов и установок для проверки установок на бессвильность; </w:t>
      </w:r>
    </w:p>
    <w:bookmarkEnd w:id="2983"/>
    <w:bookmarkStart w:name="z2990" w:id="2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упаковкой и маркировкой готовой продукции;</w:t>
      </w:r>
    </w:p>
    <w:bookmarkEnd w:id="2984"/>
    <w:bookmarkStart w:name="z2991" w:id="2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учета годной и бракованной продукции; </w:t>
      </w:r>
    </w:p>
    <w:bookmarkEnd w:id="2985"/>
    <w:bookmarkStart w:name="z2992" w:id="2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классификация видов брака.</w:t>
      </w:r>
    </w:p>
    <w:bookmarkEnd w:id="2986"/>
    <w:bookmarkStart w:name="z2993" w:id="2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449. Должен знать: </w:t>
      </w:r>
    </w:p>
    <w:bookmarkEnd w:id="2987"/>
    <w:bookmarkStart w:name="z2994" w:id="2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и методы контроля особо сложных стеклоизделий, приборов, узлов и деталей; </w:t>
      </w:r>
    </w:p>
    <w:bookmarkEnd w:id="2988"/>
    <w:bookmarkStart w:name="z2995" w:id="2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действия и правила эксплуатации специального и универсального инструмента; </w:t>
      </w:r>
    </w:p>
    <w:bookmarkEnd w:id="2989"/>
    <w:bookmarkStart w:name="z2996" w:id="2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номенклатуру, назначение, технические условия и требования, предъявляемые к контролируемым приборам и изделиям; </w:t>
      </w:r>
    </w:p>
    <w:bookmarkEnd w:id="2990"/>
    <w:bookmarkStart w:name="z2997" w:id="2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и технические условия на продукцию, полуфабрикаты, комплектующие изделия, сырье и материалы.</w:t>
      </w:r>
    </w:p>
    <w:bookmarkEnd w:id="2991"/>
    <w:bookmarkStart w:name="z2998" w:id="2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450. Примеры работ:</w:t>
      </w:r>
    </w:p>
    <w:bookmarkEnd w:id="2992"/>
    <w:bookmarkStart w:name="z2999" w:id="2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отражатели зеркальные диаметром свыше 1000 миллиметров – контроль;</w:t>
      </w:r>
    </w:p>
    <w:bookmarkEnd w:id="2993"/>
    <w:bookmarkStart w:name="z3000" w:id="2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приборы из стекла особо точные – контроль;</w:t>
      </w:r>
    </w:p>
    <w:bookmarkEnd w:id="2994"/>
    <w:bookmarkStart w:name="z3001" w:id="2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стекло светотехническое и техническое специального назначения – контроль качества, размеров.</w:t>
      </w:r>
    </w:p>
    <w:bookmarkEnd w:id="2995"/>
    <w:bookmarkStart w:name="z3002" w:id="29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195. Обжигальщик в производстве стекла, 2 разряд</w:t>
      </w:r>
    </w:p>
    <w:bookmarkEnd w:id="2996"/>
    <w:bookmarkStart w:name="z3003" w:id="2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451. Характеристика работ:</w:t>
      </w:r>
    </w:p>
    <w:bookmarkEnd w:id="2997"/>
    <w:bookmarkStart w:name="z3004" w:id="2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обжиг керамических и стеклянных деталей в печах;</w:t>
      </w:r>
    </w:p>
    <w:bookmarkEnd w:id="2998"/>
    <w:bookmarkStart w:name="z3005" w:id="2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размалывание материалов в бегунах, просеивание через сита, увлажнение и составление керамической шихты.</w:t>
      </w:r>
    </w:p>
    <w:bookmarkEnd w:id="2999"/>
    <w:bookmarkStart w:name="z3006" w:id="3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452. Должен знать: </w:t>
      </w:r>
    </w:p>
    <w:bookmarkEnd w:id="3000"/>
    <w:bookmarkStart w:name="z3007" w:id="3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загрузки и выгрузки изделий;</w:t>
      </w:r>
    </w:p>
    <w:bookmarkEnd w:id="3001"/>
    <w:bookmarkStart w:name="z3008" w:id="3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обжига керамических и стеклянных деталей; </w:t>
      </w:r>
    </w:p>
    <w:bookmarkEnd w:id="3002"/>
    <w:bookmarkStart w:name="z3009" w:id="3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дозировку массы для шихты электроизоляционной керамики.</w:t>
      </w:r>
    </w:p>
    <w:bookmarkEnd w:id="3003"/>
    <w:bookmarkStart w:name="z3010" w:id="3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453. Примеры работ.</w:t>
      </w:r>
    </w:p>
    <w:bookmarkEnd w:id="3004"/>
    <w:bookmarkStart w:name="z3011" w:id="3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изоляторы, бусы, втулки и другие керамические детали - обжиг;</w:t>
      </w:r>
    </w:p>
    <w:bookmarkEnd w:id="3005"/>
    <w:bookmarkStart w:name="z3012" w:id="3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масса электроизоляционная для изготовления электростерилизаторов, бус, втулок - приготовление.</w:t>
      </w:r>
    </w:p>
    <w:bookmarkEnd w:id="3006"/>
    <w:bookmarkStart w:name="z3013" w:id="30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196. Обжигальщик в производстве стекла, 3 разряд</w:t>
      </w:r>
    </w:p>
    <w:bookmarkEnd w:id="3007"/>
    <w:bookmarkStart w:name="z3014" w:id="3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454. Характеристика работ: </w:t>
      </w:r>
    </w:p>
    <w:bookmarkEnd w:id="3008"/>
    <w:bookmarkStart w:name="z3015" w:id="3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обжиг в обжигательных печах различных конструкций красок, золота на поверхности изделий сортовой посуды; </w:t>
      </w:r>
    </w:p>
    <w:bookmarkEnd w:id="3009"/>
    <w:bookmarkStart w:name="z3016" w:id="3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в обжигательные печи железного купороса, углекислого железа, котрельной пыли и иных материалов для приготовления крокуса;</w:t>
      </w:r>
    </w:p>
    <w:bookmarkEnd w:id="3010"/>
    <w:bookmarkStart w:name="z3017" w:id="3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обжига крокуса;</w:t>
      </w:r>
    </w:p>
    <w:bookmarkEnd w:id="3011"/>
    <w:bookmarkStart w:name="z3018" w:id="3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температурного режима обжига по показаниям контрольно-измерительных приборов;</w:t>
      </w:r>
    </w:p>
    <w:bookmarkEnd w:id="3012"/>
    <w:bookmarkStart w:name="z3019" w:id="3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загрузкой и выгрузкой изделий.</w:t>
      </w:r>
    </w:p>
    <w:bookmarkEnd w:id="3013"/>
    <w:bookmarkStart w:name="z3020" w:id="3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455. Должен знать: </w:t>
      </w:r>
    </w:p>
    <w:bookmarkEnd w:id="3014"/>
    <w:bookmarkStart w:name="z3021" w:id="3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обжигательных печей, режим обжига для изделий сортовой посуды и крокуса;</w:t>
      </w:r>
    </w:p>
    <w:bookmarkEnd w:id="3015"/>
    <w:bookmarkStart w:name="z3022" w:id="3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контрольно-измерительных приборов и правила регулирования процесса обжига по их показаниям;</w:t>
      </w:r>
    </w:p>
    <w:bookmarkEnd w:id="3016"/>
    <w:bookmarkStart w:name="z3023" w:id="3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процессу обжига;</w:t>
      </w:r>
    </w:p>
    <w:bookmarkEnd w:id="3017"/>
    <w:bookmarkStart w:name="z3024" w:id="3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и виды брака, меры по его предупреждению.</w:t>
      </w:r>
    </w:p>
    <w:bookmarkEnd w:id="3018"/>
    <w:bookmarkStart w:name="z3025" w:id="3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456. Примеры работ:</w:t>
      </w:r>
    </w:p>
    <w:bookmarkEnd w:id="3019"/>
    <w:bookmarkStart w:name="z3026" w:id="3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плитки стеклянные эмалированные (облицовочные) - обжиг;</w:t>
      </w:r>
    </w:p>
    <w:bookmarkEnd w:id="3020"/>
    <w:bookmarkStart w:name="z3027" w:id="3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сурик свинцовый - обжиг до свинцового глета;</w:t>
      </w:r>
    </w:p>
    <w:bookmarkEnd w:id="3021"/>
    <w:bookmarkStart w:name="z3028" w:id="3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цилиндры шприцевые, жиромеры с нанесенной краской градуировочной шкалой - обжиг краски;</w:t>
      </w:r>
    </w:p>
    <w:bookmarkEnd w:id="3022"/>
    <w:bookmarkStart w:name="z3029" w:id="3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электростерилизаторы керамические - обжиг.</w:t>
      </w:r>
    </w:p>
    <w:bookmarkEnd w:id="3023"/>
    <w:bookmarkStart w:name="z3030" w:id="30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197. Обжигальщик в производстве стекла, 4 разряд</w:t>
      </w:r>
    </w:p>
    <w:bookmarkEnd w:id="3024"/>
    <w:bookmarkStart w:name="z3031" w:id="3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457. Характеристика работ:</w:t>
      </w:r>
    </w:p>
    <w:bookmarkEnd w:id="3025"/>
    <w:bookmarkStart w:name="z3032" w:id="3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обжига изделий из кварцевой керамики и выжигания пропиточного слоя в электропечах периодического действия под руководством обжигальщика в производстве стекла более высокой квалификации;</w:t>
      </w:r>
    </w:p>
    <w:bookmarkEnd w:id="3026"/>
    <w:bookmarkStart w:name="z3033" w:id="3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изделий на под электропечи, герметизация печи песком;</w:t>
      </w:r>
    </w:p>
    <w:bookmarkEnd w:id="3027"/>
    <w:bookmarkStart w:name="z3034" w:id="3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состояния электропечи и контрольно-измерительной аппаратуры;</w:t>
      </w:r>
    </w:p>
    <w:bookmarkEnd w:id="3028"/>
    <w:bookmarkStart w:name="z3035" w:id="3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температурным режимом обжига;</w:t>
      </w:r>
    </w:p>
    <w:bookmarkEnd w:id="3029"/>
    <w:bookmarkStart w:name="z3036" w:id="3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извлечение изделий из электропечи.</w:t>
      </w:r>
    </w:p>
    <w:bookmarkEnd w:id="3030"/>
    <w:bookmarkStart w:name="z3037" w:id="3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458. Должен знать:</w:t>
      </w:r>
    </w:p>
    <w:bookmarkEnd w:id="3031"/>
    <w:bookmarkStart w:name="z3038" w:id="3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обслуживаемого оборудования, контрольно-измерительных приборов и инструмента; </w:t>
      </w:r>
    </w:p>
    <w:bookmarkEnd w:id="3032"/>
    <w:bookmarkStart w:name="z3039" w:id="3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обжига и выжигания пропиточного слоя изделий; </w:t>
      </w:r>
    </w:p>
    <w:bookmarkEnd w:id="3033"/>
    <w:bookmarkStart w:name="z3040" w:id="3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установки изделий в электропечь и извлечения их из печи;</w:t>
      </w:r>
    </w:p>
    <w:bookmarkEnd w:id="3034"/>
    <w:bookmarkStart w:name="z3041" w:id="3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брака изделий при обжиге и меры по его предупреждению.</w:t>
      </w:r>
    </w:p>
    <w:bookmarkEnd w:id="3035"/>
    <w:bookmarkStart w:name="z3042" w:id="30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198. Обжигальщик в производстве стекла, 5 разряд</w:t>
      </w:r>
    </w:p>
    <w:bookmarkEnd w:id="3036"/>
    <w:bookmarkStart w:name="z3043" w:id="3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459. Характеристика работ: </w:t>
      </w:r>
    </w:p>
    <w:bookmarkEnd w:id="3037"/>
    <w:bookmarkStart w:name="z3044" w:id="3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обжига изделий из кварцевой керамики и выжигания пропиточного слоя в электропечах периодического действия;</w:t>
      </w:r>
    </w:p>
    <w:bookmarkEnd w:id="3038"/>
    <w:bookmarkStart w:name="z3045" w:id="3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корректирование максимальной температуры обжига изделий по результатам анализов и усадки;</w:t>
      </w:r>
    </w:p>
    <w:bookmarkEnd w:id="3039"/>
    <w:bookmarkStart w:name="z3046" w:id="3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заданной равномерности распределения и скорости подъема температуры в электропечи;</w:t>
      </w:r>
    </w:p>
    <w:bookmarkEnd w:id="3040"/>
    <w:bookmarkStart w:name="z3047" w:id="3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состоянием изделий в электропечи и показаниями контрольно-измерительных приборов;</w:t>
      </w:r>
    </w:p>
    <w:bookmarkEnd w:id="3041"/>
    <w:bookmarkStart w:name="z3048" w:id="3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 и расчет усадки изделий;</w:t>
      </w:r>
    </w:p>
    <w:bookmarkEnd w:id="3042"/>
    <w:bookmarkStart w:name="z3049" w:id="3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сдача продукции контролеру;</w:t>
      </w:r>
    </w:p>
    <w:bookmarkEnd w:id="3043"/>
    <w:bookmarkStart w:name="z3050" w:id="3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журнала и заполнение техпаспортов.</w:t>
      </w:r>
    </w:p>
    <w:bookmarkEnd w:id="3044"/>
    <w:bookmarkStart w:name="z3051" w:id="3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460. Должен знать: </w:t>
      </w:r>
    </w:p>
    <w:bookmarkEnd w:id="3045"/>
    <w:bookmarkStart w:name="z3052" w:id="3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обслуживаемого оборудования; </w:t>
      </w:r>
    </w:p>
    <w:bookmarkEnd w:id="3046"/>
    <w:bookmarkStart w:name="z3053" w:id="3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обжигаемых изделий;</w:t>
      </w:r>
    </w:p>
    <w:bookmarkEnd w:id="3047"/>
    <w:bookmarkStart w:name="z3054" w:id="3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расчета режимов обжига изделий; </w:t>
      </w:r>
    </w:p>
    <w:bookmarkEnd w:id="3048"/>
    <w:bookmarkStart w:name="z3055" w:id="3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применения контрольно-измерительных приборов.</w:t>
      </w:r>
    </w:p>
    <w:bookmarkEnd w:id="3049"/>
    <w:bookmarkStart w:name="z3056" w:id="30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199. Обработчик стеклопакетов и стеклоблоков, 1 разряд</w:t>
      </w:r>
    </w:p>
    <w:bookmarkEnd w:id="3050"/>
    <w:bookmarkStart w:name="z3057" w:id="3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461. Характеристика работ: </w:t>
      </w:r>
    </w:p>
    <w:bookmarkEnd w:id="3051"/>
    <w:bookmarkStart w:name="z3058" w:id="3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стеклопакетов, стеклоблоков, триплекса; </w:t>
      </w:r>
    </w:p>
    <w:bookmarkEnd w:id="3052"/>
    <w:bookmarkStart w:name="z3059" w:id="3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заготовка салфеток, клеящего состава, мастики, резины, и иных материалов; </w:t>
      </w:r>
    </w:p>
    <w:bookmarkEnd w:id="3053"/>
    <w:bookmarkStart w:name="z3060" w:id="3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наклейка на стеклоблоки бязевых салфеток; </w:t>
      </w:r>
    </w:p>
    <w:bookmarkEnd w:id="3054"/>
    <w:bookmarkStart w:name="z3061" w:id="3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мастикой поверхности и края стеклоизделий и наклейка их на щиток;</w:t>
      </w:r>
    </w:p>
    <w:bookmarkEnd w:id="3055"/>
    <w:bookmarkStart w:name="z3062" w:id="3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наклейка листов сусального золота, серебра и других металлов на канторели для выработки смальты;</w:t>
      </w:r>
    </w:p>
    <w:bookmarkEnd w:id="3056"/>
    <w:bookmarkStart w:name="z3063" w:id="3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на поверхность стеклоблоков экранирующего слоя; </w:t>
      </w:r>
    </w:p>
    <w:bookmarkEnd w:id="3057"/>
    <w:bookmarkStart w:name="z3064" w:id="3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намазка края пакетов триплекса смазочным составом и оклейка резиной краев пленки;</w:t>
      </w:r>
    </w:p>
    <w:bookmarkEnd w:id="3058"/>
    <w:bookmarkStart w:name="z3065" w:id="3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заполнение паза стекла триплекс влагостойкой мастикой; </w:t>
      </w:r>
    </w:p>
    <w:bookmarkEnd w:id="3059"/>
    <w:bookmarkStart w:name="z3066" w:id="3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поверхности стеклоблоков восковой мастикой;</w:t>
      </w:r>
    </w:p>
    <w:bookmarkEnd w:id="3060"/>
    <w:bookmarkStart w:name="z3067" w:id="3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стеклопакетов с перекладкой бумагой; </w:t>
      </w:r>
    </w:p>
    <w:bookmarkEnd w:id="3061"/>
    <w:bookmarkStart w:name="z3068" w:id="3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байки со столов; </w:t>
      </w:r>
    </w:p>
    <w:bookmarkEnd w:id="3062"/>
    <w:bookmarkStart w:name="z3069" w:id="3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поверхности столов конвейера;</w:t>
      </w:r>
    </w:p>
    <w:bookmarkEnd w:id="3063"/>
    <w:bookmarkStart w:name="z3070" w:id="3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установки для очистки столов.</w:t>
      </w:r>
    </w:p>
    <w:bookmarkEnd w:id="3064"/>
    <w:bookmarkStart w:name="z3071" w:id="3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462. Должен знать:</w:t>
      </w:r>
    </w:p>
    <w:bookmarkEnd w:id="3065"/>
    <w:bookmarkStart w:name="z3072" w:id="3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и способы наклейки бязевых салфеток, сусального металла на стеклоизделия, намазки края стеклопакетов, нанесения мастики; </w:t>
      </w:r>
    </w:p>
    <w:bookmarkEnd w:id="3066"/>
    <w:bookmarkStart w:name="z3073" w:id="3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приготовления экранирующей жидкости, мастики и восковой массы;</w:t>
      </w:r>
    </w:p>
    <w:bookmarkEnd w:id="3067"/>
    <w:bookmarkStart w:name="z3074" w:id="3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отделке стеклопакетов и стеклоблоков;</w:t>
      </w:r>
    </w:p>
    <w:bookmarkEnd w:id="3068"/>
    <w:bookmarkStart w:name="z3075" w:id="3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лака;</w:t>
      </w:r>
    </w:p>
    <w:bookmarkEnd w:id="3069"/>
    <w:bookmarkStart w:name="z3076" w:id="3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эксплуатации установки для очистки столов; </w:t>
      </w:r>
    </w:p>
    <w:bookmarkEnd w:id="3070"/>
    <w:bookmarkStart w:name="z3077" w:id="3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резины и бутафольного клея;</w:t>
      </w:r>
    </w:p>
    <w:bookmarkEnd w:id="3071"/>
    <w:bookmarkStart w:name="z3078" w:id="3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предупреждения зазоров между кромкой стекла и резиной;</w:t>
      </w:r>
    </w:p>
    <w:bookmarkEnd w:id="3072"/>
    <w:bookmarkStart w:name="z3079" w:id="3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меры по его предупреждению.</w:t>
      </w:r>
    </w:p>
    <w:bookmarkEnd w:id="3073"/>
    <w:bookmarkStart w:name="z3080" w:id="30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200. Обработчик стеклопакетов и стеклоблоков, 2 разряд</w:t>
      </w:r>
    </w:p>
    <w:bookmarkEnd w:id="3074"/>
    <w:bookmarkStart w:name="z3081" w:id="3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463. Характеристика работ: </w:t>
      </w:r>
    </w:p>
    <w:bookmarkEnd w:id="3075"/>
    <w:bookmarkStart w:name="z3082" w:id="3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стеклопакетов и стеклоблоков; </w:t>
      </w:r>
    </w:p>
    <w:bookmarkEnd w:id="3076"/>
    <w:bookmarkStart w:name="z3083" w:id="3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заготовка пленки и склеивающего состава; </w:t>
      </w:r>
    </w:p>
    <w:bookmarkEnd w:id="3077"/>
    <w:bookmarkStart w:name="z3084" w:id="3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раствора, мастики, эмали;</w:t>
      </w:r>
    </w:p>
    <w:bookmarkEnd w:id="3078"/>
    <w:bookmarkStart w:name="z3085" w:id="3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наклейка защитных стекол и защитной пленки на стеклоблоки и стеклопакеты;</w:t>
      </w:r>
    </w:p>
    <w:bookmarkEnd w:id="3079"/>
    <w:bookmarkStart w:name="z3086" w:id="3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зарядка питателей песком и экранирующей жидкостью;</w:t>
      </w:r>
    </w:p>
    <w:bookmarkEnd w:id="3080"/>
    <w:bookmarkStart w:name="z3087" w:id="3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форсунок, включение поворота стола, закладка позиции блоками, включение форсунок;</w:t>
      </w:r>
    </w:p>
    <w:bookmarkEnd w:id="3081"/>
    <w:bookmarkStart w:name="z3088" w:id="3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стеклоблоков со стола;</w:t>
      </w:r>
    </w:p>
    <w:bookmarkEnd w:id="3082"/>
    <w:bookmarkStart w:name="z3089" w:id="3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стеклоблоков к транспортеру сушки; </w:t>
      </w:r>
    </w:p>
    <w:bookmarkEnd w:id="3083"/>
    <w:bookmarkStart w:name="z3090" w:id="3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окраска склеенных стеклоблоков (обойм) нефтебитумной мастикой, эмалью, лаком; </w:t>
      </w:r>
    </w:p>
    <w:bookmarkEnd w:id="3084"/>
    <w:bookmarkStart w:name="z3091" w:id="3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пленки, выступающей за края триплекса, кардной дисковой щеткой; </w:t>
      </w:r>
    </w:p>
    <w:bookmarkEnd w:id="3085"/>
    <w:bookmarkStart w:name="z3092" w:id="3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обожженных пазов стекла триплекса;</w:t>
      </w:r>
    </w:p>
    <w:bookmarkEnd w:id="3086"/>
    <w:bookmarkStart w:name="z3093" w:id="3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деталей и изделий от остатков пленки. Выжигание целлулоида по всему периметру детали;</w:t>
      </w:r>
    </w:p>
    <w:bookmarkEnd w:id="3087"/>
    <w:bookmarkStart w:name="z3094" w:id="3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электроножа; </w:t>
      </w:r>
    </w:p>
    <w:bookmarkEnd w:id="3088"/>
    <w:bookmarkStart w:name="z3095" w:id="3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пазовка стекла; </w:t>
      </w:r>
    </w:p>
    <w:bookmarkEnd w:id="3089"/>
    <w:bookmarkStart w:name="z3096" w:id="3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качества выжига паза; </w:t>
      </w:r>
    </w:p>
    <w:bookmarkEnd w:id="3090"/>
    <w:bookmarkStart w:name="z3097" w:id="3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триплекса в пирамиду.</w:t>
      </w:r>
    </w:p>
    <w:bookmarkEnd w:id="3091"/>
    <w:bookmarkStart w:name="z3098" w:id="3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464. Должен знать: </w:t>
      </w:r>
    </w:p>
    <w:bookmarkEnd w:id="3092"/>
    <w:bookmarkStart w:name="z3099" w:id="3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и способы наклейки защитной пленки на стеклоблоки и стеклопакеты; </w:t>
      </w:r>
    </w:p>
    <w:bookmarkEnd w:id="3093"/>
    <w:bookmarkStart w:name="z3100" w:id="3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приготовления склеивающего состава и раствора экранизирующей жидкости; </w:t>
      </w:r>
    </w:p>
    <w:bookmarkEnd w:id="3094"/>
    <w:bookmarkStart w:name="z3101" w:id="3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обмазочного стола и вспомогательного оборудования; </w:t>
      </w:r>
    </w:p>
    <w:bookmarkEnd w:id="3095"/>
    <w:bookmarkStart w:name="z3102" w:id="3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правила окраски стеклоблоков (обойм) нефтебитумной мастикой, эмалью, лаком;</w:t>
      </w:r>
    </w:p>
    <w:bookmarkEnd w:id="3096"/>
    <w:bookmarkStart w:name="z3103" w:id="3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 варки мастики, свойства мастики и эмали; </w:t>
      </w:r>
    </w:p>
    <w:bookmarkEnd w:id="3097"/>
    <w:bookmarkStart w:name="z3104" w:id="3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пользования кардной дисковой щеткой и электроножом;</w:t>
      </w:r>
    </w:p>
    <w:bookmarkEnd w:id="3098"/>
    <w:bookmarkStart w:name="z3105" w:id="3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обработки и очистки пазов триплекса; </w:t>
      </w:r>
    </w:p>
    <w:bookmarkEnd w:id="3099"/>
    <w:bookmarkStart w:name="z3106" w:id="3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обработки изделий. </w:t>
      </w:r>
    </w:p>
    <w:bookmarkEnd w:id="3100"/>
    <w:bookmarkStart w:name="z3107" w:id="3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201. Прессовщик стеклопакетов, 2 разряд</w:t>
      </w:r>
    </w:p>
    <w:bookmarkEnd w:id="3101"/>
    <w:bookmarkStart w:name="z3108" w:id="3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465. Характеристика работ: </w:t>
      </w:r>
    </w:p>
    <w:bookmarkEnd w:id="3102"/>
    <w:bookmarkStart w:name="z3109" w:id="3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подогревание стеклопакета на плите; </w:t>
      </w:r>
    </w:p>
    <w:bookmarkEnd w:id="3103"/>
    <w:bookmarkStart w:name="z3110" w:id="3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накладывание резиновых колец на стеклопакет; </w:t>
      </w:r>
    </w:p>
    <w:bookmarkEnd w:id="3104"/>
    <w:bookmarkStart w:name="z3111" w:id="3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предварительное прессование стеклопакета на прессе по заданному режиму.</w:t>
      </w:r>
    </w:p>
    <w:bookmarkEnd w:id="3105"/>
    <w:bookmarkStart w:name="z3112" w:id="3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466. Должен знать: </w:t>
      </w:r>
    </w:p>
    <w:bookmarkEnd w:id="3106"/>
    <w:bookmarkStart w:name="z3113" w:id="3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прессования стеклопакетов; </w:t>
      </w:r>
    </w:p>
    <w:bookmarkEnd w:id="3107"/>
    <w:bookmarkStart w:name="z3114" w:id="3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изделий после прессования.</w:t>
      </w:r>
    </w:p>
    <w:bookmarkEnd w:id="3108"/>
    <w:bookmarkStart w:name="z3115" w:id="3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202. Прессовщик стеклопакетов, 3 разряд</w:t>
      </w:r>
    </w:p>
    <w:bookmarkEnd w:id="3109"/>
    <w:bookmarkStart w:name="z3116" w:id="3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467. Характеристика работ: </w:t>
      </w:r>
    </w:p>
    <w:bookmarkEnd w:id="3110"/>
    <w:bookmarkStart w:name="z3117" w:id="3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термостата; </w:t>
      </w:r>
    </w:p>
    <w:bookmarkEnd w:id="3111"/>
    <w:bookmarkStart w:name="z3118" w:id="3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стеклопакетов на каретку термостата с резиновыми прокладками;</w:t>
      </w:r>
    </w:p>
    <w:bookmarkEnd w:id="3112"/>
    <w:bookmarkStart w:name="z3119" w:id="3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стеклопакетов в термостат; </w:t>
      </w:r>
    </w:p>
    <w:bookmarkEnd w:id="3113"/>
    <w:bookmarkStart w:name="z3120" w:id="3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прессование стеклопакетов площадью до 1 метра квадратного, толщиной стекла до 12 миллиметров по заданному режиму; </w:t>
      </w:r>
    </w:p>
    <w:bookmarkEnd w:id="3114"/>
    <w:bookmarkStart w:name="z3121" w:id="3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герметика и заливка торцов стеклопакетов герметиком;</w:t>
      </w:r>
    </w:p>
    <w:bookmarkEnd w:id="3115"/>
    <w:bookmarkStart w:name="z3122" w:id="3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обрезка торцевых сторон стеклопакетов после заливки;</w:t>
      </w:r>
    </w:p>
    <w:bookmarkEnd w:id="3116"/>
    <w:bookmarkStart w:name="z3123" w:id="3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прессование полированных "каблуков" на прессе; </w:t>
      </w:r>
    </w:p>
    <w:bookmarkEnd w:id="3117"/>
    <w:bookmarkStart w:name="z3124" w:id="3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кромки "каблуков".</w:t>
      </w:r>
    </w:p>
    <w:bookmarkEnd w:id="3118"/>
    <w:bookmarkStart w:name="z3125" w:id="3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468. Должен знать: </w:t>
      </w:r>
    </w:p>
    <w:bookmarkEnd w:id="3119"/>
    <w:bookmarkStart w:name="z3126" w:id="3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эксплуатации термостата и прессов; </w:t>
      </w:r>
    </w:p>
    <w:bookmarkEnd w:id="3120"/>
    <w:bookmarkStart w:name="z3127" w:id="3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приготовления;</w:t>
      </w:r>
    </w:p>
    <w:bookmarkEnd w:id="3121"/>
    <w:bookmarkStart w:name="z3128" w:id="3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герметика;</w:t>
      </w:r>
    </w:p>
    <w:bookmarkEnd w:id="3122"/>
    <w:bookmarkStart w:name="z3129" w:id="3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прессования стеклопакетов; </w:t>
      </w:r>
    </w:p>
    <w:bookmarkEnd w:id="3123"/>
    <w:bookmarkStart w:name="z3130" w:id="3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изделий после прессования и меры его предупреждения.</w:t>
      </w:r>
    </w:p>
    <w:bookmarkEnd w:id="3124"/>
    <w:bookmarkStart w:name="z3131" w:id="3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203. Прессовщик стеклопакетов, 4 разряд</w:t>
      </w:r>
    </w:p>
    <w:bookmarkEnd w:id="3125"/>
    <w:bookmarkStart w:name="z3132" w:id="3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469. Характеристика работ: </w:t>
      </w:r>
    </w:p>
    <w:bookmarkEnd w:id="3126"/>
    <w:bookmarkStart w:name="z3133" w:id="3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стеклопакетов площадью свыше 1 метра квадратного и толщиной свыше 12 миллиметров по заданному режиму.</w:t>
      </w:r>
    </w:p>
    <w:bookmarkEnd w:id="3127"/>
    <w:bookmarkStart w:name="z3134" w:id="3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470. Должен знать: </w:t>
      </w:r>
    </w:p>
    <w:bookmarkEnd w:id="3128"/>
    <w:bookmarkStart w:name="z3135" w:id="3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эксплуатации термостата и прессов; </w:t>
      </w:r>
    </w:p>
    <w:bookmarkEnd w:id="3129"/>
    <w:bookmarkStart w:name="z3136" w:id="3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прессования стеклопакетов; </w:t>
      </w:r>
    </w:p>
    <w:bookmarkEnd w:id="3130"/>
    <w:bookmarkStart w:name="z3137" w:id="3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изделий после прессования.</w:t>
      </w:r>
    </w:p>
    <w:bookmarkEnd w:id="3131"/>
    <w:bookmarkStart w:name="z3138" w:id="3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204. Варщик стекла, 2 разряд</w:t>
      </w:r>
    </w:p>
    <w:bookmarkEnd w:id="3132"/>
    <w:bookmarkStart w:name="z3139" w:id="3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471. Характеристика работ: </w:t>
      </w:r>
    </w:p>
    <w:bookmarkEnd w:id="3133"/>
    <w:bookmarkStart w:name="z3140" w:id="3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силикат - глыбы для варки стекла: промывка, заполнение емкостей автоклава, котла и других аппаратов силикат глыбой и водой;</w:t>
      </w:r>
    </w:p>
    <w:bookmarkEnd w:id="3134"/>
    <w:bookmarkStart w:name="z3141" w:id="3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варка стекла под руководством варщика стекла более высокой квалификации.</w:t>
      </w:r>
    </w:p>
    <w:bookmarkEnd w:id="3135"/>
    <w:bookmarkStart w:name="z3142" w:id="3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472. Должен знать: </w:t>
      </w:r>
    </w:p>
    <w:bookmarkEnd w:id="3136"/>
    <w:bookmarkStart w:name="z3143" w:id="3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автоклава, котла и иных аппаратов для варки стекла;</w:t>
      </w:r>
    </w:p>
    <w:bookmarkEnd w:id="3137"/>
    <w:bookmarkStart w:name="z3144" w:id="3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основных компонентов, идущих на варку жидкого стекла;</w:t>
      </w:r>
    </w:p>
    <w:bookmarkEnd w:id="3138"/>
    <w:bookmarkStart w:name="z3145" w:id="3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контрольно-измерительными приборами.</w:t>
      </w:r>
    </w:p>
    <w:bookmarkEnd w:id="3139"/>
    <w:bookmarkStart w:name="z3146" w:id="3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205. Варщик стекла, 3 разряд</w:t>
      </w:r>
    </w:p>
    <w:bookmarkEnd w:id="3140"/>
    <w:bookmarkStart w:name="z3147" w:id="3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473. Характеристика работ: </w:t>
      </w:r>
    </w:p>
    <w:bookmarkEnd w:id="3141"/>
    <w:bookmarkStart w:name="z3148" w:id="3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варки стекла в автоклаве, котле и других аппаратах;</w:t>
      </w:r>
    </w:p>
    <w:bookmarkEnd w:id="3142"/>
    <w:bookmarkStart w:name="z3149" w:id="3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и регулирование режимов варки и охлаждения жидкого стекла;</w:t>
      </w:r>
    </w:p>
    <w:bookmarkEnd w:id="3143"/>
    <w:bookmarkStart w:name="z3150" w:id="3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удельного веса жидкого стекла; </w:t>
      </w:r>
    </w:p>
    <w:bookmarkEnd w:id="3144"/>
    <w:bookmarkStart w:name="z3151" w:id="3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доведение параметров жидкого стекла до уровня, необходимого для изготовления стеклоизделий;</w:t>
      </w:r>
    </w:p>
    <w:bookmarkEnd w:id="3145"/>
    <w:bookmarkStart w:name="z3152" w:id="3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перекачивание готового жидкого стекла в емкости.</w:t>
      </w:r>
    </w:p>
    <w:bookmarkEnd w:id="3146"/>
    <w:bookmarkStart w:name="z3153" w:id="3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474. Должен знать: </w:t>
      </w:r>
    </w:p>
    <w:bookmarkEnd w:id="3147"/>
    <w:bookmarkStart w:name="z3154" w:id="3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обслуживаемого оборудования;</w:t>
      </w:r>
    </w:p>
    <w:bookmarkEnd w:id="3148"/>
    <w:bookmarkStart w:name="z3155" w:id="3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варки стекла; </w:t>
      </w:r>
    </w:p>
    <w:bookmarkEnd w:id="3149"/>
    <w:bookmarkStart w:name="z3156" w:id="3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исходным материалам, используемым для варки стекла и к готовой продукции;</w:t>
      </w:r>
    </w:p>
    <w:bookmarkEnd w:id="3150"/>
    <w:bookmarkStart w:name="z3157" w:id="3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технической эксплуатации сосудов, работающих под давлением;</w:t>
      </w:r>
    </w:p>
    <w:bookmarkEnd w:id="3151"/>
    <w:bookmarkStart w:name="z3158" w:id="3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меры по его предупреждению.</w:t>
      </w:r>
    </w:p>
    <w:bookmarkEnd w:id="3152"/>
    <w:bookmarkStart w:name="z3159" w:id="3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206. Настильщик стекла, 2 разряд</w:t>
      </w:r>
    </w:p>
    <w:bookmarkEnd w:id="3153"/>
    <w:bookmarkStart w:name="z3160" w:id="3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475. Характеристика работ: </w:t>
      </w:r>
    </w:p>
    <w:bookmarkEnd w:id="3154"/>
    <w:bookmarkStart w:name="z3161" w:id="3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настил клингеров и дюрансов ротационных аппаратов;</w:t>
      </w:r>
    </w:p>
    <w:bookmarkEnd w:id="3155"/>
    <w:bookmarkStart w:name="z3162" w:id="3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заделка швов гипсовым раствором; </w:t>
      </w:r>
    </w:p>
    <w:bookmarkEnd w:id="3156"/>
    <w:bookmarkStart w:name="z3163" w:id="3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загипсовка пластин листов стекла с заточкой торца для шлифовки и полировки на конвейерных установках и ротационных аппаратах;</w:t>
      </w:r>
    </w:p>
    <w:bookmarkEnd w:id="3157"/>
    <w:bookmarkStart w:name="z3164" w:id="3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устойчивости стекла при обработке;</w:t>
      </w:r>
    </w:p>
    <w:bookmarkEnd w:id="3158"/>
    <w:bookmarkStart w:name="z3165" w:id="3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блочных пластин по толщине;</w:t>
      </w:r>
    </w:p>
    <w:bookmarkEnd w:id="3159"/>
    <w:bookmarkStart w:name="z3166" w:id="3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пластин в кассеты;</w:t>
      </w:r>
    </w:p>
    <w:bookmarkEnd w:id="3160"/>
    <w:bookmarkStart w:name="z3167" w:id="3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гипсового раствора;</w:t>
      </w:r>
    </w:p>
    <w:bookmarkEnd w:id="3161"/>
    <w:bookmarkStart w:name="z3168" w:id="3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заливка пластин гипсовым раствором; </w:t>
      </w:r>
    </w:p>
    <w:bookmarkEnd w:id="3162"/>
    <w:bookmarkStart w:name="z3169" w:id="3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разгипсовка кассет;</w:t>
      </w:r>
    </w:p>
    <w:bookmarkEnd w:id="3163"/>
    <w:bookmarkStart w:name="z3170" w:id="3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и переноска изделий на мойку.</w:t>
      </w:r>
    </w:p>
    <w:bookmarkEnd w:id="3164"/>
    <w:bookmarkStart w:name="z3171" w:id="3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476. Должен знать:</w:t>
      </w:r>
    </w:p>
    <w:bookmarkEnd w:id="3165"/>
    <w:bookmarkStart w:name="z3172" w:id="3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гипсовой установки;</w:t>
      </w:r>
    </w:p>
    <w:bookmarkEnd w:id="3166"/>
    <w:bookmarkStart w:name="z3173" w:id="3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гипса; </w:t>
      </w:r>
    </w:p>
    <w:bookmarkEnd w:id="3167"/>
    <w:bookmarkStart w:name="z3174" w:id="3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загипсовки листов стекла;</w:t>
      </w:r>
    </w:p>
    <w:bookmarkEnd w:id="3168"/>
    <w:bookmarkStart w:name="z3175" w:id="3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заливки кассет гипсом и укладки изделий на ротационный стол;</w:t>
      </w:r>
    </w:p>
    <w:bookmarkEnd w:id="3169"/>
    <w:bookmarkStart w:name="z3176" w:id="3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гипсовых растворов; </w:t>
      </w:r>
    </w:p>
    <w:bookmarkEnd w:id="3170"/>
    <w:bookmarkStart w:name="z3177" w:id="3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швов.</w:t>
      </w:r>
    </w:p>
    <w:bookmarkEnd w:id="3171"/>
    <w:bookmarkStart w:name="z3178" w:id="3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207. Настильщик стекла, 3 разряд</w:t>
      </w:r>
    </w:p>
    <w:bookmarkEnd w:id="3172"/>
    <w:bookmarkStart w:name="z3179" w:id="3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477. Характеристика работ: </w:t>
      </w:r>
    </w:p>
    <w:bookmarkEnd w:id="3173"/>
    <w:bookmarkStart w:name="z3180" w:id="3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настил листов стекла на столы ротационных аппаратов, на столы конвейера с предварительной настилкой байки;</w:t>
      </w:r>
    </w:p>
    <w:bookmarkEnd w:id="3174"/>
    <w:bookmarkStart w:name="z3181" w:id="3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блочных пластин по толщине;</w:t>
      </w:r>
    </w:p>
    <w:bookmarkEnd w:id="3175"/>
    <w:bookmarkStart w:name="z3182" w:id="3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заделка швов гипсовым раствором; </w:t>
      </w:r>
    </w:p>
    <w:bookmarkEnd w:id="3176"/>
    <w:bookmarkStart w:name="z3183" w:id="3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перекладка листов стекла на обратную сторону;</w:t>
      </w:r>
    </w:p>
    <w:bookmarkEnd w:id="3177"/>
    <w:bookmarkStart w:name="z3184" w:id="3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столов и байки; </w:t>
      </w:r>
    </w:p>
    <w:bookmarkEnd w:id="3178"/>
    <w:bookmarkStart w:name="z3185" w:id="3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переноска стекла на мойку.</w:t>
      </w:r>
    </w:p>
    <w:bookmarkEnd w:id="3179"/>
    <w:bookmarkStart w:name="z3186" w:id="3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478. Должен знать: </w:t>
      </w:r>
    </w:p>
    <w:bookmarkEnd w:id="3180"/>
    <w:bookmarkStart w:name="z3187" w:id="3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допуски на толщину и кривизну листов стекла; </w:t>
      </w:r>
    </w:p>
    <w:bookmarkEnd w:id="3181"/>
    <w:bookmarkStart w:name="z3188" w:id="3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гипса; </w:t>
      </w:r>
    </w:p>
    <w:bookmarkEnd w:id="3182"/>
    <w:bookmarkStart w:name="z3189" w:id="3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укладки листов стекла разных размеров; </w:t>
      </w:r>
    </w:p>
    <w:bookmarkEnd w:id="3183"/>
    <w:bookmarkStart w:name="z3190" w:id="3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поверхности настланного стекла.</w:t>
      </w:r>
    </w:p>
    <w:bookmarkEnd w:id="3184"/>
    <w:bookmarkStart w:name="z3191" w:id="3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208. Подборщик стекла, 1 разряд</w:t>
      </w:r>
    </w:p>
    <w:bookmarkEnd w:id="3185"/>
    <w:bookmarkStart w:name="z3192" w:id="3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479. Характеристика работ:</w:t>
      </w:r>
    </w:p>
    <w:bookmarkEnd w:id="3186"/>
    <w:bookmarkStart w:name="z3193" w:id="3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пробки к горлу стеклоизделий перед притиркой с привязкой подобранной пробки к изделию;</w:t>
      </w:r>
    </w:p>
    <w:bookmarkEnd w:id="3187"/>
    <w:bookmarkStart w:name="z3194" w:id="3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сусального металла по степени пригодности для смальты;</w:t>
      </w:r>
    </w:p>
    <w:bookmarkEnd w:id="3188"/>
    <w:bookmarkStart w:name="z3195" w:id="3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стекла по цветам и размерам для прессования пуговиц;</w:t>
      </w:r>
    </w:p>
    <w:bookmarkEnd w:id="3189"/>
    <w:bookmarkStart w:name="z3196" w:id="3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комплектов стекла по площади ротационного аппарата.</w:t>
      </w:r>
    </w:p>
    <w:bookmarkEnd w:id="3190"/>
    <w:bookmarkStart w:name="z3197" w:id="3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480. Должен знать: </w:t>
      </w:r>
    </w:p>
    <w:bookmarkEnd w:id="3191"/>
    <w:bookmarkStart w:name="z3198" w:id="3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действия и эксплуатации обслуживаемого оборудования; </w:t>
      </w:r>
    </w:p>
    <w:bookmarkEnd w:id="3192"/>
    <w:bookmarkStart w:name="z3199" w:id="3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подбора стекла;</w:t>
      </w:r>
    </w:p>
    <w:bookmarkEnd w:id="3193"/>
    <w:bookmarkStart w:name="z3200" w:id="3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меры по его предупреждению.</w:t>
      </w:r>
    </w:p>
    <w:bookmarkEnd w:id="3194"/>
    <w:bookmarkStart w:name="z3201" w:id="3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209. Машинист машин вытягивания стекла, 3 разряд</w:t>
      </w:r>
    </w:p>
    <w:bookmarkEnd w:id="3195"/>
    <w:bookmarkStart w:name="z3202" w:id="3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481. Характеристика работ: </w:t>
      </w:r>
    </w:p>
    <w:bookmarkEnd w:id="3196"/>
    <w:bookmarkStart w:name="z3203" w:id="3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состоянием бортов вытягиваемой ленты на машинах вертикального вытягивания стекла; </w:t>
      </w:r>
    </w:p>
    <w:bookmarkEnd w:id="3197"/>
    <w:bookmarkStart w:name="z3204" w:id="3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выборке боя на ленте стекла; </w:t>
      </w:r>
    </w:p>
    <w:bookmarkEnd w:id="3198"/>
    <w:bookmarkStart w:name="z3205" w:id="3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пропуск камней через первую и вторую пару валиков; </w:t>
      </w:r>
    </w:p>
    <w:bookmarkEnd w:id="3199"/>
    <w:bookmarkStart w:name="z3206" w:id="3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 пуску и участие в пуске машин вертикального вытягивания стекла;</w:t>
      </w:r>
    </w:p>
    <w:bookmarkEnd w:id="3200"/>
    <w:bookmarkStart w:name="z3207" w:id="3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необходимого для работы инструмента; </w:t>
      </w:r>
    </w:p>
    <w:bookmarkEnd w:id="3201"/>
    <w:bookmarkStart w:name="z3208" w:id="3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уборка от боя площадки над машинным каналом. </w:t>
      </w:r>
    </w:p>
    <w:bookmarkEnd w:id="3202"/>
    <w:bookmarkStart w:name="z3209" w:id="3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482. Должен знать: </w:t>
      </w:r>
    </w:p>
    <w:bookmarkEnd w:id="3203"/>
    <w:bookmarkStart w:name="z3210" w:id="3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машин вертикального вытягивания стекла и выработочного канала; </w:t>
      </w:r>
    </w:p>
    <w:bookmarkEnd w:id="3204"/>
    <w:bookmarkStart w:name="z3211" w:id="3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механизированного изготовления листового и трубчатого стекла; </w:t>
      </w:r>
    </w:p>
    <w:bookmarkEnd w:id="3205"/>
    <w:bookmarkStart w:name="z3212" w:id="3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причины, вызывающие обрывы ленты стекла и способы предупреждения их.</w:t>
      </w:r>
    </w:p>
    <w:bookmarkEnd w:id="3206"/>
    <w:bookmarkStart w:name="z3213" w:id="3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210. Машинист машин вытягивания стекла, 5 разряд</w:t>
      </w:r>
    </w:p>
    <w:bookmarkEnd w:id="3207"/>
    <w:bookmarkStart w:name="z3214" w:id="3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483. Характеристика работ: </w:t>
      </w:r>
    </w:p>
    <w:bookmarkEnd w:id="3208"/>
    <w:bookmarkStart w:name="z3215" w:id="3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листового стекла и труб под руководством машиниста машин вытягивания стекла более высокой квалификации; </w:t>
      </w:r>
    </w:p>
    <w:bookmarkEnd w:id="3209"/>
    <w:bookmarkStart w:name="z3216" w:id="3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подготовке к пуску, пуске и остановке обслуживаемых машин;</w:t>
      </w:r>
    </w:p>
    <w:bookmarkEnd w:id="3210"/>
    <w:bookmarkStart w:name="z3217" w:id="3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ходом вытягивания ленты стекла и стеклянных труб;</w:t>
      </w:r>
    </w:p>
    <w:bookmarkEnd w:id="3211"/>
    <w:bookmarkStart w:name="z3218" w:id="3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теплового режима в шахте машины вытягивания стекла и обеспечение равномерного распределения температуры по ширине ленты стекла; </w:t>
      </w:r>
    </w:p>
    <w:bookmarkEnd w:id="3212"/>
    <w:bookmarkStart w:name="z3219" w:id="3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предупреждение разрушения ленты стекла и ствола труб при вытягивании; </w:t>
      </w:r>
    </w:p>
    <w:bookmarkEnd w:id="3213"/>
    <w:bookmarkStart w:name="z3220" w:id="3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"боения" ленты стекла; </w:t>
      </w:r>
    </w:p>
    <w:bookmarkEnd w:id="3214"/>
    <w:bookmarkStart w:name="z3221" w:id="3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соответствием диаметра и толщины стенок труб заданным размерам;</w:t>
      </w:r>
    </w:p>
    <w:bookmarkEnd w:id="3215"/>
    <w:bookmarkStart w:name="z3222" w:id="3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и чистка лодочек и других приспособлений.</w:t>
      </w:r>
    </w:p>
    <w:bookmarkEnd w:id="3216"/>
    <w:bookmarkStart w:name="z3223" w:id="3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484. Должен знать: </w:t>
      </w:r>
    </w:p>
    <w:bookmarkEnd w:id="3217"/>
    <w:bookmarkStart w:name="z3224" w:id="3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машин вытягивания стекла; </w:t>
      </w:r>
    </w:p>
    <w:bookmarkEnd w:id="3218"/>
    <w:bookmarkStart w:name="z3225" w:id="3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эксплуатации обслуживаемых машин; </w:t>
      </w:r>
    </w:p>
    <w:bookmarkEnd w:id="3219"/>
    <w:bookmarkStart w:name="z3226" w:id="3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изготовления стеклянных изделий способом вертикального вытягивания на машинах вытягивания стекла; </w:t>
      </w:r>
    </w:p>
    <w:bookmarkEnd w:id="3220"/>
    <w:bookmarkStart w:name="z3227" w:id="3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изготовления труб на машинах горизонтального вытягивания; </w:t>
      </w:r>
    </w:p>
    <w:bookmarkEnd w:id="3221"/>
    <w:bookmarkStart w:name="z3228" w:id="3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изготавливаемой продукции.</w:t>
      </w:r>
    </w:p>
    <w:bookmarkEnd w:id="3222"/>
    <w:bookmarkStart w:name="z3229" w:id="3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211. Машинист машин вытягивания стекла, 6 разряд</w:t>
      </w:r>
    </w:p>
    <w:bookmarkEnd w:id="3223"/>
    <w:bookmarkStart w:name="z3230" w:id="3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485. Характеристика работ: </w:t>
      </w:r>
    </w:p>
    <w:bookmarkEnd w:id="3224"/>
    <w:bookmarkStart w:name="z3231" w:id="3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листового стекла и труб; </w:t>
      </w:r>
    </w:p>
    <w:bookmarkEnd w:id="3225"/>
    <w:bookmarkStart w:name="z3232" w:id="3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остановка машин вытягивания листового стекла и труб;</w:t>
      </w:r>
    </w:p>
    <w:bookmarkEnd w:id="3226"/>
    <w:bookmarkStart w:name="z3233" w:id="3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скорости вытягивания стекла заданной толщины;</w:t>
      </w:r>
    </w:p>
    <w:bookmarkEnd w:id="3227"/>
    <w:bookmarkStart w:name="z3234" w:id="3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поступлением газа, воздуха в машинный канал и уровнем стекломассы в щели лодочки; </w:t>
      </w:r>
    </w:p>
    <w:bookmarkEnd w:id="3228"/>
    <w:bookmarkStart w:name="z3235" w:id="3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подрезка щели лодочки; </w:t>
      </w:r>
    </w:p>
    <w:bookmarkEnd w:id="3229"/>
    <w:bookmarkStart w:name="z3236" w:id="3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установленного теплового режима на выработочном канале;</w:t>
      </w:r>
    </w:p>
    <w:bookmarkEnd w:id="3230"/>
    <w:bookmarkStart w:name="z3237" w:id="3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пробивка леток в каменной кладке и выпуск стекломассы из кюльдесаков, хальмовка стекломассы в подогревательной камере;</w:t>
      </w:r>
    </w:p>
    <w:bookmarkEnd w:id="3231"/>
    <w:bookmarkStart w:name="z3238" w:id="3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машинистами вытягивания стекла более низкой квалификации; </w:t>
      </w:r>
    </w:p>
    <w:bookmarkEnd w:id="3232"/>
    <w:bookmarkStart w:name="z3239" w:id="3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и чистка лодочек и иных приспособлений.</w:t>
      </w:r>
    </w:p>
    <w:bookmarkEnd w:id="3233"/>
    <w:bookmarkStart w:name="z3240" w:id="3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486. Должен знать: </w:t>
      </w:r>
    </w:p>
    <w:bookmarkEnd w:id="3234"/>
    <w:bookmarkStart w:name="z3241" w:id="3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машинного изготовления листового стекла и стеклянных труб;</w:t>
      </w:r>
    </w:p>
    <w:bookmarkEnd w:id="3235"/>
    <w:bookmarkStart w:name="z3242" w:id="3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машин вытягивания листового стекла и труб; </w:t>
      </w:r>
    </w:p>
    <w:bookmarkEnd w:id="3236"/>
    <w:bookmarkStart w:name="z3243" w:id="3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выравнивания толщины стекла по ширине ленты; </w:t>
      </w:r>
    </w:p>
    <w:bookmarkEnd w:id="3237"/>
    <w:bookmarkStart w:name="z3244" w:id="3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качеству вырабатываемой продукции.</w:t>
      </w:r>
    </w:p>
    <w:bookmarkEnd w:id="3238"/>
    <w:bookmarkStart w:name="z3245" w:id="3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процесса вытягивания стекла толщиной до 3 миллиметров, а также при ширине лодочки свыше 2,5 метров - 7 разряд.</w:t>
      </w:r>
    </w:p>
    <w:bookmarkEnd w:id="3239"/>
    <w:bookmarkStart w:name="z3246" w:id="3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212. Шлифовщик стекла, 3 разряд</w:t>
      </w:r>
    </w:p>
    <w:bookmarkEnd w:id="3240"/>
    <w:bookmarkStart w:name="z3247" w:id="3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487. Характеристика работ:</w:t>
      </w:r>
    </w:p>
    <w:bookmarkEnd w:id="3241"/>
    <w:bookmarkStart w:name="z3248" w:id="3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отражателей диаметром до 500 мм на шлифовально-полировальных станках;</w:t>
      </w:r>
    </w:p>
    <w:bookmarkEnd w:id="3242"/>
    <w:bookmarkStart w:name="z3249" w:id="3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необходимых для шлифования наждаков; </w:t>
      </w:r>
    </w:p>
    <w:bookmarkEnd w:id="3243"/>
    <w:bookmarkStart w:name="z3250" w:id="3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пескопитающего приспособления.</w:t>
      </w:r>
    </w:p>
    <w:bookmarkEnd w:id="3244"/>
    <w:bookmarkStart w:name="z3251" w:id="3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488. Должен знать: </w:t>
      </w:r>
    </w:p>
    <w:bookmarkEnd w:id="3245"/>
    <w:bookmarkStart w:name="z3252" w:id="3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оборудования;</w:t>
      </w:r>
    </w:p>
    <w:bookmarkEnd w:id="3246"/>
    <w:bookmarkStart w:name="z3253" w:id="3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марки, сорта и свойства стекла; </w:t>
      </w:r>
    </w:p>
    <w:bookmarkEnd w:id="3247"/>
    <w:bookmarkStart w:name="z3254" w:id="3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дефекты стекла;</w:t>
      </w:r>
    </w:p>
    <w:bookmarkEnd w:id="3248"/>
    <w:bookmarkStart w:name="z3255" w:id="3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применяемых абразивных материалов и их маркировку;</w:t>
      </w:r>
    </w:p>
    <w:bookmarkEnd w:id="3249"/>
    <w:bookmarkStart w:name="z3256" w:id="3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обрабатываемое стекло.</w:t>
      </w:r>
    </w:p>
    <w:bookmarkEnd w:id="3250"/>
    <w:bookmarkStart w:name="z3257" w:id="3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213. Шлифовщик стекла, 4 разряд</w:t>
      </w:r>
    </w:p>
    <w:bookmarkEnd w:id="3251"/>
    <w:bookmarkStart w:name="z3258" w:id="3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489. Характеристика работ: </w:t>
      </w:r>
    </w:p>
    <w:bookmarkEnd w:id="3252"/>
    <w:bookmarkStart w:name="z3259" w:id="3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поверхности стекла размером до 1 метра квадратного, зеркальных отражателей диаметром свыше 500 миллиметров до 900 миллиметров на шлифовальных машинах, полуавтоматах, шайбах и кругах;</w:t>
      </w:r>
    </w:p>
    <w:bookmarkEnd w:id="3253"/>
    <w:bookmarkStart w:name="z3260" w:id="3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заданной точности обработки;</w:t>
      </w:r>
    </w:p>
    <w:bookmarkEnd w:id="3254"/>
    <w:bookmarkStart w:name="z3261" w:id="3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наладка, установка и подбор шлифовальных приспособлений.</w:t>
      </w:r>
    </w:p>
    <w:bookmarkEnd w:id="3255"/>
    <w:bookmarkStart w:name="z3262" w:id="3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490. Должен знать:</w:t>
      </w:r>
    </w:p>
    <w:bookmarkEnd w:id="3256"/>
    <w:bookmarkStart w:name="z3263" w:id="3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 и правила регулирования обслуживаемого оборудования;</w:t>
      </w:r>
    </w:p>
    <w:bookmarkEnd w:id="3257"/>
    <w:bookmarkStart w:name="z3264" w:id="3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работ по шлифованию изделий; </w:t>
      </w:r>
    </w:p>
    <w:bookmarkEnd w:id="3258"/>
    <w:bookmarkStart w:name="z3265" w:id="3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физические свойства стекла и абразивных материалов; </w:t>
      </w:r>
    </w:p>
    <w:bookmarkEnd w:id="3259"/>
    <w:bookmarkStart w:name="z3266" w:id="3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 инструментом;</w:t>
      </w:r>
    </w:p>
    <w:bookmarkEnd w:id="3260"/>
    <w:bookmarkStart w:name="z3267" w:id="3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шлифованной части изделия;</w:t>
      </w:r>
    </w:p>
    <w:bookmarkEnd w:id="3261"/>
    <w:bookmarkStart w:name="z3268" w:id="3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по предупреждению боя и брака изделий.</w:t>
      </w:r>
    </w:p>
    <w:bookmarkEnd w:id="3262"/>
    <w:bookmarkStart w:name="z3269" w:id="3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214. Шлифовщик стекла, 5 разряд</w:t>
      </w:r>
    </w:p>
    <w:bookmarkEnd w:id="3263"/>
    <w:bookmarkStart w:name="z3270" w:id="3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491. Характеристика работ:</w:t>
      </w:r>
    </w:p>
    <w:bookmarkEnd w:id="3264"/>
    <w:bookmarkStart w:name="z3271" w:id="3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поверхностей стекла размером свыше 1 метра квадратного, зеркальных отражателей диаметром свыше 900 миллиметров, деталей из технического стекла на конвейерах односторонней и двухсторонней шлифовки, ротационных аппаратах;</w:t>
      </w:r>
    </w:p>
    <w:bookmarkEnd w:id="3265"/>
    <w:bookmarkStart w:name="z3272" w:id="3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абразивных материалов и давления их на стекло;</w:t>
      </w:r>
    </w:p>
    <w:bookmarkEnd w:id="3266"/>
    <w:bookmarkStart w:name="z3273" w:id="3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шлифованной поверхности стекла.</w:t>
      </w:r>
    </w:p>
    <w:bookmarkEnd w:id="3267"/>
    <w:bookmarkStart w:name="z3274" w:id="3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492. Должен знать: </w:t>
      </w:r>
    </w:p>
    <w:bookmarkEnd w:id="3268"/>
    <w:bookmarkStart w:name="z3275" w:id="3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 и правила эксплуатации обслуживаемого оборудования;</w:t>
      </w:r>
    </w:p>
    <w:bookmarkEnd w:id="3269"/>
    <w:bookmarkStart w:name="z3276" w:id="3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технологического процесса шлифовки стекла;</w:t>
      </w:r>
    </w:p>
    <w:bookmarkEnd w:id="3270"/>
    <w:bookmarkStart w:name="z3277" w:id="3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физические свойства стекла, абразивных материалов и их марки;</w:t>
      </w:r>
    </w:p>
    <w:bookmarkEnd w:id="3271"/>
    <w:bookmarkStart w:name="z3278" w:id="3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"сырого" и шлифованного стекла;</w:t>
      </w:r>
    </w:p>
    <w:bookmarkEnd w:id="3272"/>
    <w:bookmarkStart w:name="z3279" w:id="3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при шлифовке и меры по его предупреждению;</w:t>
      </w:r>
    </w:p>
    <w:bookmarkEnd w:id="3273"/>
    <w:bookmarkStart w:name="z3280" w:id="3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оборудования в автоматическом режиме.</w:t>
      </w:r>
    </w:p>
    <w:bookmarkEnd w:id="3274"/>
    <w:bookmarkStart w:name="z3281" w:id="3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215. Тянульщик по выработке стеклянных труб и дрота, 2 разряд</w:t>
      </w:r>
    </w:p>
    <w:bookmarkEnd w:id="3275"/>
    <w:bookmarkStart w:name="z3282" w:id="3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493. Характеристика работ: </w:t>
      </w:r>
    </w:p>
    <w:bookmarkEnd w:id="3276"/>
    <w:bookmarkStart w:name="z3283" w:id="3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лепки для вытягивания дротового стекла;</w:t>
      </w:r>
    </w:p>
    <w:bookmarkEnd w:id="3277"/>
    <w:bookmarkStart w:name="z3284" w:id="3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присоединение лепки к набору; </w:t>
      </w:r>
    </w:p>
    <w:bookmarkEnd w:id="3278"/>
    <w:bookmarkStart w:name="z3285" w:id="3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вытягивание совместно с выдувальщиком стеклоизделий стеклянных трубок и капилляров.</w:t>
      </w:r>
    </w:p>
    <w:bookmarkEnd w:id="3279"/>
    <w:bookmarkStart w:name="z3286" w:id="3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494. Должен знать: </w:t>
      </w:r>
    </w:p>
    <w:bookmarkEnd w:id="3280"/>
    <w:bookmarkStart w:name="z3287" w:id="3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изготовления лепки и соединения ее с набором; </w:t>
      </w:r>
    </w:p>
    <w:bookmarkEnd w:id="3281"/>
    <w:bookmarkStart w:name="z3288" w:id="3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вытягивания стеклотрубок и капилляров различных размеров по диаметру и толщине стенок;</w:t>
      </w:r>
    </w:p>
    <w:bookmarkEnd w:id="3282"/>
    <w:bookmarkStart w:name="z3289" w:id="3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марки стекла.</w:t>
      </w:r>
    </w:p>
    <w:bookmarkEnd w:id="3283"/>
    <w:bookmarkStart w:name="z3290" w:id="3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216. Тянульщик по выработке стеклянных труб и дрота, 4 разряд</w:t>
      </w:r>
    </w:p>
    <w:bookmarkEnd w:id="3284"/>
    <w:bookmarkStart w:name="z3291" w:id="3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495. Характеристика работ: </w:t>
      </w:r>
    </w:p>
    <w:bookmarkEnd w:id="3285"/>
    <w:bookmarkStart w:name="z3292" w:id="3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вытягивание кварцевых труб на тянульной машине под руководством тянульщика по выработке стеклянных труб и дрота более высокой квалификации;</w:t>
      </w:r>
    </w:p>
    <w:bookmarkEnd w:id="3286"/>
    <w:bookmarkStart w:name="z3293" w:id="3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машин различных систем по вытягиванию стеклоблоков (дрота);</w:t>
      </w:r>
    </w:p>
    <w:bookmarkEnd w:id="3287"/>
    <w:bookmarkStart w:name="z3294" w:id="3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графитовых деталей и элементов, футеровки для сборки печи;</w:t>
      </w:r>
    </w:p>
    <w:bookmarkEnd w:id="3288"/>
    <w:bookmarkStart w:name="z3295" w:id="3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кварцевых блоков и загрузка их в печь;</w:t>
      </w:r>
    </w:p>
    <w:bookmarkEnd w:id="3289"/>
    <w:bookmarkStart w:name="z3296" w:id="3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температуры стекломассы, поступающей на мундштук;</w:t>
      </w:r>
    </w:p>
    <w:bookmarkEnd w:id="3290"/>
    <w:bookmarkStart w:name="z3297" w:id="3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скорости вращения мундштука и хода тянульной машины;</w:t>
      </w:r>
    </w:p>
    <w:bookmarkEnd w:id="3291"/>
    <w:bookmarkStart w:name="z3298" w:id="3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различных вспомогательных операций в процессе вытягивания стеклянных трубок;</w:t>
      </w:r>
    </w:p>
    <w:bookmarkEnd w:id="3292"/>
    <w:bookmarkStart w:name="z3299" w:id="3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наладке тянульных машин.</w:t>
      </w:r>
    </w:p>
    <w:bookmarkEnd w:id="3293"/>
    <w:bookmarkStart w:name="z3300" w:id="3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496. Должен знать: </w:t>
      </w:r>
    </w:p>
    <w:bookmarkEnd w:id="3294"/>
    <w:bookmarkStart w:name="z3301" w:id="3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обслуживаемого оборудования;</w:t>
      </w:r>
    </w:p>
    <w:bookmarkEnd w:id="3295"/>
    <w:bookmarkStart w:name="z3302" w:id="3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вытягивания кварцевых труб и дрота;</w:t>
      </w:r>
    </w:p>
    <w:bookmarkEnd w:id="3296"/>
    <w:bookmarkStart w:name="z3303" w:id="3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скорости вращения мундштука, подачи воздуха и скорости хода тянульной машины;</w:t>
      </w:r>
    </w:p>
    <w:bookmarkEnd w:id="3297"/>
    <w:bookmarkStart w:name="z3304" w:id="3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контрольно-измерительными приборами и инструментом;</w:t>
      </w:r>
    </w:p>
    <w:bookmarkEnd w:id="3298"/>
    <w:bookmarkStart w:name="z3305" w:id="3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способы его предупреждения.</w:t>
      </w:r>
    </w:p>
    <w:bookmarkEnd w:id="3299"/>
    <w:bookmarkStart w:name="z3306" w:id="3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217. Тянульщик по выработке стеклянных труб и дрота, 5 разряд</w:t>
      </w:r>
    </w:p>
    <w:bookmarkEnd w:id="3300"/>
    <w:bookmarkStart w:name="z3307" w:id="3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497. Характеристика работ:</w:t>
      </w:r>
    </w:p>
    <w:bookmarkEnd w:id="3301"/>
    <w:bookmarkStart w:name="z3308" w:id="3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вытягивание из кварцевых блоков толстостенных труб круглого профиля с наружным диаметром до 100 миллиметров;</w:t>
      </w:r>
    </w:p>
    <w:bookmarkEnd w:id="3302"/>
    <w:bookmarkStart w:name="z3309" w:id="3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вытягивание кварцевых пластин и штабиков;</w:t>
      </w:r>
    </w:p>
    <w:bookmarkEnd w:id="3303"/>
    <w:bookmarkStart w:name="z3310" w:id="3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 работе печи, системы охлаждения и подачи воздуха и азота;</w:t>
      </w:r>
    </w:p>
    <w:bookmarkEnd w:id="3304"/>
    <w:bookmarkStart w:name="z3311" w:id="3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машин различных систем по вытягиванию стеклянных трубок;</w:t>
      </w:r>
    </w:p>
    <w:bookmarkEnd w:id="3305"/>
    <w:bookmarkStart w:name="z3312" w:id="3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системы разогрева стекла;</w:t>
      </w:r>
    </w:p>
    <w:bookmarkEnd w:id="3306"/>
    <w:bookmarkStart w:name="z3313" w:id="3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режима нагрева печи и скорости подачи трубки в горячую зону печи для вытягивания трубок заданных размеров;</w:t>
      </w:r>
    </w:p>
    <w:bookmarkEnd w:id="3307"/>
    <w:bookmarkStart w:name="z3314" w:id="3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по замене лотков, мундштуков и шиберов.</w:t>
      </w:r>
    </w:p>
    <w:bookmarkEnd w:id="3308"/>
    <w:bookmarkStart w:name="z3315" w:id="3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498. Должен знать: </w:t>
      </w:r>
    </w:p>
    <w:bookmarkEnd w:id="3309"/>
    <w:bookmarkStart w:name="z3316" w:id="3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обслуживания печи для вытягивания труб и дрота;</w:t>
      </w:r>
    </w:p>
    <w:bookmarkEnd w:id="3310"/>
    <w:bookmarkStart w:name="z3317" w:id="3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стекла различных марок; </w:t>
      </w:r>
    </w:p>
    <w:bookmarkEnd w:id="3311"/>
    <w:bookmarkStart w:name="z3318" w:id="3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кварцевого стекла;</w:t>
      </w:r>
    </w:p>
    <w:bookmarkEnd w:id="3312"/>
    <w:bookmarkStart w:name="z3319" w:id="3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вытягивания трубок;</w:t>
      </w:r>
    </w:p>
    <w:bookmarkEnd w:id="3313"/>
    <w:bookmarkStart w:name="z3320" w:id="3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изготовление стеклянных трубок, глухих палок (штабиков) и толстостенных труб;</w:t>
      </w:r>
    </w:p>
    <w:bookmarkEnd w:id="3314"/>
    <w:bookmarkStart w:name="z3321" w:id="3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пользования контрольно-измерительными приборами и инструментом;</w:t>
      </w:r>
    </w:p>
    <w:bookmarkEnd w:id="3315"/>
    <w:bookmarkStart w:name="z3322" w:id="3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меры по его устранению.</w:t>
      </w:r>
    </w:p>
    <w:bookmarkEnd w:id="3316"/>
    <w:bookmarkStart w:name="z3323" w:id="3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218. Тянульщик по выработке стеклянных труб и дрота, 6 разряд</w:t>
      </w:r>
    </w:p>
    <w:bookmarkEnd w:id="3317"/>
    <w:bookmarkStart w:name="z3324" w:id="3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499. Характеристика работ:</w:t>
      </w:r>
    </w:p>
    <w:bookmarkEnd w:id="3318"/>
    <w:bookmarkStart w:name="z3325" w:id="3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вытягивание стеклянных трубок с диаметром свыше 40 миллиметров и с допусками по диаметру от 1,0 до 0,5 миллиметров;</w:t>
      </w:r>
    </w:p>
    <w:bookmarkEnd w:id="3319"/>
    <w:bookmarkStart w:name="z3326" w:id="3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вытягивание из кварцевых блоков толстостенных и тонкостенных труб круглого профиля с наружным диаметром свыше 100 миллиметров и труб профилей (квадратных, прямоугольных, овальных и иных профилей);</w:t>
      </w:r>
    </w:p>
    <w:bookmarkEnd w:id="3320"/>
    <w:bookmarkStart w:name="z3327" w:id="3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режима вытягивания;</w:t>
      </w:r>
    </w:p>
    <w:bookmarkEnd w:id="3321"/>
    <w:bookmarkStart w:name="z3328" w:id="3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исходных данных для вытягивания труб соответствующего диаметра;</w:t>
      </w:r>
    </w:p>
    <w:bookmarkEnd w:id="3322"/>
    <w:bookmarkStart w:name="z3329" w:id="3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печи и вывод ее на заданный режим;</w:t>
      </w:r>
    </w:p>
    <w:bookmarkEnd w:id="3323"/>
    <w:bookmarkStart w:name="z3330" w:id="3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геометрических размеров формующих деталей (матриц, пуансонов) из углеграфитовых материалов.</w:t>
      </w:r>
    </w:p>
    <w:bookmarkEnd w:id="3324"/>
    <w:bookmarkStart w:name="z3331" w:id="3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500. Должен знать: </w:t>
      </w:r>
    </w:p>
    <w:bookmarkEnd w:id="3325"/>
    <w:bookmarkStart w:name="z3332" w:id="3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 и правила обслуживания печи для вытягивания кварцевых трубок;</w:t>
      </w:r>
    </w:p>
    <w:bookmarkEnd w:id="3326"/>
    <w:bookmarkStart w:name="z3333" w:id="3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вытягивания труб различного профиля;</w:t>
      </w:r>
    </w:p>
    <w:bookmarkEnd w:id="3327"/>
    <w:bookmarkStart w:name="z3334" w:id="3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подбора режима вытягивания в зависимости от марки стекла и вида изделий;</w:t>
      </w:r>
    </w:p>
    <w:bookmarkEnd w:id="3328"/>
    <w:bookmarkStart w:name="z3335" w:id="3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наладки тянульных машин на изготовление заданной продукции;</w:t>
      </w:r>
    </w:p>
    <w:bookmarkEnd w:id="3329"/>
    <w:bookmarkStart w:name="z3336" w:id="3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сборки печи и свойства материалов, идущих на ее сборку;</w:t>
      </w:r>
    </w:p>
    <w:bookmarkEnd w:id="3330"/>
    <w:bookmarkStart w:name="z3337" w:id="3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и устройство контрольно-измерительных приборов и инструмента;</w:t>
      </w:r>
    </w:p>
    <w:bookmarkEnd w:id="3331"/>
    <w:bookmarkStart w:name="z3338" w:id="3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меры по его устранению.</w:t>
      </w:r>
    </w:p>
    <w:bookmarkEnd w:id="3332"/>
    <w:bookmarkStart w:name="z3339" w:id="3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219. Тянульщик по выработке стеклянных труб и дрота, 7 разряд</w:t>
      </w:r>
    </w:p>
    <w:bookmarkEnd w:id="3333"/>
    <w:bookmarkStart w:name="z3340" w:id="3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501. Характеристика работ: </w:t>
      </w:r>
    </w:p>
    <w:bookmarkEnd w:id="3334"/>
    <w:bookmarkStart w:name="z3341" w:id="3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вытягивание стеклянных трубок из стекломассы химически и термически стойкого стекла медицинского назначения с допусками по диаметру от 0,5 миллиметра и менее в печах с автоматизированной системой управления технологическим процессом;</w:t>
      </w:r>
    </w:p>
    <w:bookmarkEnd w:id="3335"/>
    <w:bookmarkStart w:name="z3342" w:id="3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выбор режима вытягивания; </w:t>
      </w:r>
    </w:p>
    <w:bookmarkEnd w:id="3336"/>
    <w:bookmarkStart w:name="z3343" w:id="3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технологических параметров изготовления стеклянных трубок в зависимости от состава стекла и ассортимента изделий;</w:t>
      </w:r>
    </w:p>
    <w:bookmarkEnd w:id="3337"/>
    <w:bookmarkStart w:name="z3344" w:id="3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обслуживаемого оборудования; </w:t>
      </w:r>
    </w:p>
    <w:bookmarkEnd w:id="3338"/>
    <w:bookmarkStart w:name="z3345" w:id="3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"холодных" и "горячих" ремонтах печей и вывод их на заданный режим.</w:t>
      </w:r>
    </w:p>
    <w:bookmarkEnd w:id="3339"/>
    <w:bookmarkStart w:name="z3346" w:id="3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502. Должен знать: </w:t>
      </w:r>
    </w:p>
    <w:bookmarkEnd w:id="3340"/>
    <w:bookmarkStart w:name="z3347" w:id="3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и правила пользования автоматизированной системой управления технологическим процессом;</w:t>
      </w:r>
    </w:p>
    <w:bookmarkEnd w:id="3341"/>
    <w:bookmarkStart w:name="z3348" w:id="3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выбора технологических параметров вытягивания в зависимости от вида изделия;</w:t>
      </w:r>
    </w:p>
    <w:bookmarkEnd w:id="3342"/>
    <w:bookmarkStart w:name="z3349" w:id="3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наладки тянульных машин на изготовление стеклянных трубок заданного диаметра и профиля;</w:t>
      </w:r>
    </w:p>
    <w:bookmarkEnd w:id="3343"/>
    <w:bookmarkStart w:name="z3350" w:id="3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материалов, применяемых для сборки и оснастки печи;</w:t>
      </w:r>
    </w:p>
    <w:bookmarkEnd w:id="3344"/>
    <w:bookmarkStart w:name="z3351" w:id="3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способы его устранения.</w:t>
      </w:r>
    </w:p>
    <w:bookmarkEnd w:id="3345"/>
    <w:bookmarkStart w:name="z3352" w:id="3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503. Тpебуется техническое и профессиональное (сpеднее специальное, среднее профессиональное) обpазование.</w:t>
      </w:r>
    </w:p>
    <w:bookmarkEnd w:id="3346"/>
    <w:bookmarkStart w:name="z3353" w:id="3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220. Прессовщик изделий из стеклопорошка, 3 разряд</w:t>
      </w:r>
    </w:p>
    <w:bookmarkEnd w:id="3347"/>
    <w:bookmarkStart w:name="z3354" w:id="3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504. Характеристика работ: </w:t>
      </w:r>
    </w:p>
    <w:bookmarkEnd w:id="3348"/>
    <w:bookmarkStart w:name="z3355" w:id="3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стеклоизделий простой и средней сложности форм из стеклопорошков различных составов на прессах различных типов;</w:t>
      </w:r>
    </w:p>
    <w:bookmarkEnd w:id="3349"/>
    <w:bookmarkStart w:name="z3356" w:id="3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брикетирование стеклопорошка на прессах;</w:t>
      </w:r>
    </w:p>
    <w:bookmarkEnd w:id="3350"/>
    <w:bookmarkStart w:name="z3357" w:id="3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стеклоизделий по образцу или шаблону простейшим мерительным инструментом; </w:t>
      </w:r>
    </w:p>
    <w:bookmarkEnd w:id="3351"/>
    <w:bookmarkStart w:name="z3358" w:id="3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стеклопорошка в дозатор и форму; </w:t>
      </w:r>
    </w:p>
    <w:bookmarkEnd w:id="3352"/>
    <w:bookmarkStart w:name="z3359" w:id="3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инструмента и приспособлений (противней) к работе;</w:t>
      </w:r>
    </w:p>
    <w:bookmarkEnd w:id="3353"/>
    <w:bookmarkStart w:name="z3360" w:id="3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механизмами пресса и их смазка.</w:t>
      </w:r>
    </w:p>
    <w:bookmarkEnd w:id="3354"/>
    <w:bookmarkStart w:name="z3361" w:id="3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505. Должен знать: </w:t>
      </w:r>
    </w:p>
    <w:bookmarkEnd w:id="3355"/>
    <w:bookmarkStart w:name="z3362" w:id="3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автоматических, полуавтоматических и ручных прессов; </w:t>
      </w:r>
    </w:p>
    <w:bookmarkEnd w:id="3356"/>
    <w:bookmarkStart w:name="z3363" w:id="3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способы применения рабочего инструмента и приспособлений (штампов, подушек, пуансонов, держателей, противней, предохранительных устройств и контрольно-измерительного инструмента);</w:t>
      </w:r>
    </w:p>
    <w:bookmarkEnd w:id="3357"/>
    <w:bookmarkStart w:name="z3364" w:id="3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хранения стеклопорошка; </w:t>
      </w:r>
    </w:p>
    <w:bookmarkEnd w:id="3358"/>
    <w:bookmarkStart w:name="z3365" w:id="3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качества стеклопорошков и стеклоизделий из них.</w:t>
      </w:r>
    </w:p>
    <w:bookmarkEnd w:id="3359"/>
    <w:bookmarkStart w:name="z3366" w:id="3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506. Примеры работ:</w:t>
      </w:r>
    </w:p>
    <w:bookmarkEnd w:id="3360"/>
    <w:bookmarkStart w:name="z3367" w:id="3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брикеты - прессование;</w:t>
      </w:r>
    </w:p>
    <w:bookmarkEnd w:id="3361"/>
    <w:bookmarkStart w:name="z3368" w:id="3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изоляторы для кинескопов - прессование;</w:t>
      </w:r>
    </w:p>
    <w:bookmarkEnd w:id="3362"/>
    <w:bookmarkStart w:name="z3369" w:id="3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стеклотаблетки - прессование.</w:t>
      </w:r>
    </w:p>
    <w:bookmarkEnd w:id="3363"/>
    <w:bookmarkStart w:name="z3370" w:id="3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221. Прессовщик изделий из стеклопорошка, 4 разряд</w:t>
      </w:r>
    </w:p>
    <w:bookmarkEnd w:id="3364"/>
    <w:bookmarkStart w:name="z3371" w:id="3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507. Характеристика работ: </w:t>
      </w:r>
    </w:p>
    <w:bookmarkEnd w:id="3365"/>
    <w:bookmarkStart w:name="z3372" w:id="3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сложных прецизионных и экспериментальных стеклоизделий из стеклопорошков различного состава на прессах различных типов;</w:t>
      </w:r>
    </w:p>
    <w:bookmarkEnd w:id="3366"/>
    <w:bookmarkStart w:name="z3373" w:id="3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изготовленных стеклоизделий универсальным мерительным инструментом; </w:t>
      </w:r>
    </w:p>
    <w:bookmarkEnd w:id="3367"/>
    <w:bookmarkStart w:name="z3374" w:id="3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установка, снятие, настройка штампов и смена инструмента;</w:t>
      </w:r>
    </w:p>
    <w:bookmarkEnd w:id="3368"/>
    <w:bookmarkStart w:name="z3375" w:id="3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обслуживаемого оборудования;</w:t>
      </w:r>
    </w:p>
    <w:bookmarkEnd w:id="3369"/>
    <w:bookmarkStart w:name="z3376" w:id="3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стеклоизделий и стеклопорошка;</w:t>
      </w:r>
    </w:p>
    <w:bookmarkEnd w:id="3370"/>
    <w:bookmarkStart w:name="z3377" w:id="3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стеклопорошка.</w:t>
      </w:r>
    </w:p>
    <w:bookmarkEnd w:id="3371"/>
    <w:bookmarkStart w:name="z3378" w:id="3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508. Должен знать: </w:t>
      </w:r>
    </w:p>
    <w:bookmarkEnd w:id="3372"/>
    <w:bookmarkStart w:name="z3379" w:id="3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оборудования, приспособлений и инструмента, применяемого при изготовлении стеклопорошка и изделий из стеклопорошка;</w:t>
      </w:r>
    </w:p>
    <w:bookmarkEnd w:id="3373"/>
    <w:bookmarkStart w:name="z3380" w:id="3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рецепты приготовления стеклопорошков различного состава; </w:t>
      </w:r>
    </w:p>
    <w:bookmarkEnd w:id="3374"/>
    <w:bookmarkStart w:name="z3381" w:id="3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качества стеклопорошков и стеклоизделий;</w:t>
      </w:r>
    </w:p>
    <w:bookmarkEnd w:id="3375"/>
    <w:bookmarkStart w:name="z3382" w:id="3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сырьевых материалов.</w:t>
      </w:r>
    </w:p>
    <w:bookmarkEnd w:id="3376"/>
    <w:bookmarkStart w:name="z3383" w:id="3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509. Примеры работ:</w:t>
      </w:r>
    </w:p>
    <w:bookmarkEnd w:id="3377"/>
    <w:bookmarkStart w:name="z3384" w:id="3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таблетки прецизионные и экспериментальные - прессование;</w:t>
      </w:r>
    </w:p>
    <w:bookmarkEnd w:id="3378"/>
    <w:bookmarkStart w:name="z3385" w:id="3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штабики экспериментальные - прессование.</w:t>
      </w:r>
    </w:p>
    <w:bookmarkEnd w:id="3379"/>
    <w:bookmarkStart w:name="z3386" w:id="3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222. Развальцовщик стекла, 2 разряд</w:t>
      </w:r>
    </w:p>
    <w:bookmarkEnd w:id="3380"/>
    <w:bookmarkStart w:name="z3387" w:id="3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510. Характеристика работ: </w:t>
      </w:r>
    </w:p>
    <w:bookmarkEnd w:id="3381"/>
    <w:bookmarkStart w:name="z3388" w:id="3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развальцовка стекла на полуавтоматах; </w:t>
      </w:r>
    </w:p>
    <w:bookmarkEnd w:id="3382"/>
    <w:bookmarkStart w:name="z3389" w:id="3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и выгрузка развальцовочных полуавтоматов; </w:t>
      </w:r>
    </w:p>
    <w:bookmarkEnd w:id="3383"/>
    <w:bookmarkStart w:name="z3390" w:id="3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обслуживаемого оборудования и контроль развальцованных стеклянных деталей.</w:t>
      </w:r>
    </w:p>
    <w:bookmarkEnd w:id="3384"/>
    <w:bookmarkStart w:name="z3391" w:id="3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511. Должен знать: </w:t>
      </w:r>
    </w:p>
    <w:bookmarkEnd w:id="3385"/>
    <w:bookmarkStart w:name="z3392" w:id="3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обслуживаемого оборудования горячей развальцовки стекла;</w:t>
      </w:r>
    </w:p>
    <w:bookmarkEnd w:id="3386"/>
    <w:bookmarkStart w:name="z3393" w:id="3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назначение обрабатываемых деталей.</w:t>
      </w:r>
    </w:p>
    <w:bookmarkEnd w:id="3387"/>
    <w:bookmarkStart w:name="z3394" w:id="3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512. Примеры работ:</w:t>
      </w:r>
    </w:p>
    <w:bookmarkEnd w:id="3388"/>
    <w:bookmarkStart w:name="z3395" w:id="3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колбы шаровые и цилиндрические - обрезка и развальцовка;</w:t>
      </w:r>
    </w:p>
    <w:bookmarkEnd w:id="3389"/>
    <w:bookmarkStart w:name="z3396" w:id="3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конусы - развертка на полуавтомате с опрессовкой вручную;</w:t>
      </w:r>
    </w:p>
    <w:bookmarkEnd w:id="3390"/>
    <w:bookmarkStart w:name="z3397" w:id="3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тарелочки массовых типов - растяжка на многопозиционных полуавтоматах.</w:t>
      </w:r>
    </w:p>
    <w:bookmarkEnd w:id="3391"/>
    <w:bookmarkStart w:name="z3398" w:id="3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223. Развальцовщик стекла, 3 разряд</w:t>
      </w:r>
    </w:p>
    <w:bookmarkEnd w:id="3392"/>
    <w:bookmarkStart w:name="z3399" w:id="3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513. Характеристика работ: </w:t>
      </w:r>
    </w:p>
    <w:bookmarkEnd w:id="3393"/>
    <w:bookmarkStart w:name="z3400" w:id="3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развальцовка стекла вручную, на машинах и приспособлениях с газовым подогревом стекла; </w:t>
      </w:r>
    </w:p>
    <w:bookmarkEnd w:id="3394"/>
    <w:bookmarkStart w:name="z3401" w:id="3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самостоятельное регулирование пламени газовой горелки при развальцовке.</w:t>
      </w:r>
    </w:p>
    <w:bookmarkEnd w:id="3395"/>
    <w:bookmarkStart w:name="z3402" w:id="3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514. Должен знать: </w:t>
      </w:r>
    </w:p>
    <w:bookmarkEnd w:id="3396"/>
    <w:bookmarkStart w:name="z3403" w:id="3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3397"/>
    <w:bookmarkStart w:name="z3404" w:id="3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системой газовых горелок; </w:t>
      </w:r>
    </w:p>
    <w:bookmarkEnd w:id="3398"/>
    <w:bookmarkStart w:name="z3405" w:id="3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регулирования пламени газовых горелок в зависимости от вида обрабатываемых стеклоизделий; </w:t>
      </w:r>
    </w:p>
    <w:bookmarkEnd w:id="3399"/>
    <w:bookmarkStart w:name="z3406" w:id="3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температуру размягчения стекол различного состава;</w:t>
      </w:r>
    </w:p>
    <w:bookmarkEnd w:id="3400"/>
    <w:bookmarkStart w:name="z3407" w:id="3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развальцовки стеклоизделий.</w:t>
      </w:r>
    </w:p>
    <w:bookmarkEnd w:id="3401"/>
    <w:bookmarkStart w:name="z3408" w:id="3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515. Примеры работ:</w:t>
      </w:r>
    </w:p>
    <w:bookmarkEnd w:id="3402"/>
    <w:bookmarkStart w:name="z3409" w:id="3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баллон для приборов - развальцовка;</w:t>
      </w:r>
    </w:p>
    <w:bookmarkEnd w:id="3403"/>
    <w:bookmarkStart w:name="z3410" w:id="3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колбы торцевых счетчиков - развертка бортика на ручной одношпиндельной машине с разогревом стекла горелкой "пушка";</w:t>
      </w:r>
    </w:p>
    <w:bookmarkEnd w:id="3404"/>
    <w:bookmarkStart w:name="z3411" w:id="3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тарелочки для монометрических ламп, катодных ножей и иных изделий - растяжка на приспособления с рычажным управлением, развертка вручную на вращающемся шпинделе с подогревом горелкой "пушка", развальцовка.</w:t>
      </w:r>
    </w:p>
    <w:bookmarkEnd w:id="3405"/>
    <w:bookmarkStart w:name="z3412" w:id="3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224. Изготовитель стеклянной пленки, 3 разряд</w:t>
      </w:r>
    </w:p>
    <w:bookmarkEnd w:id="3406"/>
    <w:bookmarkStart w:name="z3413" w:id="3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516. Характеристика работ: </w:t>
      </w:r>
    </w:p>
    <w:bookmarkEnd w:id="3407"/>
    <w:bookmarkStart w:name="z3414" w:id="3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вытягивание стеклянных пленок из стеклянной ленты и выдувных стеклянных пузырей толщиной от 3 до 4 микрон; </w:t>
      </w:r>
    </w:p>
    <w:bookmarkEnd w:id="3408"/>
    <w:bookmarkStart w:name="z3415" w:id="3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спая стеклянной пленки различных марок с металлом;</w:t>
      </w:r>
    </w:p>
    <w:bookmarkEnd w:id="3409"/>
    <w:bookmarkStart w:name="z3416" w:id="3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натянутых на кольца стеклянных пленок по качеству спая, толщине, механической и термической прочности;</w:t>
      </w:r>
    </w:p>
    <w:bookmarkEnd w:id="3410"/>
    <w:bookmarkStart w:name="z3417" w:id="3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визуальная сортировка стеклянной пленки по дефектам стекломассы.</w:t>
      </w:r>
    </w:p>
    <w:bookmarkEnd w:id="3411"/>
    <w:bookmarkStart w:name="z3418" w:id="3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517. Должен знать: </w:t>
      </w:r>
    </w:p>
    <w:bookmarkEnd w:id="3412"/>
    <w:bookmarkStart w:name="z3419" w:id="3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температуру размягчения различных сортов стекла; </w:t>
      </w:r>
    </w:p>
    <w:bookmarkEnd w:id="3413"/>
    <w:bookmarkStart w:name="z3420" w:id="3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коэффициенты расширения стекла и металла; </w:t>
      </w:r>
    </w:p>
    <w:bookmarkEnd w:id="3414"/>
    <w:bookmarkStart w:name="z3421" w:id="3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приемы спая стекла различных марок с металлом, обеспечивающих прочность спая; </w:t>
      </w:r>
    </w:p>
    <w:bookmarkEnd w:id="3415"/>
    <w:bookmarkStart w:name="z3422" w:id="3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способы применения специального контрольно - измерительного инструмента. </w:t>
      </w:r>
    </w:p>
    <w:bookmarkEnd w:id="3416"/>
    <w:bookmarkStart w:name="z3423" w:id="3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225. Изготовитель стеклянной пленки, 4 разряд</w:t>
      </w:r>
    </w:p>
    <w:bookmarkEnd w:id="3417"/>
    <w:bookmarkStart w:name="z3424" w:id="3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518. Характеристика работ: </w:t>
      </w:r>
    </w:p>
    <w:bookmarkEnd w:id="3418"/>
    <w:bookmarkStart w:name="z3425" w:id="3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получения стеклянной пленки толщиной от 1,2 до 3 микрон на установке вытягивания и напаивания; </w:t>
      </w:r>
    </w:p>
    <w:bookmarkEnd w:id="3419"/>
    <w:bookmarkStart w:name="z3426" w:id="3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поддержание необходимой температуры в камере установки по цвету интерференционных полос при освещении ртутной лампой; </w:t>
      </w:r>
    </w:p>
    <w:bookmarkEnd w:id="3420"/>
    <w:bookmarkStart w:name="z3427" w:id="3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эмалевого покрытия для металлических колец;</w:t>
      </w:r>
    </w:p>
    <w:bookmarkEnd w:id="3421"/>
    <w:bookmarkStart w:name="z3428" w:id="3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напаивание пленки на металлическое кольцо;</w:t>
      </w:r>
    </w:p>
    <w:bookmarkEnd w:id="3422"/>
    <w:bookmarkStart w:name="z3429" w:id="3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узлов сетка-пленка и замер расстояний стекло-ленка;</w:t>
      </w:r>
    </w:p>
    <w:bookmarkEnd w:id="3423"/>
    <w:bookmarkStart w:name="z3430" w:id="3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наладке обслуживаемой установки;</w:t>
      </w:r>
    </w:p>
    <w:bookmarkEnd w:id="3424"/>
    <w:bookmarkStart w:name="z3431" w:id="3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причин возможного брака.</w:t>
      </w:r>
    </w:p>
    <w:bookmarkEnd w:id="3425"/>
    <w:bookmarkStart w:name="z3432" w:id="3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519. Должен знать: </w:t>
      </w:r>
    </w:p>
    <w:bookmarkEnd w:id="3426"/>
    <w:bookmarkStart w:name="z3433" w:id="3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обслуживаемой установки; </w:t>
      </w:r>
    </w:p>
    <w:bookmarkEnd w:id="3427"/>
    <w:bookmarkStart w:name="z3434" w:id="3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температуру размягчения различных сортов стекла; </w:t>
      </w:r>
    </w:p>
    <w:bookmarkEnd w:id="3428"/>
    <w:bookmarkStart w:name="z3435" w:id="3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спая стекла различных марок с металлом;</w:t>
      </w:r>
    </w:p>
    <w:bookmarkEnd w:id="3429"/>
    <w:bookmarkStart w:name="z3436" w:id="3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 используемых материалов; </w:t>
      </w:r>
    </w:p>
    <w:bookmarkEnd w:id="3430"/>
    <w:bookmarkStart w:name="z3437" w:id="3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сборки узлов сетка-пленка и замера расстояний стекло-пленка; </w:t>
      </w:r>
    </w:p>
    <w:bookmarkEnd w:id="3431"/>
    <w:bookmarkStart w:name="z3438" w:id="3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по вытягиванию пленки и меры по его предупреждению.</w:t>
      </w:r>
    </w:p>
    <w:bookmarkEnd w:id="3432"/>
    <w:bookmarkStart w:name="z3439" w:id="3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226. Изготовитель стеклянной пленки, 5 разряд</w:t>
      </w:r>
    </w:p>
    <w:bookmarkEnd w:id="3433"/>
    <w:bookmarkStart w:name="z3440" w:id="3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520. Характеристика работ: </w:t>
      </w:r>
    </w:p>
    <w:bookmarkEnd w:id="3434"/>
    <w:bookmarkStart w:name="z3441" w:id="3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получения стеклянных пленок толщиной от 0,5 до 1,2 микрон на установке вытягивания и напаивания; </w:t>
      </w:r>
    </w:p>
    <w:bookmarkEnd w:id="3435"/>
    <w:bookmarkStart w:name="z3442" w:id="3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и установление наиболее производительных режимов работы установки;</w:t>
      </w:r>
    </w:p>
    <w:bookmarkEnd w:id="3436"/>
    <w:bookmarkStart w:name="z3443" w:id="3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формиргаза в камеру установки с помощью ротаметров; </w:t>
      </w:r>
    </w:p>
    <w:bookmarkEnd w:id="3437"/>
    <w:bookmarkStart w:name="z3444" w:id="3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содержания водорода и кислорода в среде формиргаза с помощью хроматографа; </w:t>
      </w:r>
    </w:p>
    <w:bookmarkEnd w:id="3438"/>
    <w:bookmarkStart w:name="z3445" w:id="3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электрических параметров стеклянной пленки с использованием жидкой ртути, электрометрического усилителя и универсального моста;</w:t>
      </w:r>
    </w:p>
    <w:bookmarkEnd w:id="3439"/>
    <w:bookmarkStart w:name="z3446" w:id="3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обслуживаемой установки.</w:t>
      </w:r>
    </w:p>
    <w:bookmarkEnd w:id="3440"/>
    <w:bookmarkStart w:name="z3447" w:id="3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521. Должен знать: </w:t>
      </w:r>
    </w:p>
    <w:bookmarkEnd w:id="3441"/>
    <w:bookmarkStart w:name="z3448" w:id="3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правила наладки обслуживаемой установки;</w:t>
      </w:r>
    </w:p>
    <w:bookmarkEnd w:id="3442"/>
    <w:bookmarkStart w:name="z3449" w:id="3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коэффициенты расширения стекла и металлов; </w:t>
      </w:r>
    </w:p>
    <w:bookmarkEnd w:id="3443"/>
    <w:bookmarkStart w:name="z3450" w:id="3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приготовления азотно-водородной смеси; </w:t>
      </w:r>
    </w:p>
    <w:bookmarkEnd w:id="3444"/>
    <w:bookmarkStart w:name="z3451" w:id="3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измерения электрических параметров стеклянной пленки;</w:t>
      </w:r>
    </w:p>
    <w:bookmarkEnd w:id="3445"/>
    <w:bookmarkStart w:name="z3452" w:id="3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специального контрольно-измерительного инструмента.</w:t>
      </w:r>
    </w:p>
    <w:bookmarkEnd w:id="3446"/>
    <w:bookmarkStart w:name="z3453" w:id="3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227. Стеклодув, 2 разряд</w:t>
      </w:r>
    </w:p>
    <w:bookmarkEnd w:id="3447"/>
    <w:bookmarkStart w:name="z3454" w:id="3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522. Характеристика работ: </w:t>
      </w:r>
    </w:p>
    <w:bookmarkEnd w:id="3448"/>
    <w:bookmarkStart w:name="z3455" w:id="3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простейших изделий и деталей из кварцевого и простого стекла выдуванием на пламени газовой и газокислородной горелки;</w:t>
      </w:r>
    </w:p>
    <w:bookmarkEnd w:id="3449"/>
    <w:bookmarkStart w:name="z3456" w:id="3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прямых газоразрядных трубок с одним или двумя углами из дрота, покрытого люминофором, простых спаев стекла с металлом, вспомогательных креплений для сборки ртутно-кварцевых ламп и креплений для горелок ртутных ламп.</w:t>
      </w:r>
    </w:p>
    <w:bookmarkEnd w:id="3450"/>
    <w:bookmarkStart w:name="z3457" w:id="3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523. Должен знать: </w:t>
      </w:r>
    </w:p>
    <w:bookmarkEnd w:id="3451"/>
    <w:bookmarkStart w:name="z3458" w:id="3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газовыми горелками всех систем;</w:t>
      </w:r>
    </w:p>
    <w:bookmarkEnd w:id="3452"/>
    <w:bookmarkStart w:name="z3459" w:id="3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пламени горелок на разных стадиях обработки и отжига стекла;</w:t>
      </w:r>
    </w:p>
    <w:bookmarkEnd w:id="3453"/>
    <w:bookmarkStart w:name="z3460" w:id="3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температуру нагрева металлов (вольфрама, молибдена, меди);</w:t>
      </w:r>
    </w:p>
    <w:bookmarkEnd w:id="3454"/>
    <w:bookmarkStart w:name="z3461" w:id="3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приемы спая стекла с металлом; </w:t>
      </w:r>
    </w:p>
    <w:bookmarkEnd w:id="3455"/>
    <w:bookmarkStart w:name="z3462" w:id="3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защитных средств при работе с кварцем;</w:t>
      </w:r>
    </w:p>
    <w:bookmarkEnd w:id="3456"/>
    <w:bookmarkStart w:name="z3463" w:id="3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 инструментом.</w:t>
      </w:r>
    </w:p>
    <w:bookmarkEnd w:id="3457"/>
    <w:bookmarkStart w:name="z3464" w:id="3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524. Примеры работ:</w:t>
      </w:r>
    </w:p>
    <w:bookmarkEnd w:id="3458"/>
    <w:bookmarkStart w:name="z3465" w:id="3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ампулы уровней диаметром до 24 миллиметров - изготовление;</w:t>
      </w:r>
    </w:p>
    <w:bookmarkEnd w:id="3459"/>
    <w:bookmarkStart w:name="z3466" w:id="3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воронки к аппаратам - изготовление;</w:t>
      </w:r>
    </w:p>
    <w:bookmarkEnd w:id="3460"/>
    <w:bookmarkStart w:name="z3467" w:id="3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выводы металлические диаметром до 1 миллиметра - обмотка жидкой стеклянной нитью;</w:t>
      </w:r>
    </w:p>
    <w:bookmarkEnd w:id="3461"/>
    <w:bookmarkStart w:name="z3468" w:id="3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дифлегматоры шаровые для перегонки жидкой смеси ("Линемана") - изготовление;</w:t>
      </w:r>
    </w:p>
    <w:bookmarkEnd w:id="3462"/>
    <w:bookmarkStart w:name="z3469" w:id="3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изделия сувенирные из цветного стеклодрота, состоящие из четырех приемов ("гусенок", "утенок" и иных приемов) - изготовление;</w:t>
      </w:r>
    </w:p>
    <w:bookmarkEnd w:id="3463"/>
    <w:bookmarkStart w:name="z3470" w:id="3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изоляторы для электропитания вакуумных установок - изготовление;</w:t>
      </w:r>
    </w:p>
    <w:bookmarkEnd w:id="3464"/>
    <w:bookmarkStart w:name="z3471" w:id="3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капилляры для термометров, вискозиметров и ртутных барометров - заготовка и отжиг;</w:t>
      </w:r>
    </w:p>
    <w:bookmarkEnd w:id="3465"/>
    <w:bookmarkStart w:name="z3472" w:id="3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колбы для различных типов электровакуумных приборов - изготовление;</w:t>
      </w:r>
    </w:p>
    <w:bookmarkEnd w:id="3466"/>
    <w:bookmarkStart w:name="z3473" w:id="3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колбы - изготовление из заготовок стекла разных марок с формовкой купола, продуванием отверстия, приваркой штенгеля;</w:t>
      </w:r>
    </w:p>
    <w:bookmarkEnd w:id="3467"/>
    <w:bookmarkStart w:name="z3474" w:id="3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колбы немерные емкостью 25-50 милилитров - изготовление;</w:t>
      </w:r>
    </w:p>
    <w:bookmarkEnd w:id="3468"/>
    <w:bookmarkStart w:name="z3475" w:id="3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колбы счетчиков - запайка катодного вывода;</w:t>
      </w:r>
    </w:p>
    <w:bookmarkEnd w:id="3469"/>
    <w:bookmarkStart w:name="z3476" w:id="3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колбы счетчиков собранные (с нанесенным катодным слоем и впаянной внутренней трубкой анода) - формовка горловины;</w:t>
      </w:r>
    </w:p>
    <w:bookmarkEnd w:id="3470"/>
    <w:bookmarkStart w:name="z3477" w:id="3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круги диаметром до 1,3 метров из дрота, не покрытого люминофором - изготовление;</w:t>
      </w:r>
    </w:p>
    <w:bookmarkEnd w:id="3471"/>
    <w:bookmarkStart w:name="z3478" w:id="3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лампы "ДРП" - остекление электродов;</w:t>
      </w:r>
    </w:p>
    <w:bookmarkEnd w:id="3472"/>
    <w:bookmarkStart w:name="z3479" w:id="3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лампы прямые газоразрядные из дрота, покрытого люминофором - изготовление;</w:t>
      </w:r>
    </w:p>
    <w:bookmarkEnd w:id="3473"/>
    <w:bookmarkStart w:name="z3480" w:id="3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лопатки глазные, катушки, золотники для наглядных пособий и другие аналогичные по сложности изделия - изготовление;</w:t>
      </w:r>
    </w:p>
    <w:bookmarkEnd w:id="3474"/>
    <w:bookmarkStart w:name="z3481" w:id="3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надставки штенгельные металлокерамических ламп – изготовление и напайка;</w:t>
      </w:r>
    </w:p>
    <w:bookmarkEnd w:id="3475"/>
    <w:bookmarkStart w:name="z3482" w:id="3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ножи анодные для тиратронов - изготовление;</w:t>
      </w:r>
    </w:p>
    <w:bookmarkEnd w:id="3476"/>
    <w:bookmarkStart w:name="z3483" w:id="3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отростки, трубки - приварка к отверстиям;</w:t>
      </w:r>
    </w:p>
    <w:bookmarkEnd w:id="3477"/>
    <w:bookmarkStart w:name="z3484" w:id="3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пикнометры для определения удельного веса жидкостей ("Реньс") - изготовление;</w:t>
      </w:r>
    </w:p>
    <w:bookmarkEnd w:id="3478"/>
    <w:bookmarkStart w:name="z3485" w:id="3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пипетки со шлифом к капельницам для хранения индикаторов и других жидкостей ("Строшейна") - изготовление;</w:t>
      </w:r>
    </w:p>
    <w:bookmarkEnd w:id="3479"/>
    <w:bookmarkStart w:name="z3486" w:id="3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пробирки диаметром свыше 16 до 30 миллиметров - изготовление;</w:t>
      </w:r>
    </w:p>
    <w:bookmarkEnd w:id="3480"/>
    <w:bookmarkStart w:name="z3487" w:id="3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пульки из тугоплавкого стекла - изготовление;</w:t>
      </w:r>
    </w:p>
    <w:bookmarkEnd w:id="3481"/>
    <w:bookmarkStart w:name="z3488" w:id="3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сапожки для жиромеров - изготовление;</w:t>
      </w:r>
    </w:p>
    <w:bookmarkEnd w:id="3482"/>
    <w:bookmarkStart w:name="z3489" w:id="3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трубки внутренние анодов счетчиков - изготовление;</w:t>
      </w:r>
    </w:p>
    <w:bookmarkEnd w:id="3483"/>
    <w:bookmarkStart w:name="z3490" w:id="3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трубки изоляционные из дротового стекла диаметром свыше 2 миллиметров - изготовление;</w:t>
      </w:r>
    </w:p>
    <w:bookmarkEnd w:id="3484"/>
    <w:bookmarkStart w:name="z3491" w:id="3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украшения елочные: "Дед Мороз", крупные шары, юла, верхушки, одинарные ракеты и иные аналогичные им по сложности - изготовление;</w:t>
      </w:r>
    </w:p>
    <w:bookmarkEnd w:id="3485"/>
    <w:bookmarkStart w:name="z3492" w:id="3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фигуры простые прямолинейной формы из дрота, образующие свыше 2 до 4 углов – изготовление;</w:t>
      </w:r>
    </w:p>
    <w:bookmarkEnd w:id="3486"/>
    <w:bookmarkStart w:name="z3493" w:id="3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формы молочных сосок, пустышек, муфт - изготовление;</w:t>
      </w:r>
    </w:p>
    <w:bookmarkEnd w:id="3487"/>
    <w:bookmarkStart w:name="z3494" w:id="3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шары, колбы, трубки - продувка отверстий;</w:t>
      </w:r>
    </w:p>
    <w:bookmarkEnd w:id="3488"/>
    <w:bookmarkStart w:name="z3495" w:id="3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штенгели у ареометров, резервуары для ртути, головки термометров, песочные часы - запайка.</w:t>
      </w:r>
    </w:p>
    <w:bookmarkEnd w:id="3489"/>
    <w:bookmarkStart w:name="z3496" w:id="3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228. Стеклодув, 3 разряд</w:t>
      </w:r>
    </w:p>
    <w:bookmarkEnd w:id="3490"/>
    <w:bookmarkStart w:name="z3497" w:id="3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525. Характеристика работ:</w:t>
      </w:r>
    </w:p>
    <w:bookmarkEnd w:id="3491"/>
    <w:bookmarkStart w:name="z3498" w:id="3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простых изделий и деталей различных конфигураций из кварцевого и простого стекла выдуванием на пламени газовой и газокислородной горелки;</w:t>
      </w:r>
    </w:p>
    <w:bookmarkEnd w:id="3492"/>
    <w:bookmarkStart w:name="z3499" w:id="3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кварцевых изделий с вакуумпрочным впаем в приборы;</w:t>
      </w:r>
    </w:p>
    <w:bookmarkEnd w:id="3493"/>
    <w:bookmarkStart w:name="z3500" w:id="3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заварка электродов в кварцевые изделия с применением предварительной откачки воздуха из изделий;</w:t>
      </w:r>
    </w:p>
    <w:bookmarkEnd w:id="3494"/>
    <w:bookmarkStart w:name="z3501" w:id="3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обработка изделий из стекла и изготовление герметичных спаев стекла со стеклянными и металлическими узлами и деталями.</w:t>
      </w:r>
    </w:p>
    <w:bookmarkEnd w:id="3495"/>
    <w:bookmarkStart w:name="z3502" w:id="3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526. Должен знать: </w:t>
      </w:r>
    </w:p>
    <w:bookmarkEnd w:id="3496"/>
    <w:bookmarkStart w:name="z3503" w:id="3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изготовления простых изделий и деталей различных конфигураций из кварцевого стекла; </w:t>
      </w:r>
    </w:p>
    <w:bookmarkEnd w:id="3497"/>
    <w:bookmarkStart w:name="z3504" w:id="3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газокислородных горелок и откачивающих установок и правила работы с ними; </w:t>
      </w:r>
    </w:p>
    <w:bookmarkEnd w:id="3498"/>
    <w:bookmarkStart w:name="z3505" w:id="3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заварки электродов в кварцевые изделия;</w:t>
      </w:r>
    </w:p>
    <w:bookmarkEnd w:id="3499"/>
    <w:bookmarkStart w:name="z3506" w:id="3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различных марок стекла;</w:t>
      </w:r>
    </w:p>
    <w:bookmarkEnd w:id="3500"/>
    <w:bookmarkStart w:name="z3507" w:id="3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температуру размягчения стекла различных марок для обработки и резки спаев;</w:t>
      </w:r>
    </w:p>
    <w:bookmarkEnd w:id="3501"/>
    <w:bookmarkStart w:name="z3508" w:id="3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температуру нагрева металлов и коэффициент расширения их; </w:t>
      </w:r>
    </w:p>
    <w:bookmarkEnd w:id="3502"/>
    <w:bookmarkStart w:name="z3509" w:id="3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приемы впаев стекла и металла в стекло;</w:t>
      </w:r>
    </w:p>
    <w:bookmarkEnd w:id="3503"/>
    <w:bookmarkStart w:name="z3510" w:id="3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приема отжига стекла; </w:t>
      </w:r>
    </w:p>
    <w:bookmarkEnd w:id="3504"/>
    <w:bookmarkStart w:name="z3511" w:id="3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различным контрольно-измерительным инструментом;</w:t>
      </w:r>
    </w:p>
    <w:bookmarkEnd w:id="3505"/>
    <w:bookmarkStart w:name="z3512" w:id="3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меры по его устранению.</w:t>
      </w:r>
    </w:p>
    <w:bookmarkEnd w:id="3506"/>
    <w:bookmarkStart w:name="z3513" w:id="3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527. Примеры работ:</w:t>
      </w:r>
    </w:p>
    <w:bookmarkEnd w:id="3507"/>
    <w:bookmarkStart w:name="z3514" w:id="3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ампулы уровней диаметром свыше 24 миллиметров - изготовление;</w:t>
      </w:r>
    </w:p>
    <w:bookmarkEnd w:id="3508"/>
    <w:bookmarkStart w:name="z3515" w:id="3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ареометры всех назначений - изготовление;</w:t>
      </w:r>
    </w:p>
    <w:bookmarkEnd w:id="3509"/>
    <w:bookmarkStart w:name="z3516" w:id="3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баллоны ртутных колб весом до 30 килограмм - ремонт;</w:t>
      </w:r>
    </w:p>
    <w:bookmarkEnd w:id="3510"/>
    <w:bookmarkStart w:name="z3517" w:id="3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буквы и цифры рубленого и круглого шрифта из дрота, не покрытого люминофором - изготовление;</w:t>
      </w:r>
    </w:p>
    <w:bookmarkEnd w:id="3511"/>
    <w:bookmarkStart w:name="z3518" w:id="3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бюретки с оливой емкостью 25-100 миллиметров - изготовление;</w:t>
      </w:r>
    </w:p>
    <w:bookmarkEnd w:id="3512"/>
    <w:bookmarkStart w:name="z3519" w:id="3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вкладыши - покрытие переходным стеклом, откачка и формирование донышка;</w:t>
      </w:r>
    </w:p>
    <w:bookmarkEnd w:id="3513"/>
    <w:bookmarkStart w:name="z3520" w:id="3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волюметры ("Шателье-Кондло") - изготовление;</w:t>
      </w:r>
    </w:p>
    <w:bookmarkEnd w:id="3514"/>
    <w:bookmarkStart w:name="z3521" w:id="3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воронки диаметром до 50 миллиметров, краны и шлифы - изготовление;</w:t>
      </w:r>
    </w:p>
    <w:bookmarkEnd w:id="3515"/>
    <w:bookmarkStart w:name="z3522" w:id="3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втулки всех типов размером до 5 миллиметров - изготовление;</w:t>
      </w:r>
    </w:p>
    <w:bookmarkEnd w:id="3516"/>
    <w:bookmarkStart w:name="z3523" w:id="3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детали вакуумных схем, гребенки, шары - изготовление;</w:t>
      </w:r>
    </w:p>
    <w:bookmarkEnd w:id="3517"/>
    <w:bookmarkStart w:name="z3524" w:id="3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изделия сувенирные из цветного дрота, состоящие из 5 предметов - изготовление;</w:t>
      </w:r>
    </w:p>
    <w:bookmarkEnd w:id="3518"/>
    <w:bookmarkStart w:name="z3525" w:id="3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канюли к шприцам - изготовление;</w:t>
      </w:r>
    </w:p>
    <w:bookmarkEnd w:id="3519"/>
    <w:bookmarkStart w:name="z3526" w:id="3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капельницы колбообразные - изготовление;</w:t>
      </w:r>
    </w:p>
    <w:bookmarkEnd w:id="3520"/>
    <w:bookmarkStart w:name="z3527" w:id="3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капельницы к приборам для определения кислотности молока ("Тернера") - изготовление;</w:t>
      </w:r>
    </w:p>
    <w:bookmarkEnd w:id="3521"/>
    <w:bookmarkStart w:name="z3528" w:id="3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капельницы "Строшейна", приборов "Паскаля", воронок "Флоринского", воронок для волокна - изготовление;</w:t>
      </w:r>
    </w:p>
    <w:bookmarkEnd w:id="3522"/>
    <w:bookmarkStart w:name="z3529" w:id="3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капилляры для всех термометров - развертка;</w:t>
      </w:r>
    </w:p>
    <w:bookmarkEnd w:id="3523"/>
    <w:bookmarkStart w:name="z3530" w:id="3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капилляры и лодочки - изготовление;</w:t>
      </w:r>
    </w:p>
    <w:bookmarkEnd w:id="3524"/>
    <w:bookmarkStart w:name="z3531" w:id="3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колбы высоковольтных счетчиков - изготовление;</w:t>
      </w:r>
    </w:p>
    <w:bookmarkEnd w:id="3525"/>
    <w:bookmarkStart w:name="z3532" w:id="3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конусы колб для электронно-лучевых трубок - вварка чашечных боковых выводов;</w:t>
      </w:r>
    </w:p>
    <w:bookmarkEnd w:id="3526"/>
    <w:bookmarkStart w:name="z3533" w:id="3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круги диаметром до 1,3 метров из дрота, покрытого люминофором - изготовление;</w:t>
      </w:r>
    </w:p>
    <w:bookmarkEnd w:id="3527"/>
    <w:bookmarkStart w:name="z3534" w:id="3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круги диаметром свыше 1,3 метров из дрота, не покрытого люминофором - изготовление;</w:t>
      </w:r>
    </w:p>
    <w:bookmarkEnd w:id="3528"/>
    <w:bookmarkStart w:name="z3535" w:id="3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кюветы ртутных манометров для низкого вакуума, вакуумные коммуникации для низкого и высокого вакуума - изготовление;</w:t>
      </w:r>
    </w:p>
    <w:bookmarkEnd w:id="3529"/>
    <w:bookmarkStart w:name="z3536" w:id="3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ножки из калиброванного стекла для электродной конструкции - изготовление;</w:t>
      </w:r>
    </w:p>
    <w:bookmarkEnd w:id="3530"/>
    <w:bookmarkStart w:name="z3537" w:id="3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посуда химическая несложная - изготовление;</w:t>
      </w:r>
    </w:p>
    <w:bookmarkEnd w:id="3531"/>
    <w:bookmarkStart w:name="z3538" w:id="3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приборы электровакуумные с капиллярами и коваровыми выводами с перемычками - изготовление;</w:t>
      </w:r>
    </w:p>
    <w:bookmarkEnd w:id="3532"/>
    <w:bookmarkStart w:name="z3539" w:id="3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пробирки всех назначений диаметром свыше 30 миллиметров - изготовление;</w:t>
      </w:r>
    </w:p>
    <w:bookmarkEnd w:id="3533"/>
    <w:bookmarkStart w:name="z3540" w:id="3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пробирки центрифужные - изготовление;</w:t>
      </w:r>
    </w:p>
    <w:bookmarkEnd w:id="3534"/>
    <w:bookmarkStart w:name="z3541" w:id="3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сосуды сообщающиеся, фигурные и капиллярные - изготовление;</w:t>
      </w:r>
    </w:p>
    <w:bookmarkEnd w:id="3535"/>
    <w:bookmarkStart w:name="z3542" w:id="3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стаканчики для взвешивания (бюксы) размером 25х35 миллиметров - 30х45 миллиметров, смесители медицинские - изготовление;</w:t>
      </w:r>
    </w:p>
    <w:bookmarkEnd w:id="3536"/>
    <w:bookmarkStart w:name="z3543" w:id="3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схемы вакуумные с простыми соединениями - сборка или ремонт с заменой отдельных деталей и проверкой на вакуум;</w:t>
      </w:r>
    </w:p>
    <w:bookmarkEnd w:id="3537"/>
    <w:bookmarkStart w:name="z3544" w:id="3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счетчики типа "ГС-60" - запайка и центровка анодной нити, формовка горловины;</w:t>
      </w:r>
    </w:p>
    <w:bookmarkEnd w:id="3538"/>
    <w:bookmarkStart w:name="z3545" w:id="3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термометры оконные (ванные, для искусственного осеменения, для молока и иные термометры) - изготовление;</w:t>
      </w:r>
    </w:p>
    <w:bookmarkEnd w:id="3539"/>
    <w:bookmarkStart w:name="z3546" w:id="3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тубусы - приварка к колбе и обрезка;</w:t>
      </w:r>
    </w:p>
    <w:bookmarkEnd w:id="3540"/>
    <w:bookmarkStart w:name="z3547" w:id="3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украшения елочные - сложные изделия - изготовление;</w:t>
      </w:r>
    </w:p>
    <w:bookmarkEnd w:id="3541"/>
    <w:bookmarkStart w:name="z3548" w:id="3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холодильники с 3 внутренними шарами - изготовление;</w:t>
      </w:r>
    </w:p>
    <w:bookmarkEnd w:id="3542"/>
    <w:bookmarkStart w:name="z3549" w:id="3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цилиндры мерные с носиком и под нормальный шлиф - изготовление;</w:t>
      </w:r>
    </w:p>
    <w:bookmarkEnd w:id="3543"/>
    <w:bookmarkStart w:name="z3550" w:id="3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штенгели для откачки ртутно-кварцевых и кварцево-иодных ламп - изготовление.</w:t>
      </w:r>
    </w:p>
    <w:bookmarkEnd w:id="3544"/>
    <w:bookmarkStart w:name="z3551" w:id="35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229. Стеклодув, 4 разряд</w:t>
      </w:r>
    </w:p>
    <w:bookmarkEnd w:id="3545"/>
    <w:bookmarkStart w:name="z3552" w:id="3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528. Характеристика работ: </w:t>
      </w:r>
    </w:p>
    <w:bookmarkEnd w:id="3546"/>
    <w:bookmarkStart w:name="z3553" w:id="3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средней сложности изделий и деталей различных конфигураций из кварцевого и простого стекла выдуванием на пламени газовой и газокислородной горелки;</w:t>
      </w:r>
    </w:p>
    <w:bookmarkEnd w:id="3547"/>
    <w:bookmarkStart w:name="z3554" w:id="3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наружных спаев;</w:t>
      </w:r>
    </w:p>
    <w:bookmarkEnd w:id="3548"/>
    <w:bookmarkStart w:name="z3555" w:id="3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проплавка, удаление дефектов, выжигание пузырей из кварцевого стекла, равномерное вытягивание и раздутие кварцевой трубки по всей длине;</w:t>
      </w:r>
    </w:p>
    <w:bookmarkEnd w:id="3549"/>
    <w:bookmarkStart w:name="z3556" w:id="3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запайка трубок с набором массы стекла с последующим поддувом и получением необходимой толщины стенки;</w:t>
      </w:r>
    </w:p>
    <w:bookmarkEnd w:id="3550"/>
    <w:bookmarkStart w:name="z3557" w:id="3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пламени газовой и газокислородной горелок;</w:t>
      </w:r>
    </w:p>
    <w:bookmarkEnd w:id="3551"/>
    <w:bookmarkStart w:name="z3558" w:id="3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впайка металлов в стекла при различных коэффициентах расширения;</w:t>
      </w:r>
    </w:p>
    <w:bookmarkEnd w:id="3552"/>
    <w:bookmarkStart w:name="z3559" w:id="3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внутренних спаев в изделиях из простого стекла;</w:t>
      </w:r>
    </w:p>
    <w:bookmarkEnd w:id="3553"/>
    <w:bookmarkStart w:name="z3560" w:id="3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отжиг изготавливаемых изделий в пламени газовой горелки.</w:t>
      </w:r>
    </w:p>
    <w:bookmarkEnd w:id="3554"/>
    <w:bookmarkStart w:name="z3561" w:id="3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529. Должен знать: </w:t>
      </w:r>
    </w:p>
    <w:bookmarkEnd w:id="3555"/>
    <w:bookmarkStart w:name="z3562" w:id="3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производства средней сложности выдувных работ из простого и кварцевого стекла, состав и свойства различных марок стекла;</w:t>
      </w:r>
    </w:p>
    <w:bookmarkEnd w:id="3556"/>
    <w:bookmarkStart w:name="z3563" w:id="3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спайки отдельных частей изготавливаемых изделий;</w:t>
      </w:r>
    </w:p>
    <w:bookmarkEnd w:id="3557"/>
    <w:bookmarkStart w:name="z3564" w:id="3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газовыми горелками и контрольно-измерительным инструментом, виды и причины брака;</w:t>
      </w:r>
    </w:p>
    <w:bookmarkEnd w:id="3558"/>
    <w:bookmarkStart w:name="z3565" w:id="3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его предупреждения и устранения.</w:t>
      </w:r>
    </w:p>
    <w:bookmarkEnd w:id="3559"/>
    <w:bookmarkStart w:name="z3566" w:id="3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530. Примеры работ:</w:t>
      </w:r>
    </w:p>
    <w:bookmarkEnd w:id="3560"/>
    <w:bookmarkStart w:name="z3567" w:id="3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аппараты "Гейслера"-"Эдмана" - изготовление;</w:t>
      </w:r>
    </w:p>
    <w:bookmarkEnd w:id="3561"/>
    <w:bookmarkStart w:name="z3568" w:id="3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аппараты для определения серы бромным методом с десятью шарами ("Лунге"-"Мейера"-"Литто") - изготовление;</w:t>
      </w:r>
    </w:p>
    <w:bookmarkEnd w:id="3562"/>
    <w:bookmarkStart w:name="z3569" w:id="3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аппараты ("Рорбока-Мора") - изготовление;</w:t>
      </w:r>
    </w:p>
    <w:bookmarkEnd w:id="3563"/>
    <w:bookmarkStart w:name="z3570" w:id="3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ареометры для морской воды - изготовление;</w:t>
      </w:r>
    </w:p>
    <w:bookmarkEnd w:id="3564"/>
    <w:bookmarkStart w:name="z3571" w:id="3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баллоны ртутных колб весом свыше 30 килограмм - обработка герметическая и устранение дефектов;</w:t>
      </w:r>
    </w:p>
    <w:bookmarkEnd w:id="3565"/>
    <w:bookmarkStart w:name="z3572" w:id="3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буквы и цифры рубленого и круглого шрифта из дрота, покрытого люминофором - изготовление;</w:t>
      </w:r>
    </w:p>
    <w:bookmarkEnd w:id="3566"/>
    <w:bookmarkStart w:name="z3573" w:id="3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бюретки "Кнефлера" - сборка;</w:t>
      </w:r>
    </w:p>
    <w:bookmarkEnd w:id="3567"/>
    <w:bookmarkStart w:name="z3574" w:id="3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бюретки с двухходовым и трехходовым краном для хранения и отмеривания жидкостей - изготовление;</w:t>
      </w:r>
    </w:p>
    <w:bookmarkEnd w:id="3568"/>
    <w:bookmarkStart w:name="z3575" w:id="3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воронки диаметром свыше 50 миллиметров - изготовление;</w:t>
      </w:r>
    </w:p>
    <w:bookmarkEnd w:id="3569"/>
    <w:bookmarkStart w:name="z3576" w:id="3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втулки всех типов диаметром свыше 5 миллиметров - изготовление;</w:t>
      </w:r>
    </w:p>
    <w:bookmarkEnd w:id="3570"/>
    <w:bookmarkStart w:name="z3577" w:id="3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гильзы к микроаппаратам - изготовление;</w:t>
      </w:r>
    </w:p>
    <w:bookmarkEnd w:id="3571"/>
    <w:bookmarkStart w:name="z3578" w:id="3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жиромеры молочные, сливочные, процезионные - пайка корпуса со шкалой;</w:t>
      </w:r>
    </w:p>
    <w:bookmarkEnd w:id="3572"/>
    <w:bookmarkStart w:name="z3579" w:id="3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изделия сувенирные из кварцевого стекла, состоящие из 5 приемов - изготовление;</w:t>
      </w:r>
    </w:p>
    <w:bookmarkEnd w:id="3573"/>
    <w:bookmarkStart w:name="z3580" w:id="3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изделия сувенирные из цветного стеклодрота, состоящие из 6 приемов, икроворонки со стеклянным фильтром для работы под давлением - изготовление;</w:t>
      </w:r>
    </w:p>
    <w:bookmarkEnd w:id="3574"/>
    <w:bookmarkStart w:name="z3581" w:id="3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изоляторы электродные - изготовление;</w:t>
      </w:r>
    </w:p>
    <w:bookmarkEnd w:id="3575"/>
    <w:bookmarkStart w:name="z3582" w:id="3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колбы для электровакуумных приборов из цветного стекла - изготовление;</w:t>
      </w:r>
    </w:p>
    <w:bookmarkEnd w:id="3576"/>
    <w:bookmarkStart w:name="z3583" w:id="3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колбы из специального стекла - изготовление;</w:t>
      </w:r>
    </w:p>
    <w:bookmarkEnd w:id="3577"/>
    <w:bookmarkStart w:name="z3584" w:id="3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колбы кварцевые для ртутно-кварцевых ламп - изготовление;</w:t>
      </w:r>
    </w:p>
    <w:bookmarkEnd w:id="3578"/>
    <w:bookmarkStart w:name="z3585" w:id="3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колбы фигурные из накладного стекла - изготовление;</w:t>
      </w:r>
    </w:p>
    <w:bookmarkEnd w:id="3579"/>
    <w:bookmarkStart w:name="z3586" w:id="3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колбы форвакуумные вакууметров, специальные кюветы сложной конфигурации и ртутные выключатели - изготовление;</w:t>
      </w:r>
    </w:p>
    <w:bookmarkEnd w:id="3580"/>
    <w:bookmarkStart w:name="z3587" w:id="3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колбы фотоэлементов с втянутым окошком - изготовление;</w:t>
      </w:r>
    </w:p>
    <w:bookmarkEnd w:id="3581"/>
    <w:bookmarkStart w:name="z3588" w:id="3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колбы электронных умножителей с вваркой двух фурадитовых чашечек - изготовление;</w:t>
      </w:r>
    </w:p>
    <w:bookmarkEnd w:id="3582"/>
    <w:bookmarkStart w:name="z3589" w:id="3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конусы электронно-лучевых трубок - приварка цилиндра;</w:t>
      </w:r>
    </w:p>
    <w:bookmarkEnd w:id="3583"/>
    <w:bookmarkStart w:name="z3590" w:id="3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краны двух- и трехходовые, ловушки и маслоуловители для схем - изготовление;</w:t>
      </w:r>
    </w:p>
    <w:bookmarkEnd w:id="3584"/>
    <w:bookmarkStart w:name="z3591" w:id="3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круги диаметром свыше 1,3 метров из дрота, покрытого люминофором, пикнометры емкостью 50, 100 миллиметров - изготовление и сборка;</w:t>
      </w:r>
    </w:p>
    <w:bookmarkEnd w:id="3585"/>
    <w:bookmarkStart w:name="z3592" w:id="3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микробюретки емкостью до 5 миллиметров - изготовление;</w:t>
      </w:r>
    </w:p>
    <w:bookmarkEnd w:id="3586"/>
    <w:bookmarkStart w:name="z3593" w:id="3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насадки к прибору с нормальными шлифами - изготовление;</w:t>
      </w:r>
    </w:p>
    <w:bookmarkEnd w:id="3587"/>
    <w:bookmarkStart w:name="z3594" w:id="3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насосы водоструйные - изготовление;</w:t>
      </w:r>
    </w:p>
    <w:bookmarkEnd w:id="3588"/>
    <w:bookmarkStart w:name="z3595" w:id="3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ножки ртутно-кварцевых ламп - изготовление;</w:t>
      </w:r>
    </w:p>
    <w:bookmarkEnd w:id="3589"/>
    <w:bookmarkStart w:name="z3596" w:id="3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переключатели жидкостные и ртутные - изготовление;</w:t>
      </w:r>
    </w:p>
    <w:bookmarkEnd w:id="3590"/>
    <w:bookmarkStart w:name="z3597" w:id="3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пипетки для жидких и твердых поглотителей с одним шаром ("Темпеля") - изготовление;</w:t>
      </w:r>
    </w:p>
    <w:bookmarkEnd w:id="3591"/>
    <w:bookmarkStart w:name="z3598" w:id="3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посуда химическая сложная из кварцевого стекла - изготовление;</w:t>
      </w:r>
    </w:p>
    <w:bookmarkEnd w:id="3592"/>
    <w:bookmarkStart w:name="z3599" w:id="3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протезы глазные - изготовление с использованием до 3 "скруток";</w:t>
      </w:r>
    </w:p>
    <w:bookmarkEnd w:id="3593"/>
    <w:bookmarkStart w:name="z3600" w:id="3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протезы глазные всех видов - изготовление "скруток";</w:t>
      </w:r>
    </w:p>
    <w:bookmarkEnd w:id="3594"/>
    <w:bookmarkStart w:name="z3601" w:id="3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схемы вакуумные - изготовление и сборка из трубок диаметром до 30 миллиметров с установкой до 3 кранов;</w:t>
      </w:r>
    </w:p>
    <w:bookmarkEnd w:id="3595"/>
    <w:bookmarkStart w:name="z3602" w:id="3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термоконтакторы - изготовление;</w:t>
      </w:r>
    </w:p>
    <w:bookmarkEnd w:id="3596"/>
    <w:bookmarkStart w:name="z3603" w:id="3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термометры: минимальные, максимальные, медицинские – впайка шайб в цилиндры при формовании резервуара;</w:t>
      </w:r>
    </w:p>
    <w:bookmarkEnd w:id="3597"/>
    <w:bookmarkStart w:name="z3604" w:id="3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термометры "Савинова", родниковые, для хлебопечения - изготовление;</w:t>
      </w:r>
    </w:p>
    <w:bookmarkEnd w:id="3598"/>
    <w:bookmarkStart w:name="z3605" w:id="3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трубки для сожжения без отводов - изготовление;</w:t>
      </w:r>
    </w:p>
    <w:bookmarkEnd w:id="3599"/>
    <w:bookmarkStart w:name="z3606" w:id="3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трубки кварцевые - раскалибровка по диаметру и толщине стенки и нанесение защитных покрытий на станке;</w:t>
      </w:r>
    </w:p>
    <w:bookmarkEnd w:id="3600"/>
    <w:bookmarkStart w:name="z3607" w:id="3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фигуры орнаментов, слог, слова, плоскостные спирали, специальные лампы для сигнальных огней - изготовление;</w:t>
      </w:r>
    </w:p>
    <w:bookmarkEnd w:id="3601"/>
    <w:bookmarkStart w:name="z3608" w:id="3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холодильники с 5-10 шарами и с впаянной трубкой - изготовление;</w:t>
      </w:r>
    </w:p>
    <w:bookmarkEnd w:id="3602"/>
    <w:bookmarkStart w:name="z3609" w:id="3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шайбы всех термометров - впайка.</w:t>
      </w:r>
    </w:p>
    <w:bookmarkEnd w:id="3603"/>
    <w:bookmarkStart w:name="z3610" w:id="36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230. Стеклодув, 5 разряд</w:t>
      </w:r>
    </w:p>
    <w:bookmarkEnd w:id="3604"/>
    <w:bookmarkStart w:name="z3611" w:id="3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531. Характеристика работ: </w:t>
      </w:r>
    </w:p>
    <w:bookmarkEnd w:id="3605"/>
    <w:bookmarkStart w:name="z3612" w:id="3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сложных изделий и деталей различных конфигураций из кварцевого и простого стекла выдуванием;</w:t>
      </w:r>
    </w:p>
    <w:bookmarkEnd w:id="3606"/>
    <w:bookmarkStart w:name="z3613" w:id="3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резка, рифление кварцевого стекла;</w:t>
      </w:r>
    </w:p>
    <w:bookmarkEnd w:id="3607"/>
    <w:bookmarkStart w:name="z3614" w:id="3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спайка нескольких деталей изделия, трубок различных диаметров из кварцевого стекла;</w:t>
      </w:r>
    </w:p>
    <w:bookmarkEnd w:id="3608"/>
    <w:bookmarkStart w:name="z3615" w:id="3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внутренних спаев;</w:t>
      </w:r>
    </w:p>
    <w:bookmarkEnd w:id="3609"/>
    <w:bookmarkStart w:name="z3616" w:id="3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впайка металлов в стекла при различных коэффициентах расширения;</w:t>
      </w:r>
    </w:p>
    <w:bookmarkEnd w:id="3610"/>
    <w:bookmarkStart w:name="z3617" w:id="3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пламени горелок.</w:t>
      </w:r>
    </w:p>
    <w:bookmarkEnd w:id="3611"/>
    <w:bookmarkStart w:name="z3618" w:id="3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532. Должен знать: </w:t>
      </w:r>
    </w:p>
    <w:bookmarkEnd w:id="3612"/>
    <w:bookmarkStart w:name="z3619" w:id="3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 способы изготовления сложных изделий и деталей из кварцевого и простого стекла различной конфигурации для приборов и аппаратов;</w:t>
      </w:r>
    </w:p>
    <w:bookmarkEnd w:id="3613"/>
    <w:bookmarkStart w:name="z3620" w:id="3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газовыми горелками различных систем;</w:t>
      </w:r>
    </w:p>
    <w:bookmarkEnd w:id="3614"/>
    <w:bookmarkStart w:name="z3621" w:id="3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свойства стекла различных марок и спаиваемых с ними металлов;</w:t>
      </w:r>
    </w:p>
    <w:bookmarkEnd w:id="3615"/>
    <w:bookmarkStart w:name="z3622" w:id="3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коэффициенты расширения стекла; </w:t>
      </w:r>
    </w:p>
    <w:bookmarkEnd w:id="3616"/>
    <w:bookmarkStart w:name="z3623" w:id="3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механические и термические свойства стекла и кварца; </w:t>
      </w:r>
    </w:p>
    <w:bookmarkEnd w:id="3617"/>
    <w:bookmarkStart w:name="z3624" w:id="3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регулирования пламени горелок на различных стадиях обработки кварцевого стекла; </w:t>
      </w:r>
    </w:p>
    <w:bookmarkEnd w:id="3618"/>
    <w:bookmarkStart w:name="z3625" w:id="3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чертежей;</w:t>
      </w:r>
    </w:p>
    <w:bookmarkEnd w:id="3619"/>
    <w:bookmarkStart w:name="z3626" w:id="3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способы его предупреждения.</w:t>
      </w:r>
    </w:p>
    <w:bookmarkEnd w:id="3620"/>
    <w:bookmarkStart w:name="z3627" w:id="3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533. Примеры работ:</w:t>
      </w:r>
    </w:p>
    <w:bookmarkEnd w:id="3621"/>
    <w:bookmarkStart w:name="z3628" w:id="3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аппараты "Литто" - изготовление;</w:t>
      </w:r>
    </w:p>
    <w:bookmarkEnd w:id="3622"/>
    <w:bookmarkStart w:name="z3629" w:id="3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барбатеры "БТИ-2", микробюретки емкостью свыше 5 миллиметров - изготовление;</w:t>
      </w:r>
    </w:p>
    <w:bookmarkEnd w:id="3623"/>
    <w:bookmarkStart w:name="z3630" w:id="3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бюретки "Кравезинского" - изготовление;</w:t>
      </w:r>
    </w:p>
    <w:bookmarkEnd w:id="3624"/>
    <w:bookmarkStart w:name="z3631" w:id="3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вакуумметры типа "Мак-Леода" - изготовление калибровкой и изготовление капилляров;</w:t>
      </w:r>
    </w:p>
    <w:bookmarkEnd w:id="3625"/>
    <w:bookmarkStart w:name="z3632" w:id="3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гребенки для серебрения и вакуума, центры для масляных насосов, форвакуумные камеры, трубки микроманометрических дозаторов, автоматические пипетки "Коппо-Супергара" и иные сложные изделия с внутренними впаями - изготовление;</w:t>
      </w:r>
    </w:p>
    <w:bookmarkEnd w:id="3626"/>
    <w:bookmarkStart w:name="z3633" w:id="3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дефлагматоры - изготовление;</w:t>
      </w:r>
    </w:p>
    <w:bookmarkEnd w:id="3627"/>
    <w:bookmarkStart w:name="z3634" w:id="3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заготовки кварцевых ламп - изготовление;</w:t>
      </w:r>
    </w:p>
    <w:bookmarkEnd w:id="3628"/>
    <w:bookmarkStart w:name="z3635" w:id="3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изделия сувенирные из дрота цветного стекла, состоящие из 7 и более приемов - изготовление;</w:t>
      </w:r>
    </w:p>
    <w:bookmarkEnd w:id="3629"/>
    <w:bookmarkStart w:name="z3636" w:id="3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кинескопы цветные - изготовление и сборка сложных деталей и узлов;</w:t>
      </w:r>
    </w:p>
    <w:bookmarkEnd w:id="3630"/>
    <w:bookmarkStart w:name="z3637" w:id="3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колбы опытные для электровакуумных приборов, сложные, с количеством отростков до 3, колбы шаровые для ртутно-кварцевых ламп - изготовление;</w:t>
      </w:r>
    </w:p>
    <w:bookmarkEnd w:id="3631"/>
    <w:bookmarkStart w:name="z3638" w:id="3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коллекторы - изготовление;</w:t>
      </w:r>
    </w:p>
    <w:bookmarkEnd w:id="3632"/>
    <w:bookmarkStart w:name="z3639" w:id="3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ножки анодные для высоковольтных тиротронов - изготовление;</w:t>
      </w:r>
    </w:p>
    <w:bookmarkEnd w:id="3633"/>
    <w:bookmarkStart w:name="z3640" w:id="3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пипетки для жидких и твердых поглотителей с 3 шарами ("Темпеля") - изготовление;</w:t>
      </w:r>
    </w:p>
    <w:bookmarkEnd w:id="3634"/>
    <w:bookmarkStart w:name="z3641" w:id="3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приборы ртутно-кварцевые - заварка цилиндрических катодов и вводов поджига;</w:t>
      </w:r>
    </w:p>
    <w:bookmarkEnd w:id="3635"/>
    <w:bookmarkStart w:name="z3642" w:id="3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приборы "Флоринского" ("ФЛ-3"; "ФЛ-4") - изготовление;</w:t>
      </w:r>
    </w:p>
    <w:bookmarkEnd w:id="3636"/>
    <w:bookmarkStart w:name="z3643" w:id="3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протезы глазные двустенные - изготовление с использованием 4 и 5 "скруток";</w:t>
      </w:r>
    </w:p>
    <w:bookmarkEnd w:id="3637"/>
    <w:bookmarkStart w:name="z3644" w:id="3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протезы глазные сложных форм - изготовление по рецепту врача;</w:t>
      </w:r>
    </w:p>
    <w:bookmarkEnd w:id="3638"/>
    <w:bookmarkStart w:name="z3645" w:id="3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соединения шаровые диаметром до 60 миллиметров для сборки и разборки вакуумных систем - изготовление;</w:t>
      </w:r>
    </w:p>
    <w:bookmarkEnd w:id="3639"/>
    <w:bookmarkStart w:name="z3646" w:id="3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сосуды "Дьюара" шаровые емкостью до 2,5 литров - изготовление;</w:t>
      </w:r>
    </w:p>
    <w:bookmarkEnd w:id="3640"/>
    <w:bookmarkStart w:name="z3647" w:id="3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схемы вакуумные - изготовление и сборка из трубок диаметром свыше 30 миллиметров с установкой свыше 3 кранов;</w:t>
      </w:r>
    </w:p>
    <w:bookmarkEnd w:id="3641"/>
    <w:bookmarkStart w:name="z3648" w:id="3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термометры метостатические, метаофологические - изготовление;</w:t>
      </w:r>
    </w:p>
    <w:bookmarkEnd w:id="3642"/>
    <w:bookmarkStart w:name="z3649" w:id="3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термометры минимальные, максимальные для определения температуры поверхности почвы к экспирационному психрометру ("Асмана") - изготовление;</w:t>
      </w:r>
    </w:p>
    <w:bookmarkEnd w:id="3643"/>
    <w:bookmarkStart w:name="z3650" w:id="3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трубки для сожжения с отводом для микроаппаратов - изготовление;</w:t>
      </w:r>
    </w:p>
    <w:bookmarkEnd w:id="3644"/>
    <w:bookmarkStart w:name="z3651" w:id="3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трубки газоочистительные с отводом - изготовление;</w:t>
      </w:r>
    </w:p>
    <w:bookmarkEnd w:id="3645"/>
    <w:bookmarkStart w:name="z3652" w:id="3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холодильники - змеевиковые и обратимые со шлифами - изготовление;</w:t>
      </w:r>
    </w:p>
    <w:bookmarkEnd w:id="3646"/>
    <w:bookmarkStart w:name="z3653" w:id="3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холодильники и экстракторы к аппарату для экстрагирования жиров - изготовление;</w:t>
      </w:r>
    </w:p>
    <w:bookmarkEnd w:id="3647"/>
    <w:bookmarkStart w:name="z3654" w:id="3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холодильники к аппарату для определения содержания мышьяка в железной руде ("Лебедура") - изготовление;</w:t>
      </w:r>
    </w:p>
    <w:bookmarkEnd w:id="3648"/>
    <w:bookmarkStart w:name="z3655" w:id="3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ячейки "Корра" - изготовление.</w:t>
      </w:r>
    </w:p>
    <w:bookmarkEnd w:id="3649"/>
    <w:bookmarkStart w:name="z3656" w:id="36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231. Стеклодув, 6 разряд</w:t>
      </w:r>
    </w:p>
    <w:bookmarkEnd w:id="3650"/>
    <w:bookmarkStart w:name="z3657" w:id="3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534. Характеристика работ:</w:t>
      </w:r>
    </w:p>
    <w:bookmarkEnd w:id="3651"/>
    <w:bookmarkStart w:name="z3658" w:id="3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особо сложных изделий и деталей различной конфигурации из кварцевого и простого стекла выдуванием; </w:t>
      </w:r>
    </w:p>
    <w:bookmarkEnd w:id="3652"/>
    <w:bookmarkStart w:name="z3659" w:id="3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нескольких наружных и внутренних спаев;</w:t>
      </w:r>
    </w:p>
    <w:bookmarkEnd w:id="3653"/>
    <w:bookmarkStart w:name="z3660" w:id="3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толстостенных изделий из кварцевого стекла с применением штабика и одновременной проваркой и формовкой свариваемого изделия двумя газокислородными горелками;</w:t>
      </w:r>
    </w:p>
    <w:bookmarkEnd w:id="3654"/>
    <w:bookmarkStart w:name="z3661" w:id="3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нескольких внутренних спаев;</w:t>
      </w:r>
    </w:p>
    <w:bookmarkEnd w:id="3655"/>
    <w:bookmarkStart w:name="z3662" w:id="3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мигающих газоразрядных прозрачных трубок, покрытых люминофором;</w:t>
      </w:r>
    </w:p>
    <w:bookmarkEnd w:id="3656"/>
    <w:bookmarkStart w:name="z3663" w:id="3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пламени горелок.</w:t>
      </w:r>
    </w:p>
    <w:bookmarkEnd w:id="3657"/>
    <w:bookmarkStart w:name="z3664" w:id="3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535. Должен знать: </w:t>
      </w:r>
    </w:p>
    <w:bookmarkEnd w:id="3658"/>
    <w:bookmarkStart w:name="z3665" w:id="3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изготовления особо сложных изделий из кварцевого и простого стекла;</w:t>
      </w:r>
    </w:p>
    <w:bookmarkEnd w:id="3659"/>
    <w:bookmarkStart w:name="z3666" w:id="3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оборудования для обработки изделий из кварцевого стекла;</w:t>
      </w:r>
    </w:p>
    <w:bookmarkEnd w:id="3660"/>
    <w:bookmarkStart w:name="z3667" w:id="3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чтения чертежей и эскизов; </w:t>
      </w:r>
    </w:p>
    <w:bookmarkEnd w:id="3661"/>
    <w:bookmarkStart w:name="z3668" w:id="3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свойства стекла различных марок и спаиваемых с ними металлов; </w:t>
      </w:r>
    </w:p>
    <w:bookmarkEnd w:id="3662"/>
    <w:bookmarkStart w:name="z3669" w:id="3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коэффициенты расширения стекла различных марок;</w:t>
      </w:r>
    </w:p>
    <w:bookmarkEnd w:id="3663"/>
    <w:bookmarkStart w:name="z3670" w:id="3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причины брака, методы его предупреждения и устранения.</w:t>
      </w:r>
    </w:p>
    <w:bookmarkEnd w:id="3664"/>
    <w:bookmarkStart w:name="z3671" w:id="3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536. Примеры работ:</w:t>
      </w:r>
    </w:p>
    <w:bookmarkEnd w:id="3665"/>
    <w:bookmarkStart w:name="z3672" w:id="3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аппараты для определения углерода в железе - изготовление;</w:t>
      </w:r>
    </w:p>
    <w:bookmarkEnd w:id="3666"/>
    <w:bookmarkStart w:name="z3673" w:id="3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волометры и фотоэлементы с приемными окнами любых кристаллов - монтаж;</w:t>
      </w:r>
    </w:p>
    <w:bookmarkEnd w:id="3667"/>
    <w:bookmarkStart w:name="z3674" w:id="3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детали на комплект для определения удельных поверхностей пористых и порошкообразных тел (аппарат "Дерягина") - изготовление;</w:t>
      </w:r>
    </w:p>
    <w:bookmarkEnd w:id="3668"/>
    <w:bookmarkStart w:name="z3675" w:id="3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изделия и сувениры уникальные художественные - изготовление;</w:t>
      </w:r>
    </w:p>
    <w:bookmarkEnd w:id="3669"/>
    <w:bookmarkStart w:name="z3676" w:id="3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колбы для электровакуумных приборов, опытные, сложные, с количеством отростков свыше 2 - изготовление;</w:t>
      </w:r>
    </w:p>
    <w:bookmarkEnd w:id="3670"/>
    <w:bookmarkStart w:name="z3677" w:id="3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краны высоковакуумные, шлифы - изготовление;</w:t>
      </w:r>
    </w:p>
    <w:bookmarkEnd w:id="3671"/>
    <w:bookmarkStart w:name="z3678" w:id="3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лампы спиральные с внутренними холодильниками - изготовление;</w:t>
      </w:r>
    </w:p>
    <w:bookmarkEnd w:id="3672"/>
    <w:bookmarkStart w:name="z3679" w:id="3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микрокапилляры - изготовление с впаями в них различных металлов и полупроводников;</w:t>
      </w:r>
    </w:p>
    <w:bookmarkEnd w:id="3673"/>
    <w:bookmarkStart w:name="z3680" w:id="3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насосы диффузионные "СДП" и насос "СДН-1" - изготовление;</w:t>
      </w:r>
    </w:p>
    <w:bookmarkEnd w:id="3674"/>
    <w:bookmarkStart w:name="z3681" w:id="3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ножки анодные изобара высоковольтных тиротронов - изготовление;</w:t>
      </w:r>
    </w:p>
    <w:bookmarkEnd w:id="3675"/>
    <w:bookmarkStart w:name="z3682" w:id="3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перегородки внутренние в трубах, отделяющих бисер от катода - впай;</w:t>
      </w:r>
    </w:p>
    <w:bookmarkEnd w:id="3676"/>
    <w:bookmarkStart w:name="z3683" w:id="3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приборы для исследования процессов изотопного обмена между амальгамами металлов и растворами их солей - изготовление;</w:t>
      </w:r>
    </w:p>
    <w:bookmarkEnd w:id="3677"/>
    <w:bookmarkStart w:name="z3684" w:id="3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приборы физические и химические, аппаратура из кварцевого стекла, детали к аппаратам микроанализа - изготовление;</w:t>
      </w:r>
    </w:p>
    <w:bookmarkEnd w:id="3678"/>
    <w:bookmarkStart w:name="z3685" w:id="3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приборы электровакуумные (источников, приемников, ионов, масс, спектрометров) - впаивание диодной системы "ВЭУ";</w:t>
      </w:r>
    </w:p>
    <w:bookmarkEnd w:id="3679"/>
    <w:bookmarkStart w:name="z3686" w:id="3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протезы глазные - изготовление с применением 6 и более "скруток";</w:t>
      </w:r>
    </w:p>
    <w:bookmarkEnd w:id="3680"/>
    <w:bookmarkStart w:name="z3687" w:id="3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протезы глазные особо сложные - изготовление по рецепту врача;</w:t>
      </w:r>
    </w:p>
    <w:bookmarkEnd w:id="3681"/>
    <w:bookmarkStart w:name="z3688" w:id="3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реакторы для диффузионных установок со шлифом и отводами - изготовление;</w:t>
      </w:r>
    </w:p>
    <w:bookmarkEnd w:id="3682"/>
    <w:bookmarkStart w:name="z3689" w:id="3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реакторы для эпитаксиальных процессов - изготовление на станке;</w:t>
      </w:r>
    </w:p>
    <w:bookmarkEnd w:id="3683"/>
    <w:bookmarkStart w:name="z3690" w:id="3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реакторы профильного сечения с фланцевым уплотнением - изготовление;</w:t>
      </w:r>
    </w:p>
    <w:bookmarkEnd w:id="3684"/>
    <w:bookmarkStart w:name="z3691" w:id="3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системы вакуумные, позволяющие вести катодное распыление металлов при проточном газе (кислород) - изготовление;</w:t>
      </w:r>
    </w:p>
    <w:bookmarkEnd w:id="3685"/>
    <w:bookmarkStart w:name="z3692" w:id="3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системы наполнения инертными газами оборудования - ремонт;</w:t>
      </w:r>
    </w:p>
    <w:bookmarkEnd w:id="3686"/>
    <w:bookmarkStart w:name="z3693" w:id="3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соединения шаровые диаметром свыше 60 миллиметров для сборки и разборки вакуумных систем - изготовление;</w:t>
      </w:r>
    </w:p>
    <w:bookmarkEnd w:id="3687"/>
    <w:bookmarkStart w:name="z3694" w:id="3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сосуды "Дьюара" шаровые емкостью свыше 2,5 литров - изготовление;</w:t>
      </w:r>
    </w:p>
    <w:bookmarkEnd w:id="3688"/>
    <w:bookmarkStart w:name="z3695" w:id="3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сосуды поглотительные с шаровой и цилиндрической воронками газоанализатора "ГОУ" ("Вюрца –Штролейна") - изготовление;</w:t>
      </w:r>
    </w:p>
    <w:bookmarkEnd w:id="3689"/>
    <w:bookmarkStart w:name="z3696" w:id="3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трубки для определения углерода и водорода со шлифом - изготовление;</w:t>
      </w:r>
    </w:p>
    <w:bookmarkEnd w:id="3690"/>
    <w:bookmarkStart w:name="z3697" w:id="3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трубки для сожжения легколетучих соединений - изготовление;</w:t>
      </w:r>
    </w:p>
    <w:bookmarkEnd w:id="3691"/>
    <w:bookmarkStart w:name="z3698" w:id="3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установки специальные для заполнения любыми газами (аргон, азот, гелий и иные газы) - изготовление;</w:t>
      </w:r>
    </w:p>
    <w:bookmarkEnd w:id="3692"/>
    <w:bookmarkStart w:name="z3699" w:id="3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фигуры из трубок с плавным переходом по диаметру - изготовление;</w:t>
      </w:r>
    </w:p>
    <w:bookmarkEnd w:id="3693"/>
    <w:bookmarkStart w:name="z3700" w:id="3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фигуры сложные объемного исполнения в нескольких плоскостях, объемные спирали - изготовление.</w:t>
      </w:r>
    </w:p>
    <w:bookmarkEnd w:id="3694"/>
    <w:bookmarkStart w:name="z3701" w:id="36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232. Пескоструйщик по стеклу, 2 разряд</w:t>
      </w:r>
    </w:p>
    <w:bookmarkEnd w:id="3695"/>
    <w:bookmarkStart w:name="z3702" w:id="3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537. Характеристика работ: </w:t>
      </w:r>
    </w:p>
    <w:bookmarkEnd w:id="3696"/>
    <w:bookmarkStart w:name="z3703" w:id="3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матовой поверхности (марки, клейма) пескоструйным аппаратом на стеклоизделия; </w:t>
      </w:r>
    </w:p>
    <w:bookmarkEnd w:id="3697"/>
    <w:bookmarkStart w:name="z3704" w:id="3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пескоструйного аппарата к работе.</w:t>
      </w:r>
    </w:p>
    <w:bookmarkEnd w:id="3698"/>
    <w:bookmarkStart w:name="z3705" w:id="3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538. Должен знать: </w:t>
      </w:r>
    </w:p>
    <w:bookmarkEnd w:id="3699"/>
    <w:bookmarkStart w:name="z3706" w:id="3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пескоструйного аппарата; </w:t>
      </w:r>
    </w:p>
    <w:bookmarkEnd w:id="3700"/>
    <w:bookmarkStart w:name="z3707" w:id="3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нанесения равномерной матовой поверхности на стеклоизделия;</w:t>
      </w:r>
    </w:p>
    <w:bookmarkEnd w:id="3701"/>
    <w:bookmarkStart w:name="z3708" w:id="3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приготовления песка; </w:t>
      </w:r>
    </w:p>
    <w:bookmarkEnd w:id="3702"/>
    <w:bookmarkStart w:name="z3709" w:id="3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способы его устранения.</w:t>
      </w:r>
    </w:p>
    <w:bookmarkEnd w:id="3703"/>
    <w:bookmarkStart w:name="z3710" w:id="3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обработке крупных стеклоизделий - 3 разряд.</w:t>
      </w:r>
    </w:p>
    <w:bookmarkEnd w:id="3704"/>
    <w:bookmarkStart w:name="z3711" w:id="37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233. Фотопечатник на стекле, 3 разряд</w:t>
      </w:r>
    </w:p>
    <w:bookmarkEnd w:id="3705"/>
    <w:bookmarkStart w:name="z3712" w:id="3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539. Характеристика работ: </w:t>
      </w:r>
    </w:p>
    <w:bookmarkEnd w:id="3706"/>
    <w:bookmarkStart w:name="z3713" w:id="3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рисунка на стеклоизделия;</w:t>
      </w:r>
    </w:p>
    <w:bookmarkEnd w:id="3707"/>
    <w:bookmarkStart w:name="z3714" w:id="3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пластин стекла для копирования; </w:t>
      </w:r>
    </w:p>
    <w:bookmarkEnd w:id="3708"/>
    <w:bookmarkStart w:name="z3715" w:id="3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копирование.</w:t>
      </w:r>
    </w:p>
    <w:bookmarkEnd w:id="3709"/>
    <w:bookmarkStart w:name="z3716" w:id="3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540. Должен знать:</w:t>
      </w:r>
    </w:p>
    <w:bookmarkEnd w:id="3710"/>
    <w:bookmarkStart w:name="z3717" w:id="3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копирования; </w:t>
      </w:r>
    </w:p>
    <w:bookmarkEnd w:id="3711"/>
    <w:bookmarkStart w:name="z3718" w:id="3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химикатов, используемых для фотопечати;</w:t>
      </w:r>
    </w:p>
    <w:bookmarkEnd w:id="3712"/>
    <w:bookmarkStart w:name="z3719" w:id="3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перевода рисунка на изделия; </w:t>
      </w:r>
    </w:p>
    <w:bookmarkEnd w:id="3713"/>
    <w:bookmarkStart w:name="z3720" w:id="3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качеству копирования.</w:t>
      </w:r>
    </w:p>
    <w:bookmarkEnd w:id="3714"/>
    <w:bookmarkStart w:name="z3721" w:id="37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234. Фотопечатник на стекле, 4 разряд</w:t>
      </w:r>
    </w:p>
    <w:bookmarkEnd w:id="3715"/>
    <w:bookmarkStart w:name="z3722" w:id="3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541. Характеристика работ: </w:t>
      </w:r>
    </w:p>
    <w:bookmarkEnd w:id="3716"/>
    <w:bookmarkStart w:name="z3723" w:id="3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фотопечати на стеклоизделия;</w:t>
      </w:r>
    </w:p>
    <w:bookmarkEnd w:id="3717"/>
    <w:bookmarkStart w:name="z3724" w:id="3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диапозитивов;</w:t>
      </w:r>
    </w:p>
    <w:bookmarkEnd w:id="3718"/>
    <w:bookmarkStart w:name="z3725" w:id="3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и подборка эмульсии и краски;</w:t>
      </w:r>
    </w:p>
    <w:bookmarkEnd w:id="3719"/>
    <w:bookmarkStart w:name="z3726" w:id="3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печати методом шелкографии на штанглазную посуду;</w:t>
      </w:r>
    </w:p>
    <w:bookmarkEnd w:id="3720"/>
    <w:bookmarkStart w:name="z3727" w:id="3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сеток-матриц;</w:t>
      </w:r>
    </w:p>
    <w:bookmarkEnd w:id="3721"/>
    <w:bookmarkStart w:name="z3728" w:id="3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обезжиривание сетки, приклеивание сетки на рамки и покрытие ее фотополюмеризирующей эмульсией;</w:t>
      </w:r>
    </w:p>
    <w:bookmarkEnd w:id="3722"/>
    <w:bookmarkStart w:name="z3729" w:id="3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экспонирование сетки над диапозитивом.</w:t>
      </w:r>
    </w:p>
    <w:bookmarkEnd w:id="3723"/>
    <w:bookmarkStart w:name="z3730" w:id="3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542. Должен знать: </w:t>
      </w:r>
    </w:p>
    <w:bookmarkEnd w:id="3724"/>
    <w:bookmarkStart w:name="z3731" w:id="3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изготовления диапозитивов и фотографии; </w:t>
      </w:r>
    </w:p>
    <w:bookmarkEnd w:id="3725"/>
    <w:bookmarkStart w:name="z3732" w:id="3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и подбор эмульсий и красок;</w:t>
      </w:r>
    </w:p>
    <w:bookmarkEnd w:id="3726"/>
    <w:bookmarkStart w:name="z3733" w:id="3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нанесения рисунков на стеклоизделия.</w:t>
      </w:r>
    </w:p>
    <w:bookmarkEnd w:id="3727"/>
    <w:bookmarkStart w:name="z3734" w:id="37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235. Паяльщик сеток и шинок на стекле, 3 разряд</w:t>
      </w:r>
    </w:p>
    <w:bookmarkEnd w:id="3728"/>
    <w:bookmarkStart w:name="z3735" w:id="3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543. Характеристика работ: </w:t>
      </w:r>
    </w:p>
    <w:bookmarkEnd w:id="3729"/>
    <w:bookmarkStart w:name="z3736" w:id="3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пайка сеток и изготовление шинок; </w:t>
      </w:r>
    </w:p>
    <w:bookmarkEnd w:id="3730"/>
    <w:bookmarkStart w:name="z3737" w:id="3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лужение шинок толщиной свыше 1 миллиметра серебряным или оловянно-свинцовыми припоями;</w:t>
      </w:r>
    </w:p>
    <w:bookmarkEnd w:id="3731"/>
    <w:bookmarkStart w:name="z3738" w:id="3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припаивание к сетке из константановой проволоки толщиной 0,05 миллиметра с шагом 0,3 – 1 миллиметров комбинированной шинки из меди или фольги толщиной до 0,1 миллиметра в соответствии с чертежами.</w:t>
      </w:r>
    </w:p>
    <w:bookmarkEnd w:id="3732"/>
    <w:bookmarkStart w:name="z3739" w:id="3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544. Должен знать: </w:t>
      </w:r>
    </w:p>
    <w:bookmarkEnd w:id="3733"/>
    <w:bookmarkStart w:name="z3740" w:id="3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правильной пайки сеток и изготовления фигурных шинок по чертежам;</w:t>
      </w:r>
    </w:p>
    <w:bookmarkEnd w:id="3734"/>
    <w:bookmarkStart w:name="z3741" w:id="3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лужения шинок; </w:t>
      </w:r>
    </w:p>
    <w:bookmarkEnd w:id="3735"/>
    <w:bookmarkStart w:name="z3742" w:id="3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константановой проволоке, фольге, меди и припою;</w:t>
      </w:r>
    </w:p>
    <w:bookmarkEnd w:id="3736"/>
    <w:bookmarkStart w:name="z3743" w:id="3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контрольно-измерительными приборами;</w:t>
      </w:r>
    </w:p>
    <w:bookmarkEnd w:id="3737"/>
    <w:bookmarkStart w:name="z3744" w:id="3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замера приборами удельного и общего сопротивления электрообогревательного элемента.</w:t>
      </w:r>
    </w:p>
    <w:bookmarkEnd w:id="3738"/>
    <w:bookmarkStart w:name="z3745" w:id="37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236. Паяльщик сеток и шинок на стекле, 4 разряд</w:t>
      </w:r>
    </w:p>
    <w:bookmarkEnd w:id="3739"/>
    <w:bookmarkStart w:name="z3746" w:id="3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545. Характеристика работ: </w:t>
      </w:r>
    </w:p>
    <w:bookmarkEnd w:id="3740"/>
    <w:bookmarkStart w:name="z3747" w:id="3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лужение шинок толщиной до 1 миллиметра серебряным и оловянно-свинцовым припоями;</w:t>
      </w:r>
    </w:p>
    <w:bookmarkEnd w:id="3741"/>
    <w:bookmarkStart w:name="z3748" w:id="3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припаивание к сетке из константановой проволоки толщиной 0,05 миллиметра с шагом 0,3 - 1 миллиметров комбинированной шинки из меди или фольги толщиной свыше 0,1 миллиметра в соответствии с чертежами;</w:t>
      </w:r>
    </w:p>
    <w:bookmarkEnd w:id="3742"/>
    <w:bookmarkStart w:name="z3749" w:id="3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шинок;</w:t>
      </w:r>
    </w:p>
    <w:bookmarkEnd w:id="3743"/>
    <w:bookmarkStart w:name="z3750" w:id="3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флюса;</w:t>
      </w:r>
    </w:p>
    <w:bookmarkEnd w:id="3744"/>
    <w:bookmarkStart w:name="z3751" w:id="3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лужение шинок из фольги толщиной 0,07 - 0,1 миллиметров на стекле с токопроводящим слоем; </w:t>
      </w:r>
    </w:p>
    <w:bookmarkEnd w:id="3745"/>
    <w:bookmarkStart w:name="z3752" w:id="3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контактных химических электродов и восстановление их в электропечах до металлического состояния;</w:t>
      </w:r>
    </w:p>
    <w:bookmarkEnd w:id="3746"/>
    <w:bookmarkStart w:name="z3753" w:id="3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припой серебром и электродом на стекле облуженных шинок из фольги.</w:t>
      </w:r>
    </w:p>
    <w:bookmarkEnd w:id="3747"/>
    <w:bookmarkStart w:name="z3754" w:id="3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546. Должен знать: </w:t>
      </w:r>
    </w:p>
    <w:bookmarkEnd w:id="3748"/>
    <w:bookmarkStart w:name="z3755" w:id="3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правильной пайки сеток и изготовления фигурных шинок по чертежам;</w:t>
      </w:r>
    </w:p>
    <w:bookmarkEnd w:id="3749"/>
    <w:bookmarkStart w:name="z3756" w:id="3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лужения шинок;</w:t>
      </w:r>
    </w:p>
    <w:bookmarkEnd w:id="3750"/>
    <w:bookmarkStart w:name="z3757" w:id="3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приготовления флюса;</w:t>
      </w:r>
    </w:p>
    <w:bookmarkEnd w:id="3751"/>
    <w:bookmarkStart w:name="z3758" w:id="3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электрического сопротивления стекла;</w:t>
      </w:r>
    </w:p>
    <w:bookmarkEnd w:id="3752"/>
    <w:bookmarkStart w:name="z3759" w:id="3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нанесения и запекания контактной пасты;</w:t>
      </w:r>
    </w:p>
    <w:bookmarkEnd w:id="3753"/>
    <w:bookmarkStart w:name="z3760" w:id="3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эксплуатации электропечей; </w:t>
      </w:r>
    </w:p>
    <w:bookmarkEnd w:id="3754"/>
    <w:bookmarkStart w:name="z3761" w:id="3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пользования электроизмерительными приборами.</w:t>
      </w:r>
    </w:p>
    <w:bookmarkEnd w:id="3755"/>
    <w:bookmarkStart w:name="z3762" w:id="37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237. Сборщик приборов из стекла, 1 разряд</w:t>
      </w:r>
    </w:p>
    <w:bookmarkEnd w:id="3756"/>
    <w:bookmarkStart w:name="z3763" w:id="3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547. Характеристика работ: </w:t>
      </w:r>
    </w:p>
    <w:bookmarkEnd w:id="3757"/>
    <w:bookmarkStart w:name="z3764" w:id="3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простых приборов: несложных термометров, ареометров, песочных часов и иных приборов; </w:t>
      </w:r>
    </w:p>
    <w:bookmarkEnd w:id="3758"/>
    <w:bookmarkStart w:name="z3765" w:id="3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вставка и крепление шкал к корпусам заготовок приборов клеем, нитролаком, проволокой вручную и на специальных станках;</w:t>
      </w:r>
    </w:p>
    <w:bookmarkEnd w:id="3759"/>
    <w:bookmarkStart w:name="z3766" w:id="3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пропиловка пазов на шкалах из молочного стекла;</w:t>
      </w:r>
    </w:p>
    <w:bookmarkEnd w:id="3760"/>
    <w:bookmarkStart w:name="z3767" w:id="3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подрезка шкальных пластин на специальном станке; </w:t>
      </w:r>
    </w:p>
    <w:bookmarkEnd w:id="3761"/>
    <w:bookmarkStart w:name="z3768" w:id="3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проволоки от окиси и приваривание ее к контакту на кислородной горелке;</w:t>
      </w:r>
    </w:p>
    <w:bookmarkEnd w:id="3762"/>
    <w:bookmarkStart w:name="z3769" w:id="3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капилляра по центру усиками шкальной пластины и вставкой асбеста в корпус термозаготовки;</w:t>
      </w:r>
    </w:p>
    <w:bookmarkEnd w:id="3763"/>
    <w:bookmarkStart w:name="z3770" w:id="3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фольги и проволоки на станке и вручную;</w:t>
      </w:r>
    </w:p>
    <w:bookmarkEnd w:id="3764"/>
    <w:bookmarkStart w:name="z3771" w:id="3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набивка металлического ушка к деревянной оправе приборов;</w:t>
      </w:r>
    </w:p>
    <w:bookmarkEnd w:id="3765"/>
    <w:bookmarkStart w:name="z3772" w:id="3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промывка, сушка и просев песка;</w:t>
      </w:r>
    </w:p>
    <w:bookmarkEnd w:id="3766"/>
    <w:bookmarkStart w:name="z3773" w:id="3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вставка в пипетку резиновых пробок, трубок, груш.</w:t>
      </w:r>
    </w:p>
    <w:bookmarkEnd w:id="3767"/>
    <w:bookmarkStart w:name="z3774" w:id="3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548. Должен знать: </w:t>
      </w:r>
    </w:p>
    <w:bookmarkEnd w:id="3768"/>
    <w:bookmarkStart w:name="z3775" w:id="3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 изготавливаемых изделий; </w:t>
      </w:r>
    </w:p>
    <w:bookmarkEnd w:id="3769"/>
    <w:bookmarkStart w:name="z3776" w:id="3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назначение собираемых приборов; </w:t>
      </w:r>
    </w:p>
    <w:bookmarkEnd w:id="3770"/>
    <w:bookmarkStart w:name="z3777" w:id="3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сборки приборов; </w:t>
      </w:r>
    </w:p>
    <w:bookmarkEnd w:id="3771"/>
    <w:bookmarkStart w:name="z3778" w:id="3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способы его устранения;</w:t>
      </w:r>
    </w:p>
    <w:bookmarkEnd w:id="3772"/>
    <w:bookmarkStart w:name="z3779" w:id="3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применяемых материалов.</w:t>
      </w:r>
    </w:p>
    <w:bookmarkEnd w:id="3773"/>
    <w:bookmarkStart w:name="z3780" w:id="37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238. Сборщик приборов из стекла, 2 разряд</w:t>
      </w:r>
    </w:p>
    <w:bookmarkEnd w:id="3774"/>
    <w:bookmarkStart w:name="z3781" w:id="3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549. Характеристика работ: </w:t>
      </w:r>
    </w:p>
    <w:bookmarkEnd w:id="3775"/>
    <w:bookmarkStart w:name="z3782" w:id="3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приборов средней сложности: термометров, сифонов для газированной воды;</w:t>
      </w:r>
    </w:p>
    <w:bookmarkEnd w:id="3776"/>
    <w:bookmarkStart w:name="z3783" w:id="3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подборка частей к простым аппаратам и приборам;</w:t>
      </w:r>
    </w:p>
    <w:bookmarkEnd w:id="3777"/>
    <w:bookmarkStart w:name="z3784" w:id="3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 отверстий в резиновых пробках, нарезка пробковых вкладышей, закрытие гипсом, покрытие лаком, наклейка асбестовой прокладки на поверхности корковой пробки;</w:t>
      </w:r>
    </w:p>
    <w:bookmarkEnd w:id="3778"/>
    <w:bookmarkStart w:name="z3785" w:id="3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точная обрезка шкальных пластин и бумажных шкал, установка их в заготовки приборов с учетом температурных точек и точек плотности;</w:t>
      </w:r>
    </w:p>
    <w:bookmarkEnd w:id="3779"/>
    <w:bookmarkStart w:name="z3786" w:id="3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перегонка ртути из капилляра в резервуар термометра на центрифуге;</w:t>
      </w:r>
    </w:p>
    <w:bookmarkEnd w:id="3780"/>
    <w:bookmarkStart w:name="z3787" w:id="3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насыпка песка в песочные часы и вымерение объема по секундомеру на специальном аппарате.</w:t>
      </w:r>
    </w:p>
    <w:bookmarkEnd w:id="3781"/>
    <w:bookmarkStart w:name="z3788" w:id="3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550. Должен знать: </w:t>
      </w:r>
    </w:p>
    <w:bookmarkEnd w:id="3782"/>
    <w:bookmarkStart w:name="z3789" w:id="3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обслуживаемого оборудования; </w:t>
      </w:r>
    </w:p>
    <w:bookmarkEnd w:id="3783"/>
    <w:bookmarkStart w:name="z3790" w:id="3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инструментом и приспособлениями, применяемыми при сборке;</w:t>
      </w:r>
    </w:p>
    <w:bookmarkEnd w:id="3784"/>
    <w:bookmarkStart w:name="z3791" w:id="3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сборки приборов средней сложности; </w:t>
      </w:r>
    </w:p>
    <w:bookmarkEnd w:id="3785"/>
    <w:bookmarkStart w:name="z3792" w:id="3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сборки приборов; </w:t>
      </w:r>
    </w:p>
    <w:bookmarkEnd w:id="3786"/>
    <w:bookmarkStart w:name="z3793" w:id="3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стекла и ртути.</w:t>
      </w:r>
    </w:p>
    <w:bookmarkEnd w:id="3787"/>
    <w:bookmarkStart w:name="z3794" w:id="37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239. Сборщик приборов из стекла, 3 разряд</w:t>
      </w:r>
    </w:p>
    <w:bookmarkEnd w:id="3788"/>
    <w:bookmarkStart w:name="z3795" w:id="3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551. Характеристика работ: </w:t>
      </w:r>
    </w:p>
    <w:bookmarkEnd w:id="3789"/>
    <w:bookmarkStart w:name="z3796" w:id="3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сборка, комплектование и монтаж сложных аппаратов и приборов из стекла;</w:t>
      </w:r>
    </w:p>
    <w:bookmarkEnd w:id="3790"/>
    <w:bookmarkStart w:name="z3797" w:id="3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регулирование применяемого при сборке и монтаже контрольно-измерительного инструмента;</w:t>
      </w:r>
    </w:p>
    <w:bookmarkEnd w:id="3791"/>
    <w:bookmarkStart w:name="z3798" w:id="3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собранного аппарата и прибора, устранение дефектов монтажа и сборки.</w:t>
      </w:r>
    </w:p>
    <w:bookmarkEnd w:id="3792"/>
    <w:bookmarkStart w:name="z3799" w:id="3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552. Должен знать:</w:t>
      </w:r>
    </w:p>
    <w:bookmarkEnd w:id="3793"/>
    <w:bookmarkStart w:name="z3800" w:id="3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устройство и принцип работы собираемых аппаратов и приборов;</w:t>
      </w:r>
    </w:p>
    <w:bookmarkEnd w:id="3794"/>
    <w:bookmarkStart w:name="z3801" w:id="3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номенклатуру составных частей и деталей собираемых аппаратов и приборов и их взаимное расположение; </w:t>
      </w:r>
    </w:p>
    <w:bookmarkEnd w:id="3795"/>
    <w:bookmarkStart w:name="z3802" w:id="3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сборку аппаратов и приборов, приемы комплектования, сборки и монтажа аппаратов и приборов; </w:t>
      </w:r>
    </w:p>
    <w:bookmarkEnd w:id="3796"/>
    <w:bookmarkStart w:name="z3803" w:id="3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стекол и свойства материалов, применяемых при сборке.</w:t>
      </w:r>
    </w:p>
    <w:bookmarkEnd w:id="3797"/>
    <w:bookmarkStart w:name="z3804" w:id="3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553. Примеры работ:</w:t>
      </w:r>
    </w:p>
    <w:bookmarkEnd w:id="3798"/>
    <w:bookmarkStart w:name="z3805" w:id="3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аспираторы для дымовых и горючих газов - сборка;</w:t>
      </w:r>
    </w:p>
    <w:bookmarkEnd w:id="3799"/>
    <w:bookmarkStart w:name="z3806" w:id="3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медицинских шприцев – сборка;</w:t>
      </w:r>
    </w:p>
    <w:bookmarkEnd w:id="3800"/>
    <w:bookmarkStart w:name="z3807" w:id="3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переключатели - сборка;</w:t>
      </w:r>
    </w:p>
    <w:bookmarkEnd w:id="3801"/>
    <w:bookmarkStart w:name="z3808" w:id="3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пипетки газовые для жидких и твердых поглотителей ("Темпеля")- сборка;</w:t>
      </w:r>
    </w:p>
    <w:bookmarkEnd w:id="3802"/>
    <w:bookmarkStart w:name="z3809" w:id="3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поглотители газоанализаторов - сборка;</w:t>
      </w:r>
    </w:p>
    <w:bookmarkEnd w:id="3803"/>
    <w:bookmarkStart w:name="z3810" w:id="3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термометры технические контактные, дизельные, максимальные и иные аналогичные по сложности - сборка.</w:t>
      </w:r>
    </w:p>
    <w:bookmarkEnd w:id="3804"/>
    <w:bookmarkStart w:name="z3811" w:id="38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240. Сборщик приборов из стекла, 4 разряд</w:t>
      </w:r>
    </w:p>
    <w:bookmarkEnd w:id="3805"/>
    <w:bookmarkStart w:name="z3812" w:id="3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554. Характеристика работ:</w:t>
      </w:r>
    </w:p>
    <w:bookmarkEnd w:id="3806"/>
    <w:bookmarkStart w:name="z3813" w:id="3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особо сложных аппаратов и приборов из стекла и монтаж аппаратов с большим количеством приборов;</w:t>
      </w:r>
    </w:p>
    <w:bookmarkEnd w:id="3807"/>
    <w:bookmarkStart w:name="z3814" w:id="3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регулирование применяемого при сборке и монтаже контрольно-измерительного инструмента.</w:t>
      </w:r>
    </w:p>
    <w:bookmarkEnd w:id="3808"/>
    <w:bookmarkStart w:name="z3815" w:id="3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555. Должен знать: </w:t>
      </w:r>
    </w:p>
    <w:bookmarkEnd w:id="3809"/>
    <w:bookmarkStart w:name="z3816" w:id="3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назначение, правила эксплуатации собираемых аппаратов и приборов из стекла; </w:t>
      </w:r>
    </w:p>
    <w:bookmarkEnd w:id="3810"/>
    <w:bookmarkStart w:name="z3817" w:id="3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и технологическую последовательность монтажа аппаратов и приборов из стекла; </w:t>
      </w:r>
    </w:p>
    <w:bookmarkEnd w:id="3811"/>
    <w:bookmarkStart w:name="z3818" w:id="3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монтируемым приборам.</w:t>
      </w:r>
    </w:p>
    <w:bookmarkEnd w:id="3812"/>
    <w:bookmarkStart w:name="z3819" w:id="3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556. Примеры работ:</w:t>
      </w:r>
    </w:p>
    <w:bookmarkEnd w:id="3813"/>
    <w:bookmarkStart w:name="z3820" w:id="3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аппараты для определения содержания углерода в стали и железе - сборка;</w:t>
      </w:r>
    </w:p>
    <w:bookmarkEnd w:id="3814"/>
    <w:bookmarkStart w:name="z3821" w:id="3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газоанализаторы - сборка.</w:t>
      </w:r>
    </w:p>
    <w:bookmarkEnd w:id="3815"/>
    <w:bookmarkStart w:name="z3822" w:id="38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241. Формовщик деталей из стекла, 1 разряд</w:t>
      </w:r>
    </w:p>
    <w:bookmarkEnd w:id="3816"/>
    <w:bookmarkStart w:name="z3823" w:id="3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557. Характеристика работ: </w:t>
      </w:r>
    </w:p>
    <w:bookmarkEnd w:id="3817"/>
    <w:bookmarkStart w:name="z3824" w:id="3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формование простых деталей из стекла в специальных формах на формовочных станках.</w:t>
      </w:r>
    </w:p>
    <w:bookmarkEnd w:id="3818"/>
    <w:bookmarkStart w:name="z3825" w:id="3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558. Должен знать: </w:t>
      </w:r>
    </w:p>
    <w:bookmarkEnd w:id="3819"/>
    <w:bookmarkStart w:name="z3826" w:id="3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свойства стекла; </w:t>
      </w:r>
    </w:p>
    <w:bookmarkEnd w:id="3820"/>
    <w:bookmarkStart w:name="z3827" w:id="3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нормальным шлифам; </w:t>
      </w:r>
    </w:p>
    <w:bookmarkEnd w:id="3821"/>
    <w:bookmarkStart w:name="z3828" w:id="3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обслуживания формовочного станка.</w:t>
      </w:r>
    </w:p>
    <w:bookmarkEnd w:id="3822"/>
    <w:bookmarkStart w:name="z3829" w:id="3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559. Примеры работ:</w:t>
      </w:r>
    </w:p>
    <w:bookmarkEnd w:id="3823"/>
    <w:bookmarkStart w:name="z3830" w:id="3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горла у колб грушевидных, конических, круглодонных и плоскодонных - формование шлифов размером до 14 миллиметров;</w:t>
      </w:r>
    </w:p>
    <w:bookmarkEnd w:id="3824"/>
    <w:bookmarkStart w:name="z3831" w:id="3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муфты к деталям аппаратов и приборов и иные аналогичные по сложности изделия - формование шлифов размером до 14 миллиметров.</w:t>
      </w:r>
    </w:p>
    <w:bookmarkEnd w:id="3825"/>
    <w:bookmarkStart w:name="z3832" w:id="38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242. Формовщик деталей из стекла, 2 разряд</w:t>
      </w:r>
    </w:p>
    <w:bookmarkEnd w:id="3826"/>
    <w:bookmarkStart w:name="z3833" w:id="3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560. Характеристика работ: </w:t>
      </w:r>
    </w:p>
    <w:bookmarkEnd w:id="3827"/>
    <w:bookmarkStart w:name="z3834" w:id="3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формование изделий из стекла средней сложности в специальных формах на формовочных станках.</w:t>
      </w:r>
    </w:p>
    <w:bookmarkEnd w:id="3828"/>
    <w:bookmarkStart w:name="z3835" w:id="3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561. Должен знать: </w:t>
      </w:r>
    </w:p>
    <w:bookmarkEnd w:id="3829"/>
    <w:bookmarkStart w:name="z3836" w:id="3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свойства стекла; </w:t>
      </w:r>
    </w:p>
    <w:bookmarkEnd w:id="3830"/>
    <w:bookmarkStart w:name="z3837" w:id="3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температуру плавки различных сортов стекла;</w:t>
      </w:r>
    </w:p>
    <w:bookmarkEnd w:id="3831"/>
    <w:bookmarkStart w:name="z3838" w:id="3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стеклянным соединительным деталям;</w:t>
      </w:r>
    </w:p>
    <w:bookmarkEnd w:id="3832"/>
    <w:bookmarkStart w:name="z3839" w:id="3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газовыми горелками.</w:t>
      </w:r>
    </w:p>
    <w:bookmarkEnd w:id="3833"/>
    <w:bookmarkStart w:name="z3840" w:id="3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562. Примеры работ:</w:t>
      </w:r>
    </w:p>
    <w:bookmarkEnd w:id="3834"/>
    <w:bookmarkStart w:name="z3841" w:id="3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горла у колб конических, круглодонных и плоскодонных - формование шлифов размером свыше 14 до 20 миллиметров;</w:t>
      </w:r>
    </w:p>
    <w:bookmarkEnd w:id="3835"/>
    <w:bookmarkStart w:name="z3842" w:id="3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муфты для кранов - формование шлифов размером свыше 14 до 20 миллиметров.</w:t>
      </w:r>
    </w:p>
    <w:bookmarkEnd w:id="3836"/>
    <w:bookmarkStart w:name="z3843" w:id="38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243. Формовщик деталей из стекла, 3 разряд</w:t>
      </w:r>
    </w:p>
    <w:bookmarkEnd w:id="3837"/>
    <w:bookmarkStart w:name="z3844" w:id="3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563. Характеристика работ:</w:t>
      </w:r>
    </w:p>
    <w:bookmarkEnd w:id="3838"/>
    <w:bookmarkStart w:name="z3845" w:id="3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формование сложных изделий из стекла в специальных формах на формовочных станках; </w:t>
      </w:r>
    </w:p>
    <w:bookmarkEnd w:id="3839"/>
    <w:bookmarkStart w:name="z3846" w:id="3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соединение стеклянных труб посредством разогрева отрезков труб в ванной печи с последующим формованием их в специальных формах;</w:t>
      </w:r>
    </w:p>
    <w:bookmarkEnd w:id="3840"/>
    <w:bookmarkStart w:name="z3847" w:id="3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формовочного станка.</w:t>
      </w:r>
    </w:p>
    <w:bookmarkEnd w:id="3841"/>
    <w:bookmarkStart w:name="z3848" w:id="3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564. Должен знать: </w:t>
      </w:r>
    </w:p>
    <w:bookmarkEnd w:id="3842"/>
    <w:bookmarkStart w:name="z3849" w:id="3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управления формовочным станком и его наладки;</w:t>
      </w:r>
    </w:p>
    <w:bookmarkEnd w:id="3843"/>
    <w:bookmarkStart w:name="z3850" w:id="3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газовых горелок, их промывки и прочистки;</w:t>
      </w:r>
    </w:p>
    <w:bookmarkEnd w:id="3844"/>
    <w:bookmarkStart w:name="z3851" w:id="3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установки калибров; </w:t>
      </w:r>
    </w:p>
    <w:bookmarkEnd w:id="3845"/>
    <w:bookmarkStart w:name="z3852" w:id="3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 стеклянных труб и изделий из стекла с нормальными шлифами; </w:t>
      </w:r>
    </w:p>
    <w:bookmarkEnd w:id="3846"/>
    <w:bookmarkStart w:name="z3853" w:id="3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свойства стекла;</w:t>
      </w:r>
    </w:p>
    <w:bookmarkEnd w:id="3847"/>
    <w:bookmarkStart w:name="z3854" w:id="3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стеклянным соединительным деталям;</w:t>
      </w:r>
    </w:p>
    <w:bookmarkEnd w:id="3848"/>
    <w:bookmarkStart w:name="z3855" w:id="3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меры по его устранению.</w:t>
      </w:r>
    </w:p>
    <w:bookmarkEnd w:id="3849"/>
    <w:bookmarkStart w:name="z3856" w:id="3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565. Примеры работ:</w:t>
      </w:r>
    </w:p>
    <w:bookmarkEnd w:id="3850"/>
    <w:bookmarkStart w:name="z3857" w:id="3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горла колб конических, круглодонных и плоскодонных – формование нормальных шлифов размером свыше 20 миллиметров;</w:t>
      </w:r>
    </w:p>
    <w:bookmarkEnd w:id="3851"/>
    <w:bookmarkStart w:name="z3858" w:id="3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заготовки из стеклотрубок, муфты к деталям аппаратов и приборов и другие аналогичные по сложности изделия - формование шлифов;</w:t>
      </w:r>
    </w:p>
    <w:bookmarkEnd w:id="3852"/>
    <w:bookmarkStart w:name="z3859" w:id="3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отводы стеклянные, тройники и иные фасонные части - формование их в специальных формах.</w:t>
      </w:r>
    </w:p>
    <w:bookmarkEnd w:id="3853"/>
    <w:bookmarkStart w:name="z3860" w:id="38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244. Моллировщик стекла, 2 разряд</w:t>
      </w:r>
    </w:p>
    <w:bookmarkEnd w:id="3854"/>
    <w:bookmarkStart w:name="z3861" w:id="3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566. Характеристика работ: </w:t>
      </w:r>
    </w:p>
    <w:bookmarkEnd w:id="3855"/>
    <w:bookmarkStart w:name="z3862" w:id="3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заготовок стекла и профиллированной рамки к моллированию;</w:t>
      </w:r>
    </w:p>
    <w:bookmarkEnd w:id="3856"/>
    <w:bookmarkStart w:name="z3863" w:id="3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заготовок стекла по качеству стекла и определение их пригодности для моллирования;</w:t>
      </w:r>
    </w:p>
    <w:bookmarkEnd w:id="3857"/>
    <w:bookmarkStart w:name="z3864" w:id="3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внутреннего диаметра заготовки стекла;</w:t>
      </w:r>
    </w:p>
    <w:bookmarkEnd w:id="3858"/>
    <w:bookmarkStart w:name="z3865" w:id="3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стальных калибров слоем типографской краски;</w:t>
      </w:r>
    </w:p>
    <w:bookmarkEnd w:id="3859"/>
    <w:bookmarkStart w:name="z3866" w:id="3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вкладывание калибров в заготовки стекла;</w:t>
      </w:r>
    </w:p>
    <w:bookmarkEnd w:id="3860"/>
    <w:bookmarkStart w:name="z3867" w:id="3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в печь заготовок стекла, передвижение их по мере разогревания, подача в канал разогрева печи.</w:t>
      </w:r>
    </w:p>
    <w:bookmarkEnd w:id="3861"/>
    <w:bookmarkStart w:name="z3868" w:id="3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567. Должен знать: </w:t>
      </w:r>
    </w:p>
    <w:bookmarkEnd w:id="3862"/>
    <w:bookmarkStart w:name="z3869" w:id="3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моллирования стекла; </w:t>
      </w:r>
    </w:p>
    <w:bookmarkEnd w:id="3863"/>
    <w:bookmarkStart w:name="z3870" w:id="3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свойства стекла; </w:t>
      </w:r>
    </w:p>
    <w:bookmarkEnd w:id="3864"/>
    <w:bookmarkStart w:name="z3871" w:id="3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дефекты стекла, влияющие на процесс моллирования; </w:t>
      </w:r>
    </w:p>
    <w:bookmarkEnd w:id="3865"/>
    <w:bookmarkStart w:name="z3872" w:id="3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заготовкам стекла; </w:t>
      </w:r>
    </w:p>
    <w:bookmarkEnd w:id="3866"/>
    <w:bookmarkStart w:name="z3873" w:id="3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дефекты поверхности калибров; </w:t>
      </w:r>
    </w:p>
    <w:bookmarkEnd w:id="3867"/>
    <w:bookmarkStart w:name="z3874" w:id="3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подготовки калибров; </w:t>
      </w:r>
    </w:p>
    <w:bookmarkEnd w:id="3868"/>
    <w:bookmarkStart w:name="z3875" w:id="3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заготовок стекла.</w:t>
      </w:r>
    </w:p>
    <w:bookmarkEnd w:id="3869"/>
    <w:bookmarkStart w:name="z3876" w:id="38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245. Моллировщик стекла, 3 разряд</w:t>
      </w:r>
    </w:p>
    <w:bookmarkEnd w:id="3870"/>
    <w:bookmarkStart w:name="z3877" w:id="3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568. Характеристика работ: </w:t>
      </w:r>
    </w:p>
    <w:bookmarkEnd w:id="3871"/>
    <w:bookmarkStart w:name="z3878" w:id="3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моллирования баллонов, деталей и изделий из стекла малых размеров, плиток и дисков всех марок, экранов;</w:t>
      </w:r>
    </w:p>
    <w:bookmarkEnd w:id="3872"/>
    <w:bookmarkStart w:name="z3879" w:id="3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печей и форм к моллированию; </w:t>
      </w:r>
    </w:p>
    <w:bookmarkEnd w:id="3873"/>
    <w:bookmarkStart w:name="z3880" w:id="3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термопар в печь;</w:t>
      </w:r>
    </w:p>
    <w:bookmarkEnd w:id="3874"/>
    <w:bookmarkStart w:name="z3881" w:id="3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стеклоизделий в печь моллирования;</w:t>
      </w:r>
    </w:p>
    <w:bookmarkEnd w:id="3875"/>
    <w:bookmarkStart w:name="z3882" w:id="3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печи моллирования, обдувочного устройства;</w:t>
      </w:r>
    </w:p>
    <w:bookmarkEnd w:id="3876"/>
    <w:bookmarkStart w:name="z3883" w:id="3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температурного режима моллирования и закалки;</w:t>
      </w:r>
    </w:p>
    <w:bookmarkEnd w:id="3877"/>
    <w:bookmarkStart w:name="z3884" w:id="3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вакуумное моллирование на полуавтоматических установках;</w:t>
      </w:r>
    </w:p>
    <w:bookmarkEnd w:id="3878"/>
    <w:bookmarkStart w:name="z3885" w:id="3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тонкого отжига заготовок из бескислородного стекла плоско-параллельной формы; </w:t>
      </w:r>
    </w:p>
    <w:bookmarkEnd w:id="3879"/>
    <w:bookmarkStart w:name="z3886" w:id="3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температурного режима процесса моллирования и тонкого отжига в рабочем журнале; </w:t>
      </w:r>
    </w:p>
    <w:bookmarkEnd w:id="3880"/>
    <w:bookmarkStart w:name="z3887" w:id="3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заготовок стекла из печи моллирования; </w:t>
      </w:r>
    </w:p>
    <w:bookmarkEnd w:id="3881"/>
    <w:bookmarkStart w:name="z3888" w:id="3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оснастки, печей моллирования и форм после моллирования и тонкого отжига; </w:t>
      </w:r>
    </w:p>
    <w:bookmarkEnd w:id="3882"/>
    <w:bookmarkStart w:name="z3889" w:id="3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и обезвреживание токсичных отходов.</w:t>
      </w:r>
    </w:p>
    <w:bookmarkEnd w:id="3883"/>
    <w:bookmarkStart w:name="z3890" w:id="3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569. Должен знать: </w:t>
      </w:r>
    </w:p>
    <w:bookmarkEnd w:id="3884"/>
    <w:bookmarkStart w:name="z3891" w:id="3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печей моллирования; </w:t>
      </w:r>
    </w:p>
    <w:bookmarkEnd w:id="3885"/>
    <w:bookmarkStart w:name="z3892" w:id="3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физико-химические и оптические свойства стекол различного состава;</w:t>
      </w:r>
    </w:p>
    <w:bookmarkEnd w:id="3886"/>
    <w:bookmarkStart w:name="z3893" w:id="3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загрузки изделий в печь моллирования и выгрузки из нее;</w:t>
      </w:r>
    </w:p>
    <w:bookmarkEnd w:id="3887"/>
    <w:bookmarkStart w:name="z3894" w:id="3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моллированным изделиям; </w:t>
      </w:r>
    </w:p>
    <w:bookmarkEnd w:id="3888"/>
    <w:bookmarkStart w:name="z3895" w:id="3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брака и меры по его предупреждению; </w:t>
      </w:r>
    </w:p>
    <w:bookmarkEnd w:id="3889"/>
    <w:bookmarkStart w:name="z3896" w:id="3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сбора и обезвреживания токсичных отходов.</w:t>
      </w:r>
    </w:p>
    <w:bookmarkEnd w:id="3890"/>
    <w:bookmarkStart w:name="z3897" w:id="38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246. Моллировщик стекла, 4 разряд</w:t>
      </w:r>
    </w:p>
    <w:bookmarkEnd w:id="3891"/>
    <w:bookmarkStart w:name="z3898" w:id="3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570. Характеристика работ: </w:t>
      </w:r>
    </w:p>
    <w:bookmarkEnd w:id="3892"/>
    <w:bookmarkStart w:name="z3899" w:id="3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моллирования колб для фотоэлектронных умножителей, радиоламп, зеркальных отражателей, призм, автомобильного стекла площадью до 0,8 метра квадратного, цилиндров для цветных кинескопов и шприцев всех размеров; </w:t>
      </w:r>
    </w:p>
    <w:bookmarkEnd w:id="3893"/>
    <w:bookmarkStart w:name="z3900" w:id="3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процесса тонкого отжига заготовок из бескислородного стекла со сферическими поверхностями; </w:t>
      </w:r>
    </w:p>
    <w:bookmarkEnd w:id="3894"/>
    <w:bookmarkStart w:name="z3901" w:id="3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обслуживаемых печей и подбор оснастки для моллирования;</w:t>
      </w:r>
    </w:p>
    <w:bookmarkEnd w:id="3895"/>
    <w:bookmarkStart w:name="z3902" w:id="3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стеклоизделий в печь моллирования; </w:t>
      </w:r>
    </w:p>
    <w:bookmarkEnd w:id="3896"/>
    <w:bookmarkStart w:name="z3903" w:id="3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теоретических и практических весов плоских заготовок стекла;</w:t>
      </w:r>
    </w:p>
    <w:bookmarkEnd w:id="3897"/>
    <w:bookmarkStart w:name="z3904" w:id="3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разделка плитки на заготовки; </w:t>
      </w:r>
    </w:p>
    <w:bookmarkEnd w:id="3898"/>
    <w:bookmarkStart w:name="z3905" w:id="3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визуальный контроль заготовок из стекла, их сортировка по вскрытым дефектам и устранение отдельных дефектов. </w:t>
      </w:r>
    </w:p>
    <w:bookmarkEnd w:id="3899"/>
    <w:bookmarkStart w:name="z3906" w:id="3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571. Должен знать: </w:t>
      </w:r>
    </w:p>
    <w:bookmarkEnd w:id="3900"/>
    <w:bookmarkStart w:name="z3907" w:id="3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моллирования, тонкого отжига заготовок различных марок стекла;</w:t>
      </w:r>
    </w:p>
    <w:bookmarkEnd w:id="3901"/>
    <w:bookmarkStart w:name="z3908" w:id="3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расчета теоретических и практических весов плоских заготовок стекла; </w:t>
      </w:r>
    </w:p>
    <w:bookmarkEnd w:id="3902"/>
    <w:bookmarkStart w:name="z3909" w:id="3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разделки бескислородного стекла различных марок; </w:t>
      </w:r>
    </w:p>
    <w:bookmarkEnd w:id="3903"/>
    <w:bookmarkStart w:name="z3910" w:id="3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грузоподъемных механизмов.</w:t>
      </w:r>
    </w:p>
    <w:bookmarkEnd w:id="3904"/>
    <w:bookmarkStart w:name="z3911" w:id="39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247. Моллировщик стекла, 5 разряд</w:t>
      </w:r>
    </w:p>
    <w:bookmarkEnd w:id="3905"/>
    <w:bookmarkStart w:name="z3912" w:id="3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572. Характеристика работ: </w:t>
      </w:r>
    </w:p>
    <w:bookmarkEnd w:id="3906"/>
    <w:bookmarkStart w:name="z3913" w:id="3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моллирования заготовок стекла панорамного, автомобильного площадью свыше 0,8 метра квадратного, конусных трубок и изделий больших размеров, сложных призм и заготовок оптических деталей весом более 3 килограмм;</w:t>
      </w:r>
    </w:p>
    <w:bookmarkEnd w:id="3907"/>
    <w:bookmarkStart w:name="z3914" w:id="3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тонкий отжиг заготовок из бескислородного стекла плоскопараллельной и сферической формы с жесткой границей светопропускания;, </w:t>
      </w:r>
    </w:p>
    <w:bookmarkEnd w:id="3908"/>
    <w:bookmarkStart w:name="z3915" w:id="3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обслуживаемого оборудования к работе, проверка исправности термопар, состояния троса и предохранительных упоров, плавности хода каретки и иные работы; </w:t>
      </w:r>
    </w:p>
    <w:bookmarkEnd w:id="3909"/>
    <w:bookmarkStart w:name="z3916" w:id="3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оптимального режима работы печи моллирования;</w:t>
      </w:r>
    </w:p>
    <w:bookmarkEnd w:id="3910"/>
    <w:bookmarkStart w:name="z3917" w:id="3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технологическим процессом моллирования и тонкого отжига;</w:t>
      </w:r>
    </w:p>
    <w:bookmarkEnd w:id="3911"/>
    <w:bookmarkStart w:name="z3918" w:id="3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стекла по внутренним дефектам; </w:t>
      </w:r>
    </w:p>
    <w:bookmarkEnd w:id="3912"/>
    <w:bookmarkStart w:name="z3919" w:id="3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теоретических и практических весов заготовок стекла криволинейной конфигурации.</w:t>
      </w:r>
    </w:p>
    <w:bookmarkEnd w:id="3913"/>
    <w:bookmarkStart w:name="z3920" w:id="3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573. Должен знать: </w:t>
      </w:r>
    </w:p>
    <w:bookmarkEnd w:id="3914"/>
    <w:bookmarkStart w:name="z3921" w:id="3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процесса моллирования; </w:t>
      </w:r>
    </w:p>
    <w:bookmarkEnd w:id="3915"/>
    <w:bookmarkStart w:name="z3922" w:id="3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наладки электропечей и прессов; </w:t>
      </w:r>
    </w:p>
    <w:bookmarkEnd w:id="3916"/>
    <w:bookmarkStart w:name="z3923" w:id="3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расчета теоретических и практических весов заготовок стекла криволинейной конфигурации; </w:t>
      </w:r>
    </w:p>
    <w:bookmarkEnd w:id="3917"/>
    <w:bookmarkStart w:name="z3924" w:id="3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выбора оптимальных режимов моллирования и тонкого отжига;</w:t>
      </w:r>
    </w:p>
    <w:bookmarkEnd w:id="3918"/>
    <w:bookmarkStart w:name="z3925" w:id="3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образования внутренних дефектов в стекле и методы их устранения;</w:t>
      </w:r>
    </w:p>
    <w:bookmarkEnd w:id="3919"/>
    <w:bookmarkStart w:name="z3926" w:id="3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на бескислородное стекло.</w:t>
      </w:r>
    </w:p>
    <w:bookmarkEnd w:id="3920"/>
    <w:bookmarkStart w:name="z3927" w:id="39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248. Моллировщик стекла, 6 разряд</w:t>
      </w:r>
    </w:p>
    <w:bookmarkEnd w:id="3921"/>
    <w:bookmarkStart w:name="z3928" w:id="3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574. Характеристика работ:</w:t>
      </w:r>
    </w:p>
    <w:bookmarkEnd w:id="3922"/>
    <w:bookmarkStart w:name="z3929" w:id="3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моллирования и тонкого обжига заготовок из бескислородного стекла экспериментальных марок по специальным заказам и по вновь осваиваемым режимам;</w:t>
      </w:r>
    </w:p>
    <w:bookmarkEnd w:id="3923"/>
    <w:bookmarkStart w:name="z3930" w:id="3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теоретических и практических весов заготовок из стекла экспериментальных марок;</w:t>
      </w:r>
    </w:p>
    <w:bookmarkEnd w:id="3924"/>
    <w:bookmarkStart w:name="z3931" w:id="3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моллировщиками стекла более низкой квалификации.</w:t>
      </w:r>
    </w:p>
    <w:bookmarkEnd w:id="3925"/>
    <w:bookmarkStart w:name="z3932" w:id="3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575. Должен знать: </w:t>
      </w:r>
    </w:p>
    <w:bookmarkEnd w:id="3926"/>
    <w:bookmarkStart w:name="z3933" w:id="3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узлов и механизмов печей моллирования и отжига различных типов; </w:t>
      </w:r>
    </w:p>
    <w:bookmarkEnd w:id="3927"/>
    <w:bookmarkStart w:name="z3934" w:id="3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настройки и регулирования приборов автоматического регулирования;</w:t>
      </w:r>
    </w:p>
    <w:bookmarkEnd w:id="3928"/>
    <w:bookmarkStart w:name="z3935" w:id="3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выбора режимов процесса моллирования и тонкого обжига;</w:t>
      </w:r>
    </w:p>
    <w:bookmarkEnd w:id="3929"/>
    <w:bookmarkStart w:name="z3936" w:id="3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проводимых технологических операций на процесс кристаллизации стекла;</w:t>
      </w:r>
    </w:p>
    <w:bookmarkEnd w:id="3930"/>
    <w:bookmarkStart w:name="z3937" w:id="3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механические свойства и химическую устойчивость бескислородного стекла.</w:t>
      </w:r>
    </w:p>
    <w:bookmarkEnd w:id="3931"/>
    <w:bookmarkStart w:name="z3938" w:id="39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249. Закальщик стекла, 3 разряд</w:t>
      </w:r>
    </w:p>
    <w:bookmarkEnd w:id="3932"/>
    <w:bookmarkStart w:name="z3939" w:id="3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576. Характеристика работ: </w:t>
      </w:r>
    </w:p>
    <w:bookmarkEnd w:id="3933"/>
    <w:bookmarkStart w:name="z3940" w:id="3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закалка листов стекла малых размеров и стеклоизделий длиной до 700 миллиметров;</w:t>
      </w:r>
    </w:p>
    <w:bookmarkEnd w:id="3934"/>
    <w:bookmarkStart w:name="z3941" w:id="3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режима работы электропечи и наблюдение за временем выдержки стекла в печи;</w:t>
      </w:r>
    </w:p>
    <w:bookmarkEnd w:id="3935"/>
    <w:bookmarkStart w:name="z3942" w:id="3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в обдувочной камере заданного давления воздуха.</w:t>
      </w:r>
    </w:p>
    <w:bookmarkEnd w:id="3936"/>
    <w:bookmarkStart w:name="z3943" w:id="3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577. Должен знать: </w:t>
      </w:r>
    </w:p>
    <w:bookmarkEnd w:id="3937"/>
    <w:bookmarkStart w:name="z3944" w:id="3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электропечи и обдувочной камеры; </w:t>
      </w:r>
    </w:p>
    <w:bookmarkEnd w:id="3938"/>
    <w:bookmarkStart w:name="z3945" w:id="3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свойства стекла; </w:t>
      </w:r>
    </w:p>
    <w:bookmarkEnd w:id="3939"/>
    <w:bookmarkStart w:name="z3946" w:id="3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закалки стекла; </w:t>
      </w:r>
    </w:p>
    <w:bookmarkEnd w:id="3940"/>
    <w:bookmarkStart w:name="z3947" w:id="3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зависимость продолжительности закалки листов и изделий из стекла от их толщины и площади; </w:t>
      </w:r>
    </w:p>
    <w:bookmarkEnd w:id="3941"/>
    <w:bookmarkStart w:name="z3948" w:id="3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требуемое давление воздуха в обдувочной камере;</w:t>
      </w:r>
    </w:p>
    <w:bookmarkEnd w:id="3942"/>
    <w:bookmarkStart w:name="z3949" w:id="3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контрольно-измерительными приборами;</w:t>
      </w:r>
    </w:p>
    <w:bookmarkEnd w:id="3943"/>
    <w:bookmarkStart w:name="z3950" w:id="3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меры по его предупреждению.</w:t>
      </w:r>
    </w:p>
    <w:bookmarkEnd w:id="3944"/>
    <w:bookmarkStart w:name="z3951" w:id="39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250. Закальщик стекла, 4 разряд</w:t>
      </w:r>
    </w:p>
    <w:bookmarkEnd w:id="3945"/>
    <w:bookmarkStart w:name="z3952" w:id="3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578. Характеристика работ: </w:t>
      </w:r>
    </w:p>
    <w:bookmarkEnd w:id="3946"/>
    <w:bookmarkStart w:name="z3953" w:id="3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закалки листов стекла площадью до 0,6 метра квадратного и стеклоизделий на горизонтальных линиях типа "ЛЗАС-500" и "ЛЗАС-1200" и иные проессы;</w:t>
      </w:r>
    </w:p>
    <w:bookmarkEnd w:id="3947"/>
    <w:bookmarkStart w:name="z3954" w:id="3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закалка полированного, специального, гнутого стекла и изделий из парного стекла любой марки; </w:t>
      </w:r>
    </w:p>
    <w:bookmarkEnd w:id="3948"/>
    <w:bookmarkStart w:name="z3955" w:id="3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стекла;</w:t>
      </w:r>
    </w:p>
    <w:bookmarkEnd w:id="3949"/>
    <w:bookmarkStart w:name="z3956" w:id="3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температурного режима закалки в зависимости от вида, размера и конфигурации стекла;</w:t>
      </w:r>
    </w:p>
    <w:bookmarkEnd w:id="3950"/>
    <w:bookmarkStart w:name="z3957" w:id="3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технологическим режимом работы печей в соответствии с техническими условиями и нормалями; </w:t>
      </w:r>
    </w:p>
    <w:bookmarkEnd w:id="3951"/>
    <w:bookmarkStart w:name="z3958" w:id="3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в обдувочной камере заданного давления и скорости воздуха;</w:t>
      </w:r>
    </w:p>
    <w:bookmarkEnd w:id="3952"/>
    <w:bookmarkStart w:name="z3959" w:id="3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наблюдений в журнал</w:t>
      </w:r>
    </w:p>
    <w:bookmarkEnd w:id="3953"/>
    <w:bookmarkStart w:name="z3960" w:id="3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579. Должен знать: </w:t>
      </w:r>
    </w:p>
    <w:bookmarkEnd w:id="3954"/>
    <w:bookmarkStart w:name="z3961" w:id="3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обслуживаемого оборудования;</w:t>
      </w:r>
    </w:p>
    <w:bookmarkEnd w:id="3955"/>
    <w:bookmarkStart w:name="z3962" w:id="3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свойства стекла;</w:t>
      </w:r>
    </w:p>
    <w:bookmarkEnd w:id="3956"/>
    <w:bookmarkStart w:name="z3963" w:id="3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режим закалки стекла;</w:t>
      </w:r>
    </w:p>
    <w:bookmarkEnd w:id="3957"/>
    <w:bookmarkStart w:name="z3964" w:id="3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контрольно-измерительными приборами; </w:t>
      </w:r>
    </w:p>
    <w:bookmarkEnd w:id="3958"/>
    <w:bookmarkStart w:name="z3965" w:id="3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стеклу до и после термообработки;</w:t>
      </w:r>
    </w:p>
    <w:bookmarkEnd w:id="3959"/>
    <w:bookmarkStart w:name="z3966" w:id="3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брака и требования по его предупреждению. </w:t>
      </w:r>
    </w:p>
    <w:bookmarkEnd w:id="3960"/>
    <w:bookmarkStart w:name="z3967" w:id="3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закалке листов стекла площадью более 0,6 метра квадратного и стекла для остекления транспорта всех видов (ветровых) любой площади - 5 разряд.</w:t>
      </w:r>
    </w:p>
    <w:bookmarkEnd w:id="3961"/>
    <w:bookmarkStart w:name="z3968" w:id="39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251. Наборщик блока из остеклованных стержней, 3 разряд</w:t>
      </w:r>
    </w:p>
    <w:bookmarkEnd w:id="3962"/>
    <w:bookmarkStart w:name="z3969" w:id="3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580. Характеристика работ:</w:t>
      </w:r>
    </w:p>
    <w:bookmarkEnd w:id="3963"/>
    <w:bookmarkStart w:name="z3970" w:id="3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набор блока из остеклованных стержней для ромывки; </w:t>
      </w:r>
    </w:p>
    <w:bookmarkEnd w:id="3964"/>
    <w:bookmarkStart w:name="z3971" w:id="3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промывка остеклованных стержней и капилляров; </w:t>
      </w:r>
    </w:p>
    <w:bookmarkEnd w:id="3965"/>
    <w:bookmarkStart w:name="z3972" w:id="3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набивка остеклованных стержней в стеклянное кольцо и перемещение их из стеклянного кольца в стеклянный цилиндр для спекания.</w:t>
      </w:r>
    </w:p>
    <w:bookmarkEnd w:id="3966"/>
    <w:bookmarkStart w:name="z3973" w:id="3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581. Должен знать: </w:t>
      </w:r>
    </w:p>
    <w:bookmarkEnd w:id="3967"/>
    <w:bookmarkStart w:name="z3974" w:id="3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качества остеклованных стержней и их количества, необходимого для набивки цилиндра;</w:t>
      </w:r>
    </w:p>
    <w:bookmarkEnd w:id="3968"/>
    <w:bookmarkStart w:name="z3975" w:id="3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набора остеклованных стержней в цилиндр;</w:t>
      </w:r>
    </w:p>
    <w:bookmarkEnd w:id="3969"/>
    <w:bookmarkStart w:name="z3976" w:id="3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промывки и сушки остеклованных стержней и капилляров.</w:t>
      </w:r>
    </w:p>
    <w:bookmarkEnd w:id="3970"/>
    <w:bookmarkStart w:name="z3977" w:id="39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252. Сборщик влагопоглотителей, 2 разряд</w:t>
      </w:r>
    </w:p>
    <w:bookmarkEnd w:id="3971"/>
    <w:bookmarkStart w:name="z3978" w:id="3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582. Характеристика работ:</w:t>
      </w:r>
    </w:p>
    <w:bookmarkEnd w:id="3972"/>
    <w:bookmarkStart w:name="z3979" w:id="3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полистирольных трубок силикагелем;</w:t>
      </w:r>
    </w:p>
    <w:bookmarkEnd w:id="3973"/>
    <w:bookmarkStart w:name="z3980" w:id="3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хлорвиниловых трубок и сборка влагопоглотителя.</w:t>
      </w:r>
    </w:p>
    <w:bookmarkEnd w:id="3974"/>
    <w:bookmarkStart w:name="z3981" w:id="3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583. Должен знать: </w:t>
      </w:r>
    </w:p>
    <w:bookmarkEnd w:id="3975"/>
    <w:bookmarkStart w:name="z3982" w:id="3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влагопоглотительного устройства;</w:t>
      </w:r>
    </w:p>
    <w:bookmarkEnd w:id="3976"/>
    <w:bookmarkStart w:name="z3983" w:id="3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заполнения полистирольной трубки силикагелем; </w:t>
      </w:r>
    </w:p>
    <w:bookmarkEnd w:id="3977"/>
    <w:bookmarkStart w:name="z3984" w:id="3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годности влагопоглотительного устройства; </w:t>
      </w:r>
    </w:p>
    <w:bookmarkEnd w:id="3978"/>
    <w:bookmarkStart w:name="z3985" w:id="3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силикагеля и способы его хранения</w:t>
      </w:r>
    </w:p>
    <w:bookmarkEnd w:id="3979"/>
    <w:bookmarkStart w:name="z3986" w:id="39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253. Прессовщик горячего стекла, 3 разряд</w:t>
      </w:r>
    </w:p>
    <w:bookmarkEnd w:id="3980"/>
    <w:bookmarkStart w:name="z3987" w:id="3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584. Характеристика работ: </w:t>
      </w:r>
    </w:p>
    <w:bookmarkEnd w:id="3981"/>
    <w:bookmarkStart w:name="z3988" w:id="3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прессование из стекломассы простых изделий на механических и ручных прессах в сплошных и разъемных формах; </w:t>
      </w:r>
    </w:p>
    <w:bookmarkEnd w:id="3982"/>
    <w:bookmarkStart w:name="z3989" w:id="3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подготовка пресса к работе.</w:t>
      </w:r>
    </w:p>
    <w:bookmarkEnd w:id="3983"/>
    <w:bookmarkStart w:name="z3990" w:id="3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585. Должен знать: </w:t>
      </w:r>
    </w:p>
    <w:bookmarkEnd w:id="3984"/>
    <w:bookmarkStart w:name="z3991" w:id="3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ручных прессов и пресс-автоматов; </w:t>
      </w:r>
    </w:p>
    <w:bookmarkEnd w:id="3985"/>
    <w:bookmarkStart w:name="z3992" w:id="3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приемы установления режимов работы пресс-форм; </w:t>
      </w:r>
    </w:p>
    <w:bookmarkEnd w:id="3986"/>
    <w:bookmarkStart w:name="z3993" w:id="3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свойства, температуру, вязкость стекломассы, требуемые для прессования; </w:t>
      </w:r>
    </w:p>
    <w:bookmarkEnd w:id="3987"/>
    <w:bookmarkStart w:name="z3994" w:id="3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дозировки стекла в пресс-форму; </w:t>
      </w:r>
    </w:p>
    <w:bookmarkEnd w:id="3988"/>
    <w:bookmarkStart w:name="z3995" w:id="3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брака и меры по его предупреждению и устранению.</w:t>
      </w:r>
    </w:p>
    <w:bookmarkEnd w:id="3989"/>
    <w:bookmarkStart w:name="z3996" w:id="3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586. Примеры работ:</w:t>
      </w:r>
    </w:p>
    <w:bookmarkEnd w:id="3990"/>
    <w:bookmarkStart w:name="z3997" w:id="3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прессование:</w:t>
      </w:r>
    </w:p>
    <w:bookmarkEnd w:id="3991"/>
    <w:bookmarkStart w:name="z3998" w:id="3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вкладыши генераторных ламп;</w:t>
      </w:r>
    </w:p>
    <w:bookmarkEnd w:id="3992"/>
    <w:bookmarkStart w:name="z3999" w:id="3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заготовки круглые для линз и дисков;</w:t>
      </w:r>
    </w:p>
    <w:bookmarkEnd w:id="3993"/>
    <w:bookmarkStart w:name="z4000" w:id="3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колбы генераторных ламп;</w:t>
      </w:r>
    </w:p>
    <w:bookmarkEnd w:id="3994"/>
    <w:bookmarkStart w:name="z4001" w:id="3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колпачки для карбюраторов и спиртовок;</w:t>
      </w:r>
    </w:p>
    <w:bookmarkEnd w:id="3995"/>
    <w:bookmarkStart w:name="z4002" w:id="3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пластины для подложек;</w:t>
      </w:r>
    </w:p>
    <w:bookmarkEnd w:id="3996"/>
    <w:bookmarkStart w:name="z4003" w:id="3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пробки для аптекарской посуды;</w:t>
      </w:r>
    </w:p>
    <w:bookmarkEnd w:id="3997"/>
    <w:bookmarkStart w:name="z4004" w:id="3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солонки, блюдца для варенья, пепельницы, пробирки;</w:t>
      </w:r>
    </w:p>
    <w:bookmarkEnd w:id="3998"/>
    <w:bookmarkStart w:name="z4005" w:id="3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стаканчики для круглых ампул уровней, стаканчики для приема лекарств, косметическая тара и аналогичные мелкие стеклоизделия.</w:t>
      </w:r>
    </w:p>
    <w:bookmarkEnd w:id="3999"/>
    <w:bookmarkStart w:name="z4006" w:id="40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254. Прессовщик горячего стекла, 4 разряд</w:t>
      </w:r>
    </w:p>
    <w:bookmarkEnd w:id="4000"/>
    <w:bookmarkStart w:name="z4007" w:id="4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587. Характеристика работ: </w:t>
      </w:r>
    </w:p>
    <w:bookmarkEnd w:id="4001"/>
    <w:bookmarkStart w:name="z4008" w:id="4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из стекломассы изделий средней сложности с поверхностью, подлежащей дальнейшей полировке, и с полированной поверхностью на механических и ручных прессах в сплошных и разъемных формах;</w:t>
      </w:r>
    </w:p>
    <w:bookmarkEnd w:id="4002"/>
    <w:bookmarkStart w:name="z4009" w:id="4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и наладка прессов; </w:t>
      </w:r>
    </w:p>
    <w:bookmarkEnd w:id="4003"/>
    <w:bookmarkStart w:name="z4010" w:id="4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установленного режима прессования в зависимости от размеров и степени отжига изделия, металла, пресс-форм и температуры стекломассы;</w:t>
      </w:r>
    </w:p>
    <w:bookmarkEnd w:id="4004"/>
    <w:bookmarkStart w:name="z4011" w:id="4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времени опускания пуансона и продолжительности прессования; </w:t>
      </w:r>
    </w:p>
    <w:bookmarkEnd w:id="4005"/>
    <w:bookmarkStart w:name="z4012" w:id="4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визуальное определение размера "капли", места обреза.</w:t>
      </w:r>
    </w:p>
    <w:bookmarkEnd w:id="4006"/>
    <w:bookmarkStart w:name="z4013" w:id="4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588. Должен знать: </w:t>
      </w:r>
    </w:p>
    <w:bookmarkEnd w:id="4007"/>
    <w:bookmarkStart w:name="z4014" w:id="4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обслуживаемого пресса; </w:t>
      </w:r>
    </w:p>
    <w:bookmarkEnd w:id="4008"/>
    <w:bookmarkStart w:name="z4015" w:id="4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форм для пресса; </w:t>
      </w:r>
    </w:p>
    <w:bookmarkEnd w:id="4009"/>
    <w:bookmarkStart w:name="z4016" w:id="4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стекловарения и технологический процесс прессования стеклоизделий; </w:t>
      </w:r>
    </w:p>
    <w:bookmarkEnd w:id="4010"/>
    <w:bookmarkStart w:name="z4017" w:id="4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размера "капли", мест обреза; </w:t>
      </w:r>
    </w:p>
    <w:bookmarkEnd w:id="4011"/>
    <w:bookmarkStart w:name="z4018" w:id="4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определения на глаз количества стекломассы, требуемого для прессования изделий с полированной поверхностью (без последующего полирования);</w:t>
      </w:r>
    </w:p>
    <w:bookmarkEnd w:id="4012"/>
    <w:bookmarkStart w:name="z4019" w:id="4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брака и меры по его предупреждению и устранению.</w:t>
      </w:r>
    </w:p>
    <w:bookmarkEnd w:id="4013"/>
    <w:bookmarkStart w:name="z4020" w:id="4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589. Примеры работ:</w:t>
      </w:r>
    </w:p>
    <w:bookmarkEnd w:id="4014"/>
    <w:bookmarkStart w:name="z4021" w:id="4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прессование:</w:t>
      </w:r>
    </w:p>
    <w:bookmarkEnd w:id="4015"/>
    <w:bookmarkStart w:name="z4022" w:id="4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колпачки и косметические баночки с чистой полированной поверхностью;</w:t>
      </w:r>
    </w:p>
    <w:bookmarkEnd w:id="4016"/>
    <w:bookmarkStart w:name="z4023" w:id="4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крышки для эксикаторов с горлом 14-19 сантиметров и крышки с кнопкой для всех размеров;</w:t>
      </w:r>
    </w:p>
    <w:bookmarkEnd w:id="4017"/>
    <w:bookmarkStart w:name="z4024" w:id="4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пробки в многоячеечных формах, фигурные пробки;</w:t>
      </w:r>
    </w:p>
    <w:bookmarkEnd w:id="4018"/>
    <w:bookmarkStart w:name="z4025" w:id="4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сортовая посуда - изделия простой формы;</w:t>
      </w:r>
    </w:p>
    <w:bookmarkEnd w:id="4019"/>
    <w:bookmarkStart w:name="z4026" w:id="4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стеклошарики;</w:t>
      </w:r>
    </w:p>
    <w:bookmarkEnd w:id="4020"/>
    <w:bookmarkStart w:name="z4027" w:id="4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тарелочки с пятью конусообразными отростками с наружным диаметром до 58 миллиметров - прессование на пневматическом прессе;</w:t>
      </w:r>
    </w:p>
    <w:bookmarkEnd w:id="4021"/>
    <w:bookmarkStart w:name="z4028" w:id="4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экраны и конусы для электронно-лучевых трубок размером экрана до 47 сантиметров.</w:t>
      </w:r>
    </w:p>
    <w:bookmarkEnd w:id="4022"/>
    <w:bookmarkStart w:name="z4029" w:id="40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255. Прессовщик горячего стекла, 5 разряд</w:t>
      </w:r>
    </w:p>
    <w:bookmarkEnd w:id="4023"/>
    <w:bookmarkStart w:name="z4030" w:id="4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590. Характеристика работ: </w:t>
      </w:r>
    </w:p>
    <w:bookmarkEnd w:id="4024"/>
    <w:bookmarkStart w:name="z4031" w:id="4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прессования специальных, светотехнических и иных крупных и технически сложных стеклоизделий; </w:t>
      </w:r>
    </w:p>
    <w:bookmarkEnd w:id="4025"/>
    <w:bookmarkStart w:name="z4032" w:id="4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сортовой посуды средней сложности, прессование стеклоизделий сложной конфигурации с полированной поверхностью и с поверхностью, подлежащей последующему шлифованию и полированию;</w:t>
      </w:r>
    </w:p>
    <w:bookmarkEnd w:id="4026"/>
    <w:bookmarkStart w:name="z4033" w:id="4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и регулирование работы пневматического пресса по изготовлению стеклоблоков; </w:t>
      </w:r>
    </w:p>
    <w:bookmarkEnd w:id="4027"/>
    <w:bookmarkStart w:name="z4034" w:id="4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наладка прессов с электронным и автоматическим управлением под руководством прессовщика горячего стекла более высокой квалификации;</w:t>
      </w:r>
    </w:p>
    <w:bookmarkEnd w:id="4028"/>
    <w:bookmarkStart w:name="z4035" w:id="4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поддержание заданного режима работы прессующих частей разъемных пресс-форм.</w:t>
      </w:r>
    </w:p>
    <w:bookmarkEnd w:id="4029"/>
    <w:bookmarkStart w:name="z4036" w:id="4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591. Должен знать: </w:t>
      </w:r>
    </w:p>
    <w:bookmarkEnd w:id="4030"/>
    <w:bookmarkStart w:name="z4037" w:id="4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эксплуатации и наладки прессов с механическим, электронным и автоматическим управлением;</w:t>
      </w:r>
    </w:p>
    <w:bookmarkEnd w:id="4031"/>
    <w:bookmarkStart w:name="z4038" w:id="4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разъемным пресс-формам для изготовления крупногабаритных изделий и изделий со сложной конфигурацией;</w:t>
      </w:r>
    </w:p>
    <w:bookmarkEnd w:id="4032"/>
    <w:bookmarkStart w:name="z4039" w:id="4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возникновения брака и меры по его предупреждению и устранению; </w:t>
      </w:r>
    </w:p>
    <w:bookmarkEnd w:id="4033"/>
    <w:bookmarkStart w:name="z4040" w:id="4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стандарты и технические условия на изготавливаемые изделия; </w:t>
      </w:r>
    </w:p>
    <w:bookmarkEnd w:id="4034"/>
    <w:bookmarkStart w:name="z4041" w:id="4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свойства различных марок стекол.</w:t>
      </w:r>
    </w:p>
    <w:bookmarkEnd w:id="4035"/>
    <w:bookmarkStart w:name="z4042" w:id="4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592. Примеры работ.</w:t>
      </w:r>
    </w:p>
    <w:bookmarkEnd w:id="4036"/>
    <w:bookmarkStart w:name="z4043" w:id="4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прессование:</w:t>
      </w:r>
    </w:p>
    <w:bookmarkEnd w:id="4037"/>
    <w:bookmarkStart w:name="z4044" w:id="4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 строительные без дальнейшей обработки;</w:t>
      </w:r>
    </w:p>
    <w:bookmarkEnd w:id="4038"/>
    <w:bookmarkStart w:name="z4045" w:id="4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диски прядильные;</w:t>
      </w:r>
    </w:p>
    <w:bookmarkEnd w:id="4039"/>
    <w:bookmarkStart w:name="z4046" w:id="4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изделия светотехнические;</w:t>
      </w:r>
    </w:p>
    <w:bookmarkEnd w:id="4040"/>
    <w:bookmarkStart w:name="z4047" w:id="4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сортовая посуда: сахарницы, масленки, селедочницы, вазы для цветов; изделия, изготавливаемые методом центрифугирования, малых и средних размеров;</w:t>
      </w:r>
    </w:p>
    <w:bookmarkEnd w:id="4041"/>
    <w:bookmarkStart w:name="z4048" w:id="4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тарелочки с пятью конусообразными отростками для мощных генераторных ламп с наружным диаметром свыше 58 миллиметров - прессование на пневматическом прессе;</w:t>
      </w:r>
    </w:p>
    <w:bookmarkEnd w:id="4042"/>
    <w:bookmarkStart w:name="z4049" w:id="4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экраны и конусы для электронно-лучевых трубок размером экрана 47 сантиметров и выше;</w:t>
      </w:r>
    </w:p>
    <w:bookmarkEnd w:id="4043"/>
    <w:bookmarkStart w:name="z4050" w:id="4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эксикаторы всех размеров и крышки к ним.</w:t>
      </w:r>
    </w:p>
    <w:bookmarkEnd w:id="4044"/>
    <w:bookmarkStart w:name="z4051" w:id="40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256. Прессовщик горячего стекла, 6 разряд</w:t>
      </w:r>
    </w:p>
    <w:bookmarkEnd w:id="4045"/>
    <w:bookmarkStart w:name="z4052" w:id="4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593. Характеристика работ: </w:t>
      </w:r>
    </w:p>
    <w:bookmarkEnd w:id="4046"/>
    <w:bookmarkStart w:name="z4053" w:id="4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прессования экранов и конусов оболочек кинескопов для цветного телевидения всех типоразмеров с полированной поверхностью;</w:t>
      </w:r>
    </w:p>
    <w:bookmarkEnd w:id="4047"/>
    <w:bookmarkStart w:name="z4054" w:id="4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прессование изделий сортовой посуды сложной конфигурации и изготавливаемых методом центрифугирования; </w:t>
      </w:r>
    </w:p>
    <w:bookmarkEnd w:id="4048"/>
    <w:bookmarkStart w:name="z4055" w:id="4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и наладка прессов с электронным и автоматическим управлением; </w:t>
      </w:r>
    </w:p>
    <w:bookmarkEnd w:id="4049"/>
    <w:bookmarkStart w:name="z4056" w:id="4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поддержание заданного режима работы прессующих частей разъемных пресс-форм.</w:t>
      </w:r>
    </w:p>
    <w:bookmarkEnd w:id="4050"/>
    <w:bookmarkStart w:name="z4057" w:id="4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594. Должен знать: </w:t>
      </w:r>
    </w:p>
    <w:bookmarkEnd w:id="4051"/>
    <w:bookmarkStart w:name="z4058" w:id="4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наладки прессов с механическим, электронным и автоматическим управлением; </w:t>
      </w:r>
    </w:p>
    <w:bookmarkEnd w:id="4052"/>
    <w:bookmarkStart w:name="z4059" w:id="4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разъемным пресс-формам;</w:t>
      </w:r>
    </w:p>
    <w:bookmarkEnd w:id="4053"/>
    <w:bookmarkStart w:name="z4060" w:id="4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стандарты на изготавливаемые изделия; </w:t>
      </w:r>
    </w:p>
    <w:bookmarkEnd w:id="4054"/>
    <w:bookmarkStart w:name="z4061" w:id="4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свойства различных марок стекол; </w:t>
      </w:r>
    </w:p>
    <w:bookmarkEnd w:id="4055"/>
    <w:bookmarkStart w:name="z4062" w:id="4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брака и меры по предупреждению и устранению его.</w:t>
      </w:r>
    </w:p>
    <w:bookmarkEnd w:id="4056"/>
    <w:bookmarkStart w:name="z4063" w:id="4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595. Примеры работ:</w:t>
      </w:r>
    </w:p>
    <w:bookmarkEnd w:id="4057"/>
    <w:bookmarkStart w:name="z4064" w:id="4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прессование: </w:t>
      </w:r>
    </w:p>
    <w:bookmarkEnd w:id="4058"/>
    <w:bookmarkStart w:name="z4065" w:id="4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сортовая посуда: вазы для фруктов, подсвечники, тортницы, крюшонницы; </w:t>
      </w:r>
    </w:p>
    <w:bookmarkEnd w:id="4059"/>
    <w:bookmarkStart w:name="z4066" w:id="4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изделия крупных размеров, изготавливаемые методом центрифугирования; </w:t>
      </w:r>
    </w:p>
    <w:bookmarkEnd w:id="4060"/>
    <w:bookmarkStart w:name="z4067" w:id="4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изделия сложной конфигурации по спецзаказам. </w:t>
      </w:r>
    </w:p>
    <w:bookmarkEnd w:id="4061"/>
    <w:bookmarkStart w:name="z4068" w:id="40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257. Просевщик бисера, 1 разряд</w:t>
      </w:r>
    </w:p>
    <w:bookmarkEnd w:id="4062"/>
    <w:bookmarkStart w:name="z4069" w:id="4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596. Характеристика работ: </w:t>
      </w:r>
    </w:p>
    <w:bookmarkEnd w:id="4063"/>
    <w:bookmarkStart w:name="z4070" w:id="4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просев обожженного бисера через два сита для определения заплавленных и оплавленных зерен бисера;</w:t>
      </w:r>
    </w:p>
    <w:bookmarkEnd w:id="4064"/>
    <w:bookmarkStart w:name="z4071" w:id="4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бисера.</w:t>
      </w:r>
    </w:p>
    <w:bookmarkEnd w:id="4065"/>
    <w:bookmarkStart w:name="z4072" w:id="4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597. Должен знать: </w:t>
      </w:r>
    </w:p>
    <w:bookmarkEnd w:id="4066"/>
    <w:bookmarkStart w:name="z4073" w:id="4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просева и промывки бисера.</w:t>
      </w:r>
    </w:p>
    <w:bookmarkEnd w:id="4067"/>
    <w:bookmarkStart w:name="z4074" w:id="40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Алфавитный указатель профессий рабочих</w:t>
      </w:r>
    </w:p>
    <w:bookmarkEnd w:id="4068"/>
    <w:bookmarkStart w:name="z4075" w:id="4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598. Алфавитный указатель профессий рабочих приведен в приложении к ЕТКС (выпуск 41).</w:t>
      </w:r>
    </w:p>
    <w:bookmarkEnd w:id="40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Единому тарифно-квалификационному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справочнику работ и профессий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(выпуск 41)</w:t>
            </w:r>
          </w:p>
        </w:tc>
      </w:tr>
    </w:tbl>
    <w:bookmarkStart w:name="z4077" w:id="40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Алфавитный указатель профессий рабочих</w:t>
      </w:r>
    </w:p>
    <w:bookmarkEnd w:id="40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9"/>
        <w:gridCol w:w="2865"/>
        <w:gridCol w:w="3823"/>
        <w:gridCol w:w="2633"/>
      </w:tblGrid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разрядов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Автоклавщик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Повертальщик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Отметчик ареометров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Наполнитель приборов газами и жидкостями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Аэрозольщик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Травильщик стекла плавиковой кислотой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 печати и рисунка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Откладчик изделий в опечки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жгутов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вакуумприсосных механизмов и приспособлений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Винипластчик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Гильоширщик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на вварочных машинах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прокатной машины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3; 5-6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Обмазчик заслонов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Иризаторщик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Отопщик на карусельной машине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Кварцеплавильщик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Кочегар сушильных печей и барабанов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пеноблоков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автоматической линии по производству пеностекла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установки вымерения объема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Классификаторщик крокуса и наждака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 на подаче крокусной суспензии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Серебрильщик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Лакировщик форм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Формодержатель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Классификаторщик песка и пемзы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Отломщик стекла от машин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на огне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Загрузчик печей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Реактивщик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Сепараторщик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Фотохимгравировщик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Дистилляторщик ртути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Каменщик (печник) дежурный у печей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установки токов высокой частоты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Отметчик термометров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термосов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тиглей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Дробильщик-размольщик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Заготовщик пленки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выдувного полуавтомата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Отдельщик выдувных изделий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Фацетчик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фацетного станка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Фидерщик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на филаментмашине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Флотаторщик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Намазчик целлулоида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Сушильщик сырья и материалов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Усреднильщик сырья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Составщик шихты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Засыпщик шихты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гранулирования шихты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Штенгелевщик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стекольных автоматов и полуавтоматов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Разрисовщик по стеклу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Красильщик стеклоизделий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Сверловщик стеклоизделий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 стеклянных изделий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стеклоизделий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Калибровщик стеклоизделий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Сушильщик стеклоизделий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стеклоизделий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Отжигальщик стеклоизделий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Блокировщик стеклоизделий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Притирщик стеклоизделий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Полировщик стеклоизделий кислотой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Шлифовщик стеклоизделий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Выдувальщик стеклоизделий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Вакуумщик стеклоизделий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Съемщик стекла и стеклоизделий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Разметчик стекла и стеклоизделий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Комплектовщик стекла и стеклоизделий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Полировщик стекла и стеклоизделий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формования ленты стекла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Отрезчик ленты стекла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стекла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Стекловар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стеклоформующих машин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Наборщик стекломассы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Сливщик стекломассы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стекольного производства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Обжигальщик в производстве стекла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стеклопакетов и стеклоблоков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стеклопакетов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Варщик стекла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Настильщик стекла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Подборщик стекла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машин вытягивания стекла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3; 5-7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Шлифовщик стекла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Тянульщик по выработке стеклянных труб и дрота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2; 4-7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изделий из стеклопорошка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Развальцовщик стекла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стеклянной пленки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Стеклодув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Пескоструйщик по стеклу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Фотопечатник на стекле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Паяльщик сеток и шинок на стекле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приборов из стекла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деталей из стекла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Моллировщик стекла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Закальщик стекла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Наборщик блока из остеклованных стержней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влагопоглотителей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горячего стекла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Просевщик бисера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