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a574" w14:textId="141a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иностранных дел Республики Казахстан от 28 февраля 2017 года № 11-1-2/66 "Об утверждении Правил распределения распределяемой бюджетной программы "Представительские затраты"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16 октября 2019 года № 11-1-4/538. Зарегистрирован в Министерстве юстиции Республики Казахстан 18 октября 2019 года № 19483. Утратил силу приказом и.о. Министра иностранных дел Республики Казахстан от 14 июля 2025 года № 11-1-4/420.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иностранных дел РК от 14.07.2025 </w:t>
      </w:r>
      <w:r>
        <w:rPr>
          <w:rFonts w:ascii="Times New Roman"/>
          <w:b w:val="false"/>
          <w:i w:val="false"/>
          <w:color w:val="ff0000"/>
          <w:sz w:val="28"/>
        </w:rPr>
        <w:t>№ 11-1-4/420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Бюджетного кодекса Республики Казахстан от 4 декабря 2008 года 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28 февраля 2017 года № 11-1-2/66 "Об утверждении Правил распределения распределяемой бюджетной программы "Представительские затраты" (зарегистрирован в Реестре государственной регистрации нормативных правовых актов № 14926, опубликован 5 апреля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распределяемой бюджетной программы "Представительские затраты",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представительские затраты - средства, предусмотренные в республиканском бюджете на очередной финансовый год и выделяемые администраторам республиканских бюджетных программ на прием иностранных делегаций, проведение заседаний, конференций, совещаний, семинаров, торжественных и официальных мероприятий, а также на представительские цели во время зарубежных визитов Президента Республики Казахстан, Первого Президента Республики Казахстан - Елбасы, Премьер-Министра Республики Казахстан, Государственного секретаря Республики Казахстан, Министра иностранных дел Республики Казахстан, должностных лиц государственных органов Республики Казахстан, содержащихся за счет республиканского бюджета, направляемых наблюдателями от Республики Казахстан на выборы в иностранных государствах в составе международных миссий наблюдения.";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Министерство на основании предложений администраторов республиканских бюджетных программ и исходя из объемов средств, предусмотренных в республиканском бюджете на очередной финансовый год на представительские затраты, составляет годовой План мероприятий, которые требуют представительских затрат (далее – План).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осуществляет выделение средств на представительские мероприятия администратора республиканских бюджетных программ в соответствии с Планом и в пределах утвержденного лимита администратору на соответствующий финансовый год.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года на основании предложений администраторов республиканских бюджетных программ План корректируется Министерством с учетом политической значимости проведения незапланированного мероприятия и объема выделенных средств.";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По представительским затратам,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администраторами республиканских бюджетных программ предоставляются подтверждающие документы с указанием стоимости товаров, работ и услуг, реквизитов организации, предлагающей указанные товары, работы и услуги, а также не менее 2 (двух) альтернативных ценовых предложений от поставщиков аналогичных товаров, работ и услуг.";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Выделение средств на представительские затраты оформляется приказом Ответственного секретаря Министерства либо лица, исполняющего его обязанности (далее – Ответственный секретарь).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выделения средств на оплату проживания и транспортных затрат до пункта назначения лиц, приглашаемых в Республику Казахстан для участия в мероприятиях, на представительские цели во время зарубежных визитов Президента Республики Казахстан, Первого Президента Республики Казахстан – Елбасы, Премьер-Министра Республики Казахстан, Государственного секретаря Республики Казахстан, Министра иностранных дел Республики Казахстан, а также выделения средств на автотранспортное обслуживание и оплату услуг переводчиков должностным лицам государственных органов, содержащихся за счет республиканского бюджета, направляемым наблюдателями от Республики Казахстан на выборы в иностранных государствах в составе международных миссий наблюдения, приказ Ответственного секретаря принимается на основании резолюции Министра иностранных дел Республики Казахстан либо лица, исполняющего его обязанности.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приема иностранных делегаций на "высшем уровне" и/или "на высоком уровне", в приказе Ответственного секретаря указывается уровень делегации в соответствии с Государственным Протоколом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Ответственного секретаря о выделении средств на представительские затраты принимается до наступления планируемого мероприятия.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в силу объективных причин, принятие приказа Ответственного секретаря невозможно до наступления планируемого мероприятия, Ответственным секретарем принимается приказ о компенсации представительских расходов, но не позднее двух месяцев со дня проведения мероприятия.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выделения средств участникам иностранных делегаций на оплату проживания в пункте назначения лиц, приглашаемых в Республику Казахстан для участия в мероприятиях, в расчет берется время за 1 (один) день до и 1 (один) день после проведения мероприятия, если иное не предусмотрено программой пребывания делегации в Республике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выделения средств на транспортные расходы участникам иностранной делегации в расчет принимается маршрут до конечного пункта проведения мероприятия в пределах территории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уровня мероприятия в случаях приема иностранных делегаций "на высшем уровне" и/или "на высоком уровне" осуществляется Министерством в соответствии с Государственным Протоколом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визитов иностранных делегаций в Республику Казахстан в качестве главы от казахстанской стороны в зависимости от уровня двусторонних отношений и с учетом принципа паритета определяется иное должностное лицо, не указанное в Государственном Протоколе Республики Казахстан, по согласованию с первым руководителем государственного органа, либо его заместителем, и Службой государственного протокола Министерства.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проведения официальных приемов для иностранных делегаций в соответствии с Государственным Протоколом Республики Казахстан, количество участников со стороны Республики Казахстан не должно превышать количество участников со стороны иностранных делегаций, за исключением мероприятий, проводимых на "высоком уровне" с участием Министра иностранных дел Республики Казахстан, либо лицом, исполняющим его обязанности, по вопросам экспортно-импортной деятельности и привлечению инвестиций.";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Выделение наличной иностранной валюты на представительские затраты при зарубежных визитах Президента Республики Казахстан, Первого Президента Республики Казахстан – Елбасы, Премьер-Министра Республики Казахстан, Государственного секретаря Республики Казахстан, Министра иностранных дел Республики Казахстан, а также направление наблюдателями от Республики Казахстан на выборы в иностранных государствах в составе международных миссий наблюдения должностных лиц государственных органов, содержащихся за счет республиканского бюджета, осуществляется в следующем порядке:";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основании принятого приказа Ответственного секретаря о выделении средств на представительские затраты Министерство для получения наличной иностранной валюты выдает должностному лицу Министерства доверенность на получение в Департаменте казначейства по городу Нур-Султан Комитета казначейства Министерства финансов Республики Казахстан (далее – Департамент казначейства) доверенности;";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"Должностные лица, уполномоченные на получение средств на представительские затраты при зарубежных визитах Президента Республики Казахстан, Первого Президента Республики Казахстан – Елбасы, Премьер-Министра Республики Казахстан, Государственного секретаря Республики Казахстан, Министра иностранных дел Республики Казахстан, в течение десяти календарных дней после проведения мероприятия представляют акт по затратам на представительские цели, заверенный гербовой печатью администратора республиканских бюджетных программ и утвержденный Начальником Канцелярии Президента Республики Казахстан при зарубежных визитах Президента Республики Казахстан и Государственного секретаря Республики Казахстан, Начальником Канцелярии Первого Президента Республики Казахстан – Елбасы при зарубежных визитах Первого Президента Республики Казахстан – Елбасы, заместителем Руководителя Канцелярии Премьер-Министра Республики Казахстан – при зарубежных визитах Премьер-Министра Республики Казахстан, Ответственным секретарем – при зарубежных визитах Министра иностранных дел Республики Казахстан.";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представительских затрат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Валютно-финансовому департаменту Министерства иностранных дел Республики Казахстан обеспечить: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правовой департамент Министерства иностранных дел Республики Казахстан сведений о выполнении мероприятий, предусмотренных в подпунктах 1), 2) настоящего пункта.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иностранных дел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распределяемой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"Представительские программы"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представительских затрат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тенге, долларах США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проведение приемов (завтраки, обеды, ужины), предусмотренных в Государственном Протоколе Республики Казахстан, производятся для делегаций из расчета на одного человека в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6 500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высоком уровне" -  до 13 000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проведение приемов (завтраки, обеды, ужины), предусмотренных в Государственном Протоколе Республики Казахстан, с участием Президента Республики Казахстан, Первого Президента Республики Казахстан – Елбасы, Премьер-Министра Республики Казахстан, председателей палат Парламента Республики Казахстан, Государственного секретаря Республики Казахстан, Заместителя Премьер-Министра Республики Казахстан и Министра иностранных дел Республики Казахстан из расчета на одного человека в 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30 000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Буфетное обслуживание во время переговоров, мероприятий культурной программы на одного человека в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1 040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 "на высоком уровне" до 2 500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устного синхронного перевода из расчета почасовой оплаты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государственного языка на русский язык и в обратном направлении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15 000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до 20 000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Европейские языки (английский, французский, немецкий, испанский, итальянский на государственный язык и/или русский язык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20 000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 высшем уровне" и "на высоком уровне" до 25 000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Восточные языки (турецкий, арабский, персидский, китайский, корейский, японский на государственный язык и/или русский язык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25 000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до 30 000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редкие языки (кроме вышеперечисленных) на государственный язык и/или русский язык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25 000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до 30 000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затрат на обслуживание иностранных делегаций автомобильным транспортом предусматривается из расчета почасовой оплаты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 до 2 060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автомобили бизнес-класса до 2 500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микроавтобусы - до 2 700 тенге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- до 3 400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зависимости от уровня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 при зарубежных визитах следующих должностных лиц в долларах США: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Казахстан, Первого Президента Республики Казахстан – Елбасы, Премьер-Министра Республики Казахстан, Государственного секретаря Республики Казахстан, Министра иностранных дел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долларов США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долларов США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зала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наименьшей стоимости из предложенных минимальных 3 (трех) ценовых предложений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сопровождение приемов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минимальных 3 (трех) ценовых предложений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сувениров, памятных подарков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минимальных 3 (трех) ценовых предложений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расходы, разрешенные руководством Министерства иностранных дел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минимальных 3 (трех) ценовых предложений</w:t>
            </w:r>
          </w:p>
        </w:tc>
      </w:tr>
    </w:tbl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проведения официальных приемов для иностранных делегаций, предусмотренных в Государственном Протоколе Республики Казахстан, количество участников со стороны Республики Казахстан не должно превышать количество участников со стороны иностранных делегаций.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