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4d67" w14:textId="0364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25 сентября 2019 года № 315. Зарегистрирован в Министерстве юстиции Республики Казахстан 1 октября 2019 года № 19430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9 февраля 2016 года № 44 "Об утверждении Правил государственного учета ядерных материалов" (зарегистрирован в Реестре государственной регистрации нормативных правовых актов за № 13470, опубликован 29 марта 2016 года в информационно-правовой системе нормативных правовых актов Республики Казахстан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учета ядерных материалов,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12 февраля 2016 года № 59 "Об утверждении Правил государственного учета источников ионизирующего излучения" (зарегистрирован в Реестре государственной регистрации нормативных правовых актов за № 13458, опубликован 29 марта 2016 года в информационно-правовой системе нормативных правовых актов Республики Казахстан "Әділет") следующие изменения: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учета источников ионизирующего излучения,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Отчеты, направляемые физическими и юридическими лицами в уполномоченный орган, оформляются в виде форм, предназначенных для сбора административных данных,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формы).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заполнении форм используются коды операций, приведенные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на бумажном и электронном носителях вместе с сопроводительным письмом направляются физическими и юридическими лицами в уполномоченный орган.";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До 31 января (включительно) следующего за отчетным годом физические и юридические лица, являющиеся собственниками источников излучения и (или) осуществляющие их эксплуатацию, направляют в уполномоченный орган: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радионуклидных источников и (или) радиоизотопных приборов,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(индекс: форма Ф1-ИИИ); и (или)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электрофизических установок, генерирующих ионизирующее излучение,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(индекс: форма Ф2-УГИ); и (или)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нейтронных генераторов и (или) нейтронных трубок,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(индекс: форма Ф3-НГ);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 отчетный период физические и юридические лица получали или передавали источники излучения, в уполномоченный орган направляются: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перемещении радионуклидных источников и (или) радиоизотопных приборов,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(индекс: форма Ф4-ИИИ); и (или)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перемещении электрофизических установок, генерирующих ионизирующее излучение,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(индекс: форма Ф5-УГИ); и (или)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перемещении нейтронных генераторов и (или) нейтронных трубок,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(индекс: форма Ф6-НГ).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электрофизических установок, генерирующих ионизирующее излучение,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(индекс: форма Ф2-УГИ) предоставляется в случае, если за отчетный период были обновления сведений о наличном количестве.";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2019 года № 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материалов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Предварительное уведомление* о предстоящем перемещении за территорию Республики Казахстан (экспорт или переработка вне таможенной территории Республики Казахстан) урановой продукции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0"/>
        <w:gridCol w:w="10141"/>
        <w:gridCol w:w="209"/>
        <w:gridCol w:w="210"/>
      </w:tblGrid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физического лица или наименование юридического лица, его реквизиты (адрес, телефон, адрес электронной почты, индивидуальный идентификационный номер/ бизнес-идентификационный номер)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дата отгрузки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материала в партии в килограммах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покупателя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получателя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(объем, килограмм)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Переработчик (объем, килограмм)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для каждой партии отгружаемой продукции оформляется отдельное уведомление.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7"/>
        <w:gridCol w:w="4225"/>
        <w:gridCol w:w="1672"/>
        <w:gridCol w:w="4226"/>
      </w:tblGrid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 физического лица или юридического лица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(за исключением лиц, являющихся субъектами частного предпринимательства)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 "___" _________ 20___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физического лица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2019 года № 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материалов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Уведомление* о перемещении за территорию Республики Казахстан (экспорт или переработка вне таможенной территории Республики Казахстан) урановой продукции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0"/>
        <w:gridCol w:w="10317"/>
        <w:gridCol w:w="213"/>
      </w:tblGrid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физического лица или наименование юридического лица, его реквизиты (адрес, телефон, адрес электронной почты, индивидуальный идентификационный номер/ бизнес-идентификационный номер)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экспорт (разрешения**)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лицензии (разрешения)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 лицензии на экспорт (разрешения)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партии / поставки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отгрузки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материала в партии в килограммах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декларации на товары или накладной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декларации на товары или накладной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(объем, килограмм)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Переработчик (объем, килограмм)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Покупатель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покупателя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получателя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(точка) и дата, где и когда страна-получатель взяла на себя ответственность за урановую продукцию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следования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* - для каждой партии отгружаемой продукции оформляется отдельное уведомление.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разрешение на переработку вне таможенной территории Республики Казахстан.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копия лицензии на экспорт или разрешения на переработку вне таможенной территории Республики Казахстан с приложением (если есть приложение);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таможенной декларации на товары (накладной).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7"/>
        <w:gridCol w:w="4225"/>
        <w:gridCol w:w="1672"/>
        <w:gridCol w:w="4226"/>
      </w:tblGrid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 физического лица или юридического лица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(за исключением лиц, являющихся субъектами частного предпринимательства)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 "___" _________ 20___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физического лица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2019 года № 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материалов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Предварительное уведомление* о предстоящем перемещении на территорию Республики Казахстан (импорт или переработка на таможенной территории Республики Казахстан) урановой продукции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2"/>
        <w:gridCol w:w="10785"/>
        <w:gridCol w:w="223"/>
      </w:tblGrid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физического лица или наименование юридического лица, его реквизиты (адрес, телефон, адрес электронной почты, индивидуальный идентификационный номер/ бизнес-идентификационный номер)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дата получения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материала в партии в килограммах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продавца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отправителя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Покупатель в Республике Казахстан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в Республике Казахстан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для каждой партии отгружаемой продукции оформляется отдельное уведомление.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7"/>
        <w:gridCol w:w="4225"/>
        <w:gridCol w:w="1672"/>
        <w:gridCol w:w="4226"/>
      </w:tblGrid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 физического лица или юридического лица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(за исключением лиц, являющихся субъектами частного предпринимательства)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 "___" _________ 20___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физического лица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2019 года № 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материалов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Уведомление* о перемещении на территорию Республики Казахстан (импорт или переработка на таможенной территории Республики Казахстан) урановой продукции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0"/>
        <w:gridCol w:w="10317"/>
        <w:gridCol w:w="213"/>
      </w:tblGrid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физического лица или наименование юридического лица, его реквизиты (адрес, телефон, адрес электронной почты, индивидуальный идентификационный номер/ бизнес-идентификационный номер)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партии / поставки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материала в партии в килограммах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лицензии на импорт (разрешения**) 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лицензии (разрешения)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 лицензии (разрешения)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декларации на товары или накладной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декларации на товары или накладной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продавца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отправителя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Покупатель в Республике Казахстан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в Республике Казахстан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(точка) и дата, где и когда получатель взял на себя ответственность за урановую продукцию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следования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* - для каждой партии отгружаемой продукции оформляется отдельное уведомление.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разрешение на переработку на таможенной территории Республики Казахстан.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копия лицензии на экспорт или разрешения на переработку на таможенной территории Республики Казахстан с приложением (если есть приложение);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таможенной декларации на товары (накладной).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7"/>
        <w:gridCol w:w="4225"/>
        <w:gridCol w:w="1672"/>
        <w:gridCol w:w="4226"/>
      </w:tblGrid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 физического лица или юридического лица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(за исключением лиц, являющихся субъектами частного предпринимательства)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 "___" _________ 20___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физического лица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2019 года № 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материалов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 в государственное учреждение "Комитет атомного и энергетического надзора и контроля Министерства энергетики Республики Казахстан" ежеквартально, в срок до 10 числа месяца, следующего за отчетным кварталом.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 www.kaenk.energo.gov.kz</w:t>
      </w:r>
    </w:p>
    <w:bookmarkEnd w:id="40"/>
    <w:bookmarkStart w:name="z6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перемещенной за территорию Республики Казахстан урановой продукции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Ф1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квартальная 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квартал 20___ года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или юридическое лицо, осуществившее поставки за пределы Республики Казахстан урановой продукции, не достигшей состава и чистоты, необходимых для изготовления ядерного топлива или для обогащения урана по изотопу U-235.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2874"/>
        <w:gridCol w:w="599"/>
        <w:gridCol w:w="820"/>
        <w:gridCol w:w="820"/>
        <w:gridCol w:w="1709"/>
        <w:gridCol w:w="1209"/>
        <w:gridCol w:w="1209"/>
        <w:gridCol w:w="599"/>
        <w:gridCol w:w="931"/>
        <w:gridCol w:w="93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перемещении за территорию Республики Казахстан урановой продукции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Форма-Ф1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операции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физического лица или наименование юридического лица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купли-продажи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купли-продажи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экспорт (разрешения*)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лицензии (разрешения)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 лицензии (разрешению)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партии поставки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отправки урановой продукции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урановой продукции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966"/>
        <w:gridCol w:w="969"/>
        <w:gridCol w:w="966"/>
        <w:gridCol w:w="966"/>
        <w:gridCol w:w="966"/>
        <w:gridCol w:w="967"/>
        <w:gridCol w:w="967"/>
        <w:gridCol w:w="967"/>
        <w:gridCol w:w="1143"/>
        <w:gridCol w:w="1489"/>
        <w:gridCol w:w="968"/>
      </w:tblGrid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Переработчик урановой продукции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урановой продукции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материала в партиив килограммах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покупателя урановой продукции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Покупатель урановой продукции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получателя урановой продукции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урановой продукции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декларации на товары или накладной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и дата передачи ответственности за урановую продукцию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поставки урановой продукции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разрешение на переработку вне таможенной территории Республики Казахстан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6486"/>
        <w:gridCol w:w="250"/>
        <w:gridCol w:w="4703"/>
      </w:tblGrid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bookmarkEnd w:id="49"/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bookmarkEnd w:id="50"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(за исключением лиц, являющихся субъектами частного предпринимательства)</w:t>
            </w:r>
          </w:p>
        </w:tc>
      </w:tr>
    </w:tbl>
    <w:bookmarkStart w:name="z7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"Отчет о перемещенной за территорию Республики Казахстан урановой продукции" (квартальная)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требования: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каждая характеристика вносится в одну графу (ячейку) таблицы независимо от длины записи;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допустимы разбитие и переносы одной записи в различные ячейки, равно как и объединение ячеек, находящихся в различных строках таблицы;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недопустимо объединение ячеек с однотипной информацией для нескольких партий или использование общепринятых знаков (например, -"- или -----) для обозначения того, что в последующей ячейке содержится идентичная информация предыдущей;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отсутствия информации в соответствующих графах вносится запись – данных нет;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случае, если информация не помещается в графах или используется аббревиатура, оформляется приложение к форме, а в соответствующей графе делается запись "(смотреть приложение №___ на... листах)". В приложение вносится полная информация или дается расшифровка аббревиатуры.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Показатели формируются по фактическим данным на 1 число месяца, следующего за отчетным кварталом.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административных данных подписывается исполнителем и руководителем физического или юридического лица и заверяется печатью (за исключением лиц, являющихся субъектами частного предпринимательства).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Пояснение по заполнению формы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"Код операции" указывается один из кодов операций: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 - соответствует отгрузке (поставке) по экспорту;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ПВТ - соответствует отгрузке (поставке) на переработку вне таможенной территории Республики Казахстан.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"Фамилия, имя, отчество (при его наличии) физического лица или наименование юридического лица" указывается фамилия, имя, отчество (при его наличии) физического лица или наименование юридического лица, представляющего отчет;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"Наименование урановой продукции" указывается наименование отгружаемой урановой продукции, включая химическую форму.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"Номер договора купли-продажи" указывается номер внешнеэкономического договора (контракта), на основании которого была выдана лицензия на экспорт урановой продукции или разрешение.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графу 5 "Дата договора купли-продажи" вносится дата договора (контракта), указанного в графе 4.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"Номер лицензии на экспорт (разрешения)" указывается номер лицензии на экспорт или разрешения, в соответствии с которой осуществлялась отгрузка урановой продукции.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графу 7 "Дата выдачи лицензии (разрешения)" вносится дата выдачи лицензии на экспорт или разрешения, указанного в графе 6.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графу 8 "Объем по лицензии (разрешению)" вносится количество урановой продукции, заявленной в лицензии на экспорт или разрешении, указанного в графе 6.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графу 9 "Номер партии поставки" указывается номер партии, присвоенный Отправителем для целей идентификации каждой отгрузки урановой продукции.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отгрузки нескольких партий урановой продукции по одной лицензии сохраняется их сквозная нумерация.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"Дата отправки урановой продукции" указывается дата фактической отгрузки урановой продукции.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"Изготовитель урановой продукции" указывается фамилия, имя, отчество (при его наличии) физического лица или наименование юридического лица, добывшего урановую продукцию.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"Переработчик урановой продукции" указывается фамилия, имя, отчество (при его наличии) физического лица или наименование юридического лица, переработавшего ураносодержащее сырье (руду).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графу 13 "Отправитель урановой продукции" вносится фамилия, имя, отчество (при его наличии) физического лица или наименование юридического лица, которое непосредственно осуществило отгрузку партии урановой продукции, указанной в графе 9.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"Вес материала в партии, килограмм" указывается фактический вес концентрата урановой продукции в партии.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"Страна покупателя урановой продукции" указывается название страны покупателя.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16 "Код страны" указывается код страны покупателя согласно Депозитарию классификаторов технико-экономической информации "Коды для представления названий стран и единиц их административно-территориальных подразделений. Часть 1. Коды стран".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графу 17 "Покупатель урановой продукции" вносится наименование иностранной компании, с которой был заключен внешнеэкономический контракт (договор), указанный в графе 5.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графе 18 "Страна получателя урановой продукции" указывается страна получателя.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графе 19 "Код страны" указывается код страны получателя согласно Депозитарию классификаторов технико-экономической информации "Коды для представления названий стран и единиц их административно-территориальных подразделений. Часть 1. Коды стран".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графе 20 "Получатель урановой продукции" указывается наименование иностранной компании, которая непосредственно получает урановую продукцию для дальнейшего использования или на переработку.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графе 21 "Номер декларации на товары или накладной" указывается номер грузовой таможенной декларации, накладной или иного документа, оформляемого при пересечении границы Республики Казахстан.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графе 22 "Пункт и дата передачи ответственности за урановую продукцию" указывается пункт и дата, когда получатель берет на себя ответственность за полученную урановую продукцию.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графе 23 "Маршрут поставки урановой продукции" указываются наименование пункта отправки, пункта пересечения границы Республики Казахстан и пункт передачи, в котором получатель берет на себя ответственность за урановую продукцию.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2019 года № 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материалов</w:t>
            </w:r>
          </w:p>
        </w:tc>
      </w:tr>
    </w:tbl>
    <w:bookmarkStart w:name="z11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 в государственное учреждение "Комитет атомного и энергетического надзора и контроля Министерства энергетики Республики Казахстан" ежеквартально, в срок до 10 числа месяца, следующего за отчетным кварталом.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 www.kaenk.energo.gov.kz</w:t>
      </w:r>
    </w:p>
    <w:bookmarkEnd w:id="89"/>
    <w:bookmarkStart w:name="z11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перемещенной на территорию Республики Казахстан урановой продукции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Ф2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квартальная 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квартал 20___ года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или юридическое лицо, получившие из-за пределов Республики Казахстан урановую продукцию, не достигшую состава и чистоты, необходимых для изготовления ядерного топлива или для обогащения урана по изотопу U-235.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3204"/>
        <w:gridCol w:w="668"/>
        <w:gridCol w:w="914"/>
        <w:gridCol w:w="914"/>
        <w:gridCol w:w="1533"/>
        <w:gridCol w:w="1347"/>
        <w:gridCol w:w="1347"/>
        <w:gridCol w:w="668"/>
        <w:gridCol w:w="1038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операции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физического лица или наименование юридического лица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урановой продукции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купли-продажи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купли-продажи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(разрешения*)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лицензии (разрешения)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 лицензии (разрешению)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партии получения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урановой продукции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128"/>
        <w:gridCol w:w="1128"/>
        <w:gridCol w:w="1128"/>
        <w:gridCol w:w="1333"/>
        <w:gridCol w:w="1128"/>
        <w:gridCol w:w="1128"/>
        <w:gridCol w:w="1333"/>
        <w:gridCol w:w="1737"/>
        <w:gridCol w:w="1129"/>
      </w:tblGrid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урановой продукции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отправителя урановой продукции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Покупатель урановой продукции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материала в партии в килограммах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урановой продукции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Переработчик урановой продукции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декларации на товары или накладной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и дата передачи ответственности за урановую продукцию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получения урановой продукции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разрешение на переработку на таможенной территории Республики Казахстан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6486"/>
        <w:gridCol w:w="250"/>
        <w:gridCol w:w="47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перемещении на территорию Республики Казахстан урановой продукции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Форма- Ф2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bookmarkEnd w:id="98"/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bookmarkEnd w:id="99"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(за исключением лиц, являющихся субъектами частного предпринимательства)</w:t>
            </w:r>
          </w:p>
        </w:tc>
      </w:tr>
    </w:tbl>
    <w:bookmarkStart w:name="z12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"Отчет о перемещенной (полученной) на территорию Республики Казахстан урановой продукции"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требования: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каждая характеристика вносится в одну графу (ячейку) таблицы не зависимо от длины записи;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допустимы разбитие и переносы одной записи в различные ячейки, равно как и объединение ячеек, находящихся в различных строках таблицы;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недопустимо объединение ячеек с однотипной информацией для нескольких партий или использование общепринятых знаков (например, -"- или -----) для обозначения того, что в последующей ячейке содержится информация идентичная предыдущей;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отсутствия информации в соответствующих графах вносится запись – данных нет;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случае, если информация не помещается в графах или используется аббревиатура, оформляется приложение к форме, а в соответствующей графе делается запись "(смотреть приложение №___ на... листах)". В приложение вносится полная информация или дается расшифровка аббревиатуры.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Показатели формируются по фактическим данным на 1 число месяца, следующего за отчетным кварталом.</w:t>
      </w:r>
    </w:p>
    <w:bookmarkEnd w:id="107"/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административных данных, подписывается исполнителем и руководителем физического или юридического лица и заверяется печатью (за исключением лиц, являющихся субъектами частного предпринимательства).</w:t>
      </w:r>
    </w:p>
    <w:bookmarkEnd w:id="108"/>
    <w:bookmarkStart w:name="z1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Пояснение по заполнению формы</w:t>
      </w:r>
    </w:p>
    <w:bookmarkEnd w:id="109"/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"Код операции" указывается один из кодов операций:</w:t>
      </w:r>
    </w:p>
    <w:bookmarkEnd w:id="110"/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 - соответствует отгрузке (поставке) по импорту.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ПНТ - соответствует отгрузке (поставке) на переработку на таможенной территории Республики Казахстан.</w:t>
      </w:r>
    </w:p>
    <w:bookmarkEnd w:id="112"/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"Фамилия, имя, отчество (при его наличии) физического лица или наименование юридического лица" указывается фамилия, имя, отчество (при его наличии) физического лица или наименование юридического лица, предоставляющего отчет.</w:t>
      </w:r>
    </w:p>
    <w:bookmarkEnd w:id="113"/>
    <w:bookmarkStart w:name="z1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"Наименование урановой продукции" указывается наименование полученной урановой продукции, включая химическую форму.</w:t>
      </w:r>
    </w:p>
    <w:bookmarkEnd w:id="114"/>
    <w:bookmarkStart w:name="z1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"Номер договора купли-продажи" указывается номер внешнеэкономического договора (контракта), на основании которого была выдана лицензия на импорт урановой продукции или разрешение.</w:t>
      </w:r>
    </w:p>
    <w:bookmarkEnd w:id="115"/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графу 5 "Дата договора купли-продажи" вносится дата договора (контракта), указанного в графе 4.</w:t>
      </w:r>
    </w:p>
    <w:bookmarkEnd w:id="116"/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"Номер лицензии (разрешения)" указывается номер лицензии на импорт или разрешения, в соответствии с которыми была получена урановая продукция.</w:t>
      </w:r>
    </w:p>
    <w:bookmarkEnd w:id="117"/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графу 7 "Дата выдачи лицензии (разрешения)" вносится дата выдачи лицензии на импорт или разрешения, указанного в графе 6.</w:t>
      </w:r>
    </w:p>
    <w:bookmarkEnd w:id="118"/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графу 8 "Объем по лицензии (разрешению)" вносится количество урановой продукции, заявленной в лицензии на импорт или разрешении, указанной в графе 6.</w:t>
      </w:r>
    </w:p>
    <w:bookmarkEnd w:id="119"/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"Номер партии получения" указывается номер партии, присвоенный Отправителем для целей идентификации каждой отгрузки урановой продукции (если имеется).</w:t>
      </w:r>
    </w:p>
    <w:bookmarkEnd w:id="120"/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отгрузки нескольких партий урановой продукции по одной лицензии сохраняется их сквозная нумерация.</w:t>
      </w:r>
    </w:p>
    <w:bookmarkEnd w:id="121"/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"Дата получения урановой продукции" указывается дата фактического получения урановой продукции.</w:t>
      </w:r>
    </w:p>
    <w:bookmarkEnd w:id="122"/>
    <w:bookmarkStart w:name="z1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графу 11 "Отправитель урановой продукции" вносится фамилия, имя, отчество (при его наличии) физического лица или наименование юридического лица, которое непосредственно осуществило отгрузку партии урановой продукции, указанной в графе 9.</w:t>
      </w:r>
    </w:p>
    <w:bookmarkEnd w:id="123"/>
    <w:bookmarkStart w:name="z1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графу 12 "Страна отправителя урановой продукции" вносится название страны отправителя.</w:t>
      </w:r>
    </w:p>
    <w:bookmarkEnd w:id="124"/>
    <w:bookmarkStart w:name="z15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"Код страны" указывается код страны отправителя согласно Депозитарию классификаторов технико-экономической информации "Коды для представления названий стран и единиц их административно-территориальных подразделений. Часть 1. Коды стран".</w:t>
      </w:r>
    </w:p>
    <w:bookmarkEnd w:id="125"/>
    <w:bookmarkStart w:name="z15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графу 14 "Покупатель урановой продукции" вносится фамилия, имя, отчество (при его наличии) физического лица или наименование юридического лица в Республике Казахстан, которое заключило внешнеэкономический контракт (договор), указанный в графе 4.</w:t>
      </w:r>
    </w:p>
    <w:bookmarkEnd w:id="126"/>
    <w:bookmarkStart w:name="z15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"Вес материала в партии, килограмм" указывается фактический вес концентрата урановой продукции в партии.</w:t>
      </w:r>
    </w:p>
    <w:bookmarkEnd w:id="127"/>
    <w:bookmarkStart w:name="z15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16 "Получатель урановой продукции" указывается фамилия, имя, отчество (при его наличии) физического лица или наименование юридического лица в Республике Казахстан, которое непосредственно получило урановую продукцию.</w:t>
      </w:r>
    </w:p>
    <w:bookmarkEnd w:id="128"/>
    <w:bookmarkStart w:name="z1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графе 17 "Переработчик урановой продукции" указывается фамилия, имя, отчество (при его наличии) физического лица или наименование юридического лица, перерабатывающего ураносодержащее сырье (руду).</w:t>
      </w:r>
    </w:p>
    <w:bookmarkEnd w:id="129"/>
    <w:bookmarkStart w:name="z15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графе 18 "Номер декларации на товары или накладной" указывается номер грузовой таможенной декларации, накладной или иного документа, оформляемых при пересечении границы Республики Казахстан.</w:t>
      </w:r>
    </w:p>
    <w:bookmarkEnd w:id="130"/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графе 19 "Пункт и дата передачи ответственности за урановую продукцию" указывается пункт и дата, когда получатель берет на себя ответственность за полученную урановую продукцию.</w:t>
      </w:r>
    </w:p>
    <w:bookmarkEnd w:id="131"/>
    <w:bookmarkStart w:name="z15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графу 20 "Маршрут получения урановой продукции" указываются наименование пункта отправки, пункта пересечения границы Республики Казахстан и пункт передачи, в котором получатель берет на себя ответственность за урановую продукцию.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2019 года № 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материалов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6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Предварительное уведомление о предполагаемом перемещении за территорию Республики Казахстан (экспорте) ядерных материалов 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7"/>
        <w:gridCol w:w="4225"/>
        <w:gridCol w:w="1672"/>
        <w:gridCol w:w="301"/>
        <w:gridCol w:w="3925"/>
      </w:tblGrid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физического лица или наименование юридического лица, его реквизиты (адрес, телефон, адрес электронной почты, индивидуальный идентификационный номер/ бизнес-идентификационный номер)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суммарного веса элемента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делящегося изотопа (ов), если имеются</w:t>
            </w:r>
          </w:p>
        </w:tc>
      </w:tr>
      <w:tr>
        <w:trPr>
          <w:trHeight w:val="30" w:hRule="atLeast"/>
        </w:trPr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форма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и изотопный 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Приблизительное количество инвентарных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готовности к отправке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зоны баланса, из которой вывозится ядерный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контейнеров (тип)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 назначения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назначения (если известно)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транспортировки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дата отправки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Ожидаемая дата прибытия в пункт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пункт и дата, где и когда получатель возьмет на себя ответственность за ядерный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вывоза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дата возврата ядерного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 физического лица или юридического лица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(за исключением лиц, являющихся субъектами частного предпринимательства)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 "___" _________ 20___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физического лица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2019 года № 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материалов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6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Предварительное уведомление о предполагаемом перемещении на территорию Республики Казахстан (импорте) ядерных материалов 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7"/>
        <w:gridCol w:w="4225"/>
        <w:gridCol w:w="1672"/>
        <w:gridCol w:w="331"/>
        <w:gridCol w:w="3895"/>
      </w:tblGrid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физического лица или наименование юридического лица, его реквизиты (адрес, телефон, адрес электронной почты, индивидуальный идентификационный номер/ бизнес-идентификационный номер)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суммарного веса элемента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делящегося изотопа(ов), если имеются</w:t>
            </w:r>
          </w:p>
        </w:tc>
      </w:tr>
      <w:tr>
        <w:trPr>
          <w:trHeight w:val="30" w:hRule="atLeast"/>
        </w:trPr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форма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и изотопный 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инвентарных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контейнеров (тип)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Предприятие-отправитель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отправителя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транспортировки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дата прибытия в пункт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зоны баланса материала, в которую ввозится получаемый ядерный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пункт и дата где и когда, получатель возьмет на себя ответственность за ядерный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пункт и дата, где и когда ядерный материал может быть распакован и идентифицирован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ввоза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дата возврата ядерного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 физического лица или юридического лица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(за исключением лиц, являющихся субъектами частного предпринимательства)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 "___" _________ 20___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физического лица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2019 года № 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материалов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6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Предварительное уведомление о предполагаемом перемещении ядерных материалов по территории Республики Казахстан (вывоз из зоны баланса материалов)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8580"/>
        <w:gridCol w:w="177"/>
        <w:gridCol w:w="2071"/>
      </w:tblGrid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физического лица или наименование юридического лица, его реквизиты (адрес, телефон, адрес электронной почты, индивидуальный идентификационный номер/ бизнес-идентификационный номер)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суммарного веса элемента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делящегося изотопа(ов), если имеются</w:t>
            </w:r>
          </w:p>
        </w:tc>
      </w:tr>
      <w:tr>
        <w:trPr>
          <w:trHeight w:val="30" w:hRule="atLeast"/>
        </w:trPr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форма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и изотопный 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Приблизительное количество инвентарных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зоны баланса материала, из которой вывозится ядерный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готовности к отправке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контейнеров (тип)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Предприятие-получатель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транспортировки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Возможная дата отправки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Ожидаемая дата прибытия в пункт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пункт и дата, где и когда получатель возьмет на себя ответственность за ядерный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вывоза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дата возврата ядерного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7"/>
        <w:gridCol w:w="4225"/>
        <w:gridCol w:w="1672"/>
        <w:gridCol w:w="4226"/>
      </w:tblGrid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 физического лица или юридического лица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(за исключением лиц, являющихся субъектами частного предпринимательства)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 "___" _________ 20___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физического лица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2019 года № 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материалов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7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Предварительное уведомление о предполагаемом перемещении ядерных материалов по территории Республики Казахстан (получение в зону баланса) материалов)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8580"/>
        <w:gridCol w:w="177"/>
        <w:gridCol w:w="2071"/>
      </w:tblGrid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физического лица или наименование юридического лица, его реквизиты (адрес, телефон, адрес электронной почты, индивидуальный идентификационный номер/ бизнес-идентификационный номер)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суммарного веса элемента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делящегося изотопа(ов), если имеются</w:t>
            </w:r>
          </w:p>
        </w:tc>
      </w:tr>
      <w:tr>
        <w:trPr>
          <w:trHeight w:val="30" w:hRule="atLeast"/>
        </w:trPr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форма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и изотопный 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инвентарных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контейнеров (тип)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Предприятие-отправитель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транспортировки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пункт и дата, где и когда получатель берет на себя ответственность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дата прибытия в пункт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зоны баланса материала, в которую ввозится получаемый ядерный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пункт и дата, где и когда ядерный материал может быть распакован и идентифицирован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ввоза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дата возврата ядерного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7"/>
        <w:gridCol w:w="4225"/>
        <w:gridCol w:w="1672"/>
        <w:gridCol w:w="4226"/>
      </w:tblGrid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 физического лица или юридического лица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(за исключением лиц, являющихся субъектами частного предпринимательства)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 "___" _________ 20___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физического лица</w:t>
            </w:r>
          </w:p>
          <w:bookmarkEnd w:id="13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2019 года № 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материалов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7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перемещении за территорию Республики Казахстан (экспорте) ядерных материалов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1"/>
        <w:gridCol w:w="7410"/>
        <w:gridCol w:w="343"/>
        <w:gridCol w:w="2746"/>
      </w:tblGrid>
      <w:tr>
        <w:trPr>
          <w:trHeight w:val="30" w:hRule="atLeast"/>
        </w:trPr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физического лица или наименование юридического лица, его реквизиты (адрес, телефон, адрес электронной почты, индивидуальный идентификационный номер/ бизнес-идентификационный номер)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лицензии на экспорт или разрешения*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лицензии или разрешения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 лицензии или разрешению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декларации на товары или накладной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декларации на товары или накладной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(объем)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Переработчик (объем)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партии/поставки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материала в партии в килограммах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суммарного веса элемента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делящегося изотопа(ов)</w:t>
            </w:r>
          </w:p>
        </w:tc>
      </w:tr>
      <w:tr>
        <w:trPr>
          <w:trHeight w:val="30" w:hRule="atLeast"/>
        </w:trPr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форма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и изотопный 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инвентарных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контейнеров (тип)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покупателя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Получатель,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получателя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назначения (если известно)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транспортировки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зоны баланса материала, из которой вывозится ядерный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и дата, где и когда страна-получатель взяла на себя ответственность за ядерный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вывоза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дата возврата ядерного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разрешения на переработку на таможенной территории Республики Казахстан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7"/>
        <w:gridCol w:w="4225"/>
        <w:gridCol w:w="1672"/>
        <w:gridCol w:w="4226"/>
      </w:tblGrid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 физического лица или юридического лица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(за исключением лиц, являющихся субъектами частного предпринимательства)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 "___" _________ 20___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физического лица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2019 года № 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материалов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перемещении ядерных материалов по территории Республики Казахстан (вывоз из зоны баланса материалов)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1"/>
        <w:gridCol w:w="6732"/>
        <w:gridCol w:w="420"/>
        <w:gridCol w:w="3347"/>
      </w:tblGrid>
      <w:tr>
        <w:trPr>
          <w:trHeight w:val="30" w:hRule="atLeast"/>
        </w:trPr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физического лица или наименование юридического лица, его реквизиты (адрес, телефон, адрес электронной почты, индивидуальный идентификационный номер/ бизнес-идентификационный номер)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договора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договора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партии/поставки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материала в партии в килограммах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суммарного веса элемента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делящегося изотопа(ов)</w:t>
            </w:r>
          </w:p>
        </w:tc>
      </w:tr>
      <w:tr>
        <w:trPr>
          <w:trHeight w:val="30" w:hRule="atLeast"/>
        </w:trPr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форма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и изотопный 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инвентарных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зоны баланса, из которой вывозится ядерный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контейнеров (тип)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транспортировки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прибытия в пункт назначения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Предприятие-получатель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и дата где получатель взял на себя ответственность за ядерный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вывоза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дата возврата ядерного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7"/>
        <w:gridCol w:w="4225"/>
        <w:gridCol w:w="1672"/>
        <w:gridCol w:w="4226"/>
      </w:tblGrid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 физического лица или юридического лица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(за исключением лиц, являющихся субъектами частного предпринимательства)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 "___" _________ 20___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физического лица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2019 года № 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материалов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8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перемещении на территорию Республики Казахстан (импорте) ядерных материалов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1"/>
        <w:gridCol w:w="7230"/>
        <w:gridCol w:w="363"/>
        <w:gridCol w:w="2906"/>
      </w:tblGrid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физического лица или наименование юридического лица, его реквизиты (адрес, телефон, адрес электронной почты, индивидуальный идентификационный номер/ бизнес-идентификационный номер)</w:t>
            </w:r>
          </w:p>
        </w:tc>
      </w:tr>
      <w:tr>
        <w:trPr>
          <w:trHeight w:val="30" w:hRule="atLeast"/>
        </w:trPr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импорт или разрешения*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лицензии или разрешения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 лицензии или разрешению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декларации на товары или накладной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декларации на товары или накладной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партии/поставки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материала в партии в килограммах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суммарного веса элемента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делящегося изотопа(ов)</w:t>
            </w:r>
          </w:p>
        </w:tc>
      </w:tr>
      <w:tr>
        <w:trPr>
          <w:trHeight w:val="30" w:hRule="atLeast"/>
        </w:trPr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форма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и изотопный 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инвентарных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контейнеров (тип)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транспортировки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отправителя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в Казахстане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прибытия в пункт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и дата, где и когда получатель взял на себя ответственность за ядерный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зоны баланса материала, в которую ввезен получаемый ядерный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и дата, где и когда ядерный материал распакован и идентифицирован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ввоза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дата возврата ядерного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разрешения на переработку на таможенной территории Республики Казахстан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7"/>
        <w:gridCol w:w="4225"/>
        <w:gridCol w:w="1672"/>
        <w:gridCol w:w="4226"/>
      </w:tblGrid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 физического лица или юридического лица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(за исключением лиц, являющихся субъектами частного предпринимательства)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 "___" _________ 20___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физического лица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2019 года № 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материалов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перемещении ядерных материалов по территории Республики Казахстан (получение в зону баланса материалов)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1"/>
        <w:gridCol w:w="6405"/>
        <w:gridCol w:w="400"/>
        <w:gridCol w:w="3694"/>
      </w:tblGrid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физического лица или наименование юридического лица, его реквизиты (адрес, телефон, адрес электронной почты, индивидуальный идентификационный номер/ бизнес-идентификационный номер)</w:t>
            </w:r>
          </w:p>
        </w:tc>
      </w:tr>
      <w:tr>
        <w:trPr>
          <w:trHeight w:val="30" w:hRule="atLeast"/>
        </w:trPr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Номер договора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Дата договора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партии/поставки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материала в партии в килограммах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суммарного веса элемента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делящегося изотопа (ов)</w:t>
            </w:r>
          </w:p>
        </w:tc>
      </w:tr>
      <w:tr>
        <w:trPr>
          <w:trHeight w:val="30" w:hRule="atLeast"/>
        </w:trPr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форма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и изотопный 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инвентарных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контейнеров (тип)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транспортировки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прибытия в пункт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Предприятие-получатель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и дата где получатель взял на себя ответственность за ядерный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зоны баланса, в которую ввозится ядерный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и дата, где и когда ядерный материал распакован и идентифицирован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ввоза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дата возврата ядерного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7"/>
        <w:gridCol w:w="4225"/>
        <w:gridCol w:w="1672"/>
        <w:gridCol w:w="4226"/>
      </w:tblGrid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 физического лица или юридического лица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(за исключением лиц, являющихся субъектами частного предпринимательства)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 "___" _________ 20___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физического лица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2019 года № 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 излучения</w:t>
            </w:r>
          </w:p>
        </w:tc>
      </w:tr>
    </w:tbl>
    <w:bookmarkStart w:name="z19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</w:t>
      </w:r>
    </w:p>
    <w:bookmarkEnd w:id="144"/>
    <w:bookmarkStart w:name="z19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 в государственное учреждение "Комитет атомного и энергетического надзора и контроля Министерства энергетики Республики Казахстан" ежегодно, в срок до 31 января (включительно), следующего за отчетным годом и/или в течение 10 рабочих дней после оформления акта внеочередной инвентаризации.</w:t>
      </w:r>
    </w:p>
    <w:bookmarkEnd w:id="145"/>
    <w:bookmarkStart w:name="z19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 www.kaenk.energo.gov.kz</w:t>
      </w:r>
    </w:p>
    <w:bookmarkEnd w:id="146"/>
    <w:bookmarkStart w:name="z19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радионуклидных источников и (или) радиоизотопных приборов</w:t>
      </w:r>
    </w:p>
    <w:bookmarkEnd w:id="147"/>
    <w:bookmarkStart w:name="z19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Ф1-ИИИ</w:t>
      </w:r>
    </w:p>
    <w:bookmarkEnd w:id="148"/>
    <w:bookmarkStart w:name="z20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149"/>
    <w:bookmarkStart w:name="z20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</w:t>
      </w:r>
    </w:p>
    <w:bookmarkEnd w:id="150"/>
    <w:bookmarkStart w:name="z20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</w:t>
      </w:r>
    </w:p>
    <w:bookmarkEnd w:id="151"/>
    <w:bookmarkStart w:name="z20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являющиеся собственниками радионуклидных источников и (или) радиоизотопных приборов и (или) осуществляющие их эксплуатацию;</w:t>
      </w:r>
    </w:p>
    <w:bookmarkEnd w:id="152"/>
    <w:bookmarkStart w:name="z20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- изготовители, имеющие на учете изготовленные, но не реализованные радионуклидные источники и (или) радиоизотопные приборы;</w:t>
      </w:r>
    </w:p>
    <w:bookmarkEnd w:id="153"/>
    <w:bookmarkStart w:name="z20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- поставщики, имеющие на учете полученные, но не реализованные радионуклидные источники и (или) радиоизотопные приборы.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194"/>
        <w:gridCol w:w="1195"/>
        <w:gridCol w:w="1195"/>
        <w:gridCol w:w="1195"/>
        <w:gridCol w:w="1368"/>
        <w:gridCol w:w="1374"/>
        <w:gridCol w:w="1195"/>
        <w:gridCol w:w="119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радионуклидных источников и (или) радиоизотопных приборов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Ф1-ИИИ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операции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радионуклидного источника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радионуклидного источника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Активность, Беккерель (по паспорту)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1248"/>
        <w:gridCol w:w="2516"/>
        <w:gridCol w:w="2293"/>
        <w:gridCol w:w="1248"/>
        <w:gridCol w:w="1249"/>
        <w:gridCol w:w="1249"/>
        <w:gridCol w:w="1249"/>
      </w:tblGrid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излучения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радиоизотопного прибора или тип защитного контейнера (блока)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радиоизотопного прибора или защитного контейнера (блока)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6884"/>
        <w:gridCol w:w="330"/>
        <w:gridCol w:w="4067"/>
        <w:gridCol w:w="97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bookmarkEnd w:id="156"/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bookmarkEnd w:id="157"/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(за исключением лиц, являющихся субъектами частного предпринимательства)</w:t>
            </w:r>
          </w:p>
        </w:tc>
      </w:tr>
    </w:tbl>
    <w:bookmarkStart w:name="z209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"Перечень радионуклидных источников и (или) радиоизотопных приборов" (Ф1-ИИИ, годовая)</w:t>
      </w:r>
    </w:p>
    <w:bookmarkEnd w:id="158"/>
    <w:bookmarkStart w:name="z21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требования:</w:t>
      </w:r>
    </w:p>
    <w:bookmarkEnd w:id="159"/>
    <w:bookmarkStart w:name="z21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форму вносятся данные обо всех радионуклидных источниках и (или) радиоизотопных приборах, стоящих на балансе (учете), независимо используются они или нет;</w:t>
      </w:r>
    </w:p>
    <w:bookmarkEnd w:id="160"/>
    <w:bookmarkStart w:name="z21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радионуклидного источника в радиоизотопном приборе форма также заполняется;</w:t>
      </w:r>
    </w:p>
    <w:bookmarkEnd w:id="161"/>
    <w:bookmarkStart w:name="z21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каждая характеристика источника излучения вносится в одну графу (ячейку) таблицы независимо от длины записи;</w:t>
      </w:r>
    </w:p>
    <w:bookmarkEnd w:id="162"/>
    <w:bookmarkStart w:name="z21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недопустимы разбитие и переносы одной записи характеристики источника излучения в различные ячейки;</w:t>
      </w:r>
    </w:p>
    <w:bookmarkEnd w:id="163"/>
    <w:bookmarkStart w:name="z21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недопустимо объединение ячеек с однотипной информацией для нескольких источников излучения или использование общепринятых знаков (например, -- или -----) для обозначения того, что в последующей ячейке содержится информация идентичная предыдущей;</w:t>
      </w:r>
    </w:p>
    <w:bookmarkEnd w:id="164"/>
    <w:bookmarkStart w:name="z21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случае, если информация не помещается в графе или используется аббревиатура, оформляется приложение к форме, а в соответствующей графе делается запись (смотреть приложение №___ на... листах). В приложение вносится полная информация или дается расшифровка аббревиатуры.</w:t>
      </w:r>
    </w:p>
    <w:bookmarkEnd w:id="165"/>
    <w:bookmarkStart w:name="z21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на бумажном носителе, заполненная:</w:t>
      </w:r>
    </w:p>
    <w:bookmarkEnd w:id="166"/>
    <w:bookmarkStart w:name="z21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лицом подписывается исполнителем (ответственным за учет источников излучения);</w:t>
      </w:r>
    </w:p>
    <w:bookmarkEnd w:id="167"/>
    <w:bookmarkStart w:name="z21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 подписывается исполнителем (ответственным за учет источников излучения), первым руководителем (на период его отсутствия – лицом, его замещающим) и заверяется печатью (за исключением лиц, являющихся субъектами частного предпринимательства).</w:t>
      </w:r>
    </w:p>
    <w:bookmarkEnd w:id="168"/>
    <w:bookmarkStart w:name="z22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169"/>
    <w:bookmarkStart w:name="z22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"п/н" указывается номер записи по порядку;</w:t>
      </w:r>
    </w:p>
    <w:bookmarkEnd w:id="170"/>
    <w:bookmarkStart w:name="z22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"Код операции" указывается код операции ИНВ или ВИНВ согласно приложению 11 к настоящим Правилам;</w:t>
      </w:r>
    </w:p>
    <w:bookmarkEnd w:id="171"/>
    <w:bookmarkStart w:name="z22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"Номер радионуклидного источника" указывается номер радионуклидного источника в соответствии с Паспортом (сертификатом), выданным заводом-изготовителем. Соблюдаются орфография слов и написание прописных и заглавных букв без сокращений и лишних пробелов;</w:t>
      </w:r>
    </w:p>
    <w:bookmarkEnd w:id="172"/>
    <w:bookmarkStart w:name="z22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"Номер паспорта" указывается номер паспорта (сертификата) на радионуклидный источник или набор (партию) радионуклидных источников, имеющих одинаковый номер, выданного заводом-изготовителем (далее – Паспорт). Соблюдаются орфография слов и написание прописных и заглавных букв без сокращений и лишних пробелов;</w:t>
      </w:r>
    </w:p>
    <w:bookmarkEnd w:id="173"/>
    <w:bookmarkStart w:name="z22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"Тип радионуклидного источника" указывается тип радионуклидного источника или набора (партии) радионуклидных источников, имеющих одинаковый номер, в соответствии с Паспортом. Соблюдаются орфография слов и написание прописных и заглавных букв без сокращений и лишних пробелов;</w:t>
      </w:r>
    </w:p>
    <w:bookmarkEnd w:id="174"/>
    <w:bookmarkStart w:name="z22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"Радионуклид указывается" наименование радионуклида в соответствии с Паспортом.</w:t>
      </w:r>
    </w:p>
    <w:bookmarkEnd w:id="175"/>
    <w:bookmarkStart w:name="z22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количество изотопов в радионуклидном источнике не превышает двух, пишется полное наименование радионуклида. Например: Цезий-137, Стронций-90+Иттрий-90. Если в состав радионуклидного источника (комплекта) входит более двух изотопов, допускается следующее написание: Pu-238+U-233+Pu-239;</w:t>
      </w:r>
    </w:p>
    <w:bookmarkEnd w:id="176"/>
    <w:bookmarkStart w:name="z22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"Активность, Беккерель (по Паспорту)" указывается только численное значение активности радионуклидного источника в соответствии с Паспортом, в пересчете в Беккерель (Бк). Формат записи: 2,35Е+9.</w:t>
      </w:r>
    </w:p>
    <w:bookmarkEnd w:id="177"/>
    <w:bookmarkStart w:name="z22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активности радионуклидного источника, указанное в Кюри (Ки) пересчитывается по формуле Бк = Ки×3,7×1010.</w:t>
      </w:r>
    </w:p>
    <w:bookmarkEnd w:id="178"/>
    <w:bookmarkStart w:name="z23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активность радионуклидного источника определить не представляется возможным (например, при сложном изотопном составе) или известна, например, мощность дозы, то ее значение вносится в графу "Примечание";</w:t>
      </w:r>
    </w:p>
    <w:bookmarkEnd w:id="179"/>
    <w:bookmarkStart w:name="z23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"Дата изготовления" указывается численное значение даты изготовления радионуклидного источника, в соответствии с Паспортом;</w:t>
      </w:r>
    </w:p>
    <w:bookmarkEnd w:id="180"/>
    <w:bookmarkStart w:name="z23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графу 9 Срок службы вносится только численное значение назначенного срока службы в годах, всоответствии с Паспортом.</w:t>
      </w:r>
    </w:p>
    <w:bookmarkEnd w:id="181"/>
    <w:bookmarkStart w:name="z23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радионуклидных источников, срок службы которых был продлен указывается сумма срока службы по Паспорту и заключению (сертификату) о продлении. В графу "Примечание" вносится запись срок службы продлен. К форме прилагается копия акта (сертификата) о продлении срока службы радионуклидного источника;</w:t>
      </w:r>
    </w:p>
    <w:bookmarkEnd w:id="182"/>
    <w:bookmarkStart w:name="z23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"Вид излучения" указывается вид излучения радионуклидного источника, в соответствии с Паспортом (например, альфа, бета, гамма, нейтроны). Если спектр излучения радионуклидного источника имеет сложный характер, то допускается написание:</w:t>
      </w:r>
    </w:p>
    <w:bookmarkEnd w:id="183"/>
    <w:bookmarkStart w:name="z23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g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h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84"/>
    <w:bookmarkStart w:name="z23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"Количество, штука" указывается только численное значение количества радионуклидных источников.</w:t>
      </w:r>
    </w:p>
    <w:bookmarkEnd w:id="185"/>
    <w:bookmarkStart w:name="z23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используется единица измерения, отличная от штуки, количество указывается в графе "Примечание" (например, 1 литр (л), 1 килограмм (кг));</w:t>
      </w:r>
    </w:p>
    <w:bookmarkEnd w:id="186"/>
    <w:bookmarkStart w:name="z23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"Наименование радиоизотопного прибора или тип защитного контейнера (блока)" указывается:</w:t>
      </w:r>
    </w:p>
    <w:bookmarkEnd w:id="187"/>
    <w:bookmarkStart w:name="z23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(тип, модель) радиоизотопного прибора, если радионуклидный источник является его неотъемлемой частью; или</w:t>
      </w:r>
    </w:p>
    <w:bookmarkEnd w:id="188"/>
    <w:bookmarkStart w:name="z24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(марка, модель) защитного контейнера (блока), в который постоянно помещен радионуклидный источник, и который используется отдельно от измерительной части радиоизотопного прибора или извлекается из него и храниться отдельно; или</w:t>
      </w:r>
    </w:p>
    <w:bookmarkEnd w:id="189"/>
    <w:bookmarkStart w:name="z24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(марка, модель) защитного контейнера (блока), в который на момент заполнения формы помещен радионуклидный источник, извлекаемый из радиоизотопного прибора после завершения работы (например, каротаж, геофизические исследования);</w:t>
      </w:r>
    </w:p>
    <w:bookmarkEnd w:id="190"/>
    <w:bookmarkStart w:name="z24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"Номер радиоизотопного прибора или защитного контейнера (блока)" указывается номер радиоизотопного прибора или защитного контейнера (блока), указанного в графе 12;</w:t>
      </w:r>
    </w:p>
    <w:bookmarkEnd w:id="191"/>
    <w:bookmarkStart w:name="z24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графу 8 "Статус" вносится одна из следующих записей: используется или не используется.</w:t>
      </w:r>
    </w:p>
    <w:bookmarkEnd w:id="192"/>
    <w:bookmarkStart w:name="z24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не используется указывается в случае, когда радионуклидный источник или радиоизотопный прибор не используется длительное время (более 1 месяца), например, находится на временном хранении, подготовлен для передачи на захоронение, хранится в качестве резерва;</w:t>
      </w:r>
    </w:p>
    <w:bookmarkEnd w:id="193"/>
    <w:bookmarkStart w:name="z24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"Назначение" указывается область применения радионуклидного источника или радиоизотопного прибора (например: дефектоскопия, каротаж, лучевая терапия, контроль толщины, контроль уровня, контроль плотности);</w:t>
      </w:r>
    </w:p>
    <w:bookmarkEnd w:id="194"/>
    <w:bookmarkStart w:name="z24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16 "Местонахождение" указывается местонахождение радионуклидного источника или радиоизотопного прибора на момент заполнения формы (например: наименование подразделения, Комната №, Цех №, хранилище, ячейка №);</w:t>
      </w:r>
    </w:p>
    <w:bookmarkEnd w:id="195"/>
    <w:bookmarkStart w:name="z24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графу 17 "Примечание" вносятся все пояснения, которые необходимы для уточнения информации.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2019 года № 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 излучения</w:t>
            </w:r>
          </w:p>
        </w:tc>
      </w:tr>
    </w:tbl>
    <w:bookmarkStart w:name="z25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</w:t>
      </w:r>
    </w:p>
    <w:bookmarkEnd w:id="197"/>
    <w:bookmarkStart w:name="z25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 в государственное учреждение "Комитет атомного и энергетического надзора и контроля Министерства энергетики Республики Казахстан" ежегодно, в срок до 31 января (включительно), следующего за отчетным годом или в течение 10 рабочих дней после оформления акта внеочередной инвентаризации.</w:t>
      </w:r>
    </w:p>
    <w:bookmarkEnd w:id="198"/>
    <w:bookmarkStart w:name="z25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 www.kaenk.energo.gov.kz</w:t>
      </w:r>
    </w:p>
    <w:bookmarkEnd w:id="199"/>
    <w:bookmarkStart w:name="z253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электрофизических установок, генерирующих ионизирующее излучение</w:t>
      </w:r>
    </w:p>
    <w:bookmarkEnd w:id="200"/>
    <w:bookmarkStart w:name="z25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Ф2-УГИ</w:t>
      </w:r>
    </w:p>
    <w:bookmarkEnd w:id="201"/>
    <w:bookmarkStart w:name="z25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202"/>
    <w:bookmarkStart w:name="z25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</w:t>
      </w:r>
    </w:p>
    <w:bookmarkEnd w:id="203"/>
    <w:bookmarkStart w:name="z25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 представляющих информацию: </w:t>
      </w:r>
    </w:p>
    <w:bookmarkEnd w:id="204"/>
    <w:bookmarkStart w:name="z25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юридические лица, являющиеся собственниками электрофизических установок, генерирующих ионизирующее излучение, включая рентгеновские аппараты и ускорители медицинского и не медицинского назначения, и (или) осуществляющие их эксплуатацию, в случае если за отчетный период были обновления сведений о наличном количестве, электрофизических установок, генерирующих ионизирующее излучение, включая рентгеновские аппараты и ускорители медицинского и не медицинского назначения, и (или) осуществляющие их эксплуатацию; </w:t>
      </w:r>
    </w:p>
    <w:bookmarkEnd w:id="205"/>
    <w:bookmarkStart w:name="z25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- изготовители, имеющие на учете изготовленные, но не реализованные электрофизические установки, генерирующие ионизирующее излучение, включая рентгеновские аппараты и ускорители медицинского и не медицинского назначения;</w:t>
      </w:r>
    </w:p>
    <w:bookmarkEnd w:id="206"/>
    <w:bookmarkStart w:name="z26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- поставщики, имеющие на учете полученные, но не реализованные электрофизические установки, генерирующие ионизирующее излучение, включая рентгеновские аппараты и ускорители медицинского и не медицинского назначения.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871"/>
        <w:gridCol w:w="871"/>
        <w:gridCol w:w="871"/>
        <w:gridCol w:w="871"/>
        <w:gridCol w:w="871"/>
        <w:gridCol w:w="871"/>
        <w:gridCol w:w="871"/>
        <w:gridCol w:w="871"/>
        <w:gridCol w:w="1352"/>
        <w:gridCol w:w="1756"/>
        <w:gridCol w:w="135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электрофизических установок, генерирующих ионизирующее излучение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Ф2-УГИ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операции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установки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Мобильность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(если установлен)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6938"/>
        <w:gridCol w:w="332"/>
        <w:gridCol w:w="4100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bookmarkEnd w:id="208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bookmarkEnd w:id="209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(за исключением лиц, являющихся субъектами частного предпринимательства)</w:t>
            </w:r>
          </w:p>
        </w:tc>
      </w:tr>
    </w:tbl>
    <w:bookmarkStart w:name="z263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"Перечень электрофизических установок, генерирующих ионизирующее излучение" (Ф2-УГИ, годовая)</w:t>
      </w:r>
    </w:p>
    <w:bookmarkEnd w:id="210"/>
    <w:bookmarkStart w:name="z26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требования:</w:t>
      </w:r>
    </w:p>
    <w:bookmarkEnd w:id="211"/>
    <w:bookmarkStart w:name="z26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форму вносятся данные обо всех электрофизических установках, стоящих на балансе (учете), независимо используются они или нет;</w:t>
      </w:r>
    </w:p>
    <w:bookmarkEnd w:id="212"/>
    <w:bookmarkStart w:name="z26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генератора ионизирующего излучения (например, рентгеновской трубки) в электрофизической установке форма также заполняется;</w:t>
      </w:r>
    </w:p>
    <w:bookmarkEnd w:id="213"/>
    <w:bookmarkStart w:name="z26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каждая характеристика электрофизической установки вносится в одну графу (ячейку) таблицы независимо от длины записи. Соблюдаются орфография слов и написание прописных и заглавных букв без сокращений и лишних пробелов;</w:t>
      </w:r>
    </w:p>
    <w:bookmarkEnd w:id="214"/>
    <w:bookmarkStart w:name="z26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недопустимы разбитие и переносы одной записи характеристики электрофизической установки в различные ячейки, равно как и объединение ячеек, находящихся в различных строках таблицы;</w:t>
      </w:r>
    </w:p>
    <w:bookmarkEnd w:id="215"/>
    <w:bookmarkStart w:name="z26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недопустимо объединение ячеек с однотипной информацией для нескольких электрофизических установок или использование общепринятых знаков (например -- или -----) для обозначения того, что в последующей ячейке содержится информация идентичная предыдущей;</w:t>
      </w:r>
    </w:p>
    <w:bookmarkEnd w:id="216"/>
    <w:bookmarkStart w:name="z27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случае, если информация не помещается в графе или используется аббревиатура, оформляется приложение к форме, а в соответствующей графе делается запись (смотреть приложение №___ на... листах). В приложение вносится полная информация или дается расшифровка аббревиатуры.</w:t>
      </w:r>
    </w:p>
    <w:bookmarkEnd w:id="217"/>
    <w:bookmarkStart w:name="z27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на бумажном носителе, заполненная:</w:t>
      </w:r>
    </w:p>
    <w:bookmarkEnd w:id="218"/>
    <w:bookmarkStart w:name="z27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лицом подписывается исполнителем (ответственным за учет источников излучения);</w:t>
      </w:r>
    </w:p>
    <w:bookmarkEnd w:id="219"/>
    <w:bookmarkStart w:name="z27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 подписывается исполнителем (ответственным за учет источников излучения), первым руководителем (на период его отсутствия – лицом, его замещающим) и заверяется печатью (за исключением лиц, являющихся субъектами частного предпринимательства).</w:t>
      </w:r>
    </w:p>
    <w:bookmarkEnd w:id="220"/>
    <w:bookmarkStart w:name="z27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221"/>
    <w:bookmarkStart w:name="z27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"п/н" указывается номер записи по порядку;</w:t>
      </w:r>
    </w:p>
    <w:bookmarkEnd w:id="222"/>
    <w:bookmarkStart w:name="z27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"Код операции" указывается код операции ИНВ или ВИНВ согласно приложению 11 к настоящим Правилам;</w:t>
      </w:r>
    </w:p>
    <w:bookmarkEnd w:id="223"/>
    <w:bookmarkStart w:name="z27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графу 3 "Наименование установки" вносится только наименование (модель) электрофизической установки (например, 12Ф7, Alpha ST, RAPISRAN, Арина-02);</w:t>
      </w:r>
    </w:p>
    <w:bookmarkEnd w:id="224"/>
    <w:bookmarkStart w:name="z27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"Заводской номер" указывается номер электрофизической установки в соответствии с Паспортом (сертификатом), выданным заводом-изготовителем;</w:t>
      </w:r>
    </w:p>
    <w:bookmarkEnd w:id="225"/>
    <w:bookmarkStart w:name="z27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"Номер паспорта" указывается номер паспорта (сертификата) электрофизической установки, выданного заводом-изготовителем (далее – Паспорт);</w:t>
      </w:r>
    </w:p>
    <w:bookmarkEnd w:id="226"/>
    <w:bookmarkStart w:name="z28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"Дата изготовления" указывается численное значение даты изготовления электрофизической установки, в соответствии с Паспортом;</w:t>
      </w:r>
    </w:p>
    <w:bookmarkEnd w:id="227"/>
    <w:bookmarkStart w:name="z28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"Мобильность" указывается одно из значений: стационарная, передвижная, переносная;</w:t>
      </w:r>
    </w:p>
    <w:bookmarkEnd w:id="228"/>
    <w:bookmarkStart w:name="z28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графу 8 "Статус" вносится одна из следующих записей: используется или не используется.</w:t>
      </w:r>
    </w:p>
    <w:bookmarkEnd w:id="229"/>
    <w:bookmarkStart w:name="z28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"не используется" указывается в случае, когда электрофизическая установка не используется длительное время (более 1 месяца), например, находится на временном хранении, подготовлена на списание и (или) демонтаж, хранятся в качестве резерва;</w:t>
      </w:r>
    </w:p>
    <w:bookmarkEnd w:id="230"/>
    <w:bookmarkStart w:name="z28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"Назначение" указывается область применения электрофизической установки (например: дефектоскопия, каротаж, лучевая терапия, контроль толщины, контроль уровня, контроль плотности);</w:t>
      </w:r>
    </w:p>
    <w:bookmarkEnd w:id="231"/>
    <w:bookmarkStart w:name="z28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"Местонахождение" указывается местонахождение электрофизической установки на момент заполнения формы (например: наименование подразделения, Комната №, Цех №, хранилище);</w:t>
      </w:r>
    </w:p>
    <w:bookmarkEnd w:id="232"/>
    <w:bookmarkStart w:name="z28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"Инвентарный номер" указывается инвентарный номер электрофизической установки, присвоенный бухгалтерией (если установлен);</w:t>
      </w:r>
    </w:p>
    <w:bookmarkEnd w:id="233"/>
    <w:bookmarkStart w:name="z28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графу 12 "Примечание" вносятся все пояснения, которые необходимы для уточнения информации.</w:t>
      </w:r>
    </w:p>
    <w:bookmarkEnd w:id="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2019 года № 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 излучения</w:t>
            </w:r>
          </w:p>
        </w:tc>
      </w:tr>
    </w:tbl>
    <w:bookmarkStart w:name="z290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</w:t>
      </w:r>
    </w:p>
    <w:bookmarkEnd w:id="235"/>
    <w:bookmarkStart w:name="z29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 в государственное учреждение "Комитет атомного и энергетического надзора и контроля Министерства энергетики Республики Казахстан" в срок до 31 января (включительно), следующего за отчетным годом и/или в течение 10 рабочих дней после оформления акта внеочередной инвентаризации.</w:t>
      </w:r>
    </w:p>
    <w:bookmarkEnd w:id="236"/>
    <w:bookmarkStart w:name="z29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 www.kaenk.energo.gov.kz</w:t>
      </w:r>
    </w:p>
    <w:bookmarkEnd w:id="237"/>
    <w:bookmarkStart w:name="z293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нейтронных генераторов и (или) нейтронных трубок</w:t>
      </w:r>
    </w:p>
    <w:bookmarkEnd w:id="238"/>
    <w:bookmarkStart w:name="z29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Ф3-НГ</w:t>
      </w:r>
    </w:p>
    <w:bookmarkEnd w:id="239"/>
    <w:bookmarkStart w:name="z29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240"/>
    <w:bookmarkStart w:name="z29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</w:t>
      </w:r>
    </w:p>
    <w:bookmarkEnd w:id="241"/>
    <w:bookmarkStart w:name="z29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 представляющих информацию: </w:t>
      </w:r>
    </w:p>
    <w:bookmarkEnd w:id="242"/>
    <w:bookmarkStart w:name="z29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юридические лица, имеющие на учете нейтронные генераторы и (или) нейтронные трубки и (или) осуществляющие их эксплуатацию; </w:t>
      </w:r>
    </w:p>
    <w:bookmarkEnd w:id="243"/>
    <w:bookmarkStart w:name="z29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- изготовители, имеющие на учете изготовленные, но не реализованные нейтронные генераторы;</w:t>
      </w:r>
    </w:p>
    <w:bookmarkEnd w:id="244"/>
    <w:bookmarkStart w:name="z30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- поставщики, имеющие на учете полученные, но не реализованные нейтронные генераторы;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"/>
        <w:gridCol w:w="1149"/>
        <w:gridCol w:w="2957"/>
        <w:gridCol w:w="1469"/>
        <w:gridCol w:w="1149"/>
        <w:gridCol w:w="734"/>
        <w:gridCol w:w="734"/>
        <w:gridCol w:w="295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нейтронных генераторов и (или) нейтронных трубок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Ф3-НГ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операции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(модель, тип) нейтронного генератора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нейтронного генератора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 нейтронного генератора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(модель, тип) нейтронной трубки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726"/>
        <w:gridCol w:w="2552"/>
        <w:gridCol w:w="1726"/>
        <w:gridCol w:w="1727"/>
        <w:gridCol w:w="1727"/>
      </w:tblGrid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нейтронной трубки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 нейтронной трубки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Активность, Беккерель (по паспорту)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6938"/>
        <w:gridCol w:w="332"/>
        <w:gridCol w:w="4100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bookmarkEnd w:id="247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bookmarkEnd w:id="248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(за исключением лиц, являющихся субъектами частного предпринимательства)</w:t>
            </w:r>
          </w:p>
        </w:tc>
      </w:tr>
    </w:tbl>
    <w:bookmarkStart w:name="z304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"Перечень нейтронных генераторов и (или) нейтронных трубок" (Ф3-НГ, годовая)</w:t>
      </w:r>
    </w:p>
    <w:bookmarkEnd w:id="249"/>
    <w:bookmarkStart w:name="z30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требования:</w:t>
      </w:r>
    </w:p>
    <w:bookmarkEnd w:id="250"/>
    <w:bookmarkStart w:name="z30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форму вносятся данные о всех нейтронных генераторах, стоящих на балансе (учете), независимо используются они или нет;</w:t>
      </w:r>
    </w:p>
    <w:bookmarkEnd w:id="251"/>
    <w:bookmarkStart w:name="z30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нейтронной трубки в нейтронном генераторе форма также заполняется;</w:t>
      </w:r>
    </w:p>
    <w:bookmarkEnd w:id="252"/>
    <w:bookmarkStart w:name="z30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каждая характеристика нейтронного генератора вносится в одну графу (ячейку) таблицы независимо от длины записи. Соблюдаются орфография слов и написание прописных и заглавных букв без сокращений и лишних пробелов;</w:t>
      </w:r>
    </w:p>
    <w:bookmarkEnd w:id="253"/>
    <w:bookmarkStart w:name="z30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недопустимы разбитие и переносы одной записи характеристики нейтронного генератора в различные ячейки, равно как и объединение ячеек, находящихся в различных строках таблицы;</w:t>
      </w:r>
    </w:p>
    <w:bookmarkEnd w:id="254"/>
    <w:bookmarkStart w:name="z31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недопустимо объединение ячеек с однотипной информацией для нескольких нейтронных генераторов или использование общепринятых знаков (например -- или -----) для обозначения того, что в последующей ячейке содержится информация идентичная предыдущей;</w:t>
      </w:r>
    </w:p>
    <w:bookmarkEnd w:id="255"/>
    <w:bookmarkStart w:name="z31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случае, если информация не помещается в графе или используется аббревиатура, оформляется приложение к форме, а в соответствующей графе делается запись (смотреть приложение №___ на... листах). В приложение вносится полная информация или дается расшифровка аббревиатуры.</w:t>
      </w:r>
    </w:p>
    <w:bookmarkEnd w:id="256"/>
    <w:bookmarkStart w:name="z31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на бумажном носителе, заполненная:</w:t>
      </w:r>
    </w:p>
    <w:bookmarkEnd w:id="257"/>
    <w:bookmarkStart w:name="z31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лицом подписывается исполнителем (ответственным за учет источников излучения);</w:t>
      </w:r>
    </w:p>
    <w:bookmarkEnd w:id="258"/>
    <w:bookmarkStart w:name="z31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 подписывается исполнителем (ответственным за учет источников излучения), первым руководителем (на период его отсутствия – лицом, его замещающим) и заверяется печатью (за исключением лиц, являющихся субъектами частного предпринимательства).</w:t>
      </w:r>
    </w:p>
    <w:bookmarkEnd w:id="259"/>
    <w:bookmarkStart w:name="z31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260"/>
    <w:bookmarkStart w:name="z31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"п/н" указывается номер записи по порядку;</w:t>
      </w:r>
    </w:p>
    <w:bookmarkEnd w:id="261"/>
    <w:bookmarkStart w:name="z31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"Код операции" указывается код операции ИНВ или ВИНВ согласно приложению 11 к настоящим Правилам;</w:t>
      </w:r>
    </w:p>
    <w:bookmarkEnd w:id="262"/>
    <w:bookmarkStart w:name="z31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графу 3 "Наименование (модель, тип) нейтронного генератора" вносится только наименование (модель) нейтронного генератора в соответствии с Паспортом (сертификатом), выданным заводом-изготовителем. Соблюдаются орфография слов и написание прописных и заглавных букв без сокращений и лишних пробелов;</w:t>
      </w:r>
    </w:p>
    <w:bookmarkEnd w:id="263"/>
    <w:bookmarkStart w:name="z31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"Заводской номер нейтронного генератора" указывается номер нейтронного генератора в соответствии с Паспортом (сертификатом), выданным заводом-изготовителем;</w:t>
      </w:r>
    </w:p>
    <w:bookmarkEnd w:id="264"/>
    <w:bookmarkStart w:name="z32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"Номер паспорта" указывается номер паспорта (сертификата) нейтронного генератора, выданного заводом-изготовителем (далее – Паспорт);</w:t>
      </w:r>
    </w:p>
    <w:bookmarkEnd w:id="265"/>
    <w:bookmarkStart w:name="z32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"Дата изготовления нейтронного генератора" указывается численное значение даты изготовления нейтронного генератора, в соответствии с Паспортом;</w:t>
      </w:r>
    </w:p>
    <w:bookmarkEnd w:id="266"/>
    <w:bookmarkStart w:name="z32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графу 7 "Наименование (модель, тип) нейтронной трубки" вносится только наименование (модель) нейтронной трубки в соответствии с Паспортом (сертификатом), выданным заводом-изготовителем. Соблюдаются орфография слов и написание прописных и заглавных букв без сокращений и лишних пробелов;</w:t>
      </w:r>
    </w:p>
    <w:bookmarkEnd w:id="267"/>
    <w:bookmarkStart w:name="z32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"Заводской номер нейтронной трубки" указывается номер нейтронной трубки в соответствии с Паспортом (сертификатом), выданным заводом-изготовителем;</w:t>
      </w:r>
    </w:p>
    <w:bookmarkEnd w:id="268"/>
    <w:bookmarkStart w:name="z32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"Дата изготовления нейтронной трубки" указывается численное значение даты изготовления нейтронной трубки, в соответствии с Паспортом;</w:t>
      </w:r>
    </w:p>
    <w:bookmarkEnd w:id="269"/>
    <w:bookmarkStart w:name="z32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"Радионуклид" указывается наименование радионуклида в соответствии с Паспортом.</w:t>
      </w:r>
    </w:p>
    <w:bookmarkEnd w:id="270"/>
    <w:bookmarkStart w:name="z32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количество изотопов в радионуклидном источнике не превышает двух, пишется полное наименование радионуклида. Например: Тритий. Если в состав радионуклидного источника (комплекта) входят более двух изотопов, допускается следующее написание: Pu-238+U-233+Pu-239;</w:t>
      </w:r>
    </w:p>
    <w:bookmarkEnd w:id="271"/>
    <w:bookmarkStart w:name="z32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"Активность, Беккерель (по паспорту)" указывается только численное значение активности радионуклида в соответствии с Паспортом, в пересчете в Беккерель (Бк). Формат записи: 2,35Е+9.</w:t>
      </w:r>
    </w:p>
    <w:bookmarkEnd w:id="272"/>
    <w:bookmarkStart w:name="z32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активности радионуклидного источника, указанное в Кюри (Ки) пересчитывается по формуле Бк = Ки×3,7×1010.</w:t>
      </w:r>
    </w:p>
    <w:bookmarkEnd w:id="273"/>
    <w:bookmarkStart w:name="z32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активность радионуклидного источника определить не представляется возможным (например, при сложном изотопном составе) или известна, например, мощность дозы, то ее значение вносится в графу "Примечание".</w:t>
      </w:r>
    </w:p>
    <w:bookmarkEnd w:id="274"/>
    <w:bookmarkStart w:name="z33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графу 14 "Статус" вносится одна из следующих записей: используется или не используется.</w:t>
      </w:r>
    </w:p>
    <w:bookmarkEnd w:id="275"/>
    <w:bookmarkStart w:name="z33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"не используется" указывается в случаях когда, нейтронный генератор не используется длительное время (более 1 месяца), например, находится на временном хранении, подготовлен для передачи на захоронение, хранится в качестве резерва;</w:t>
      </w:r>
    </w:p>
    <w:bookmarkEnd w:id="276"/>
    <w:bookmarkStart w:name="z33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"Местонахождение" указывается местонахождение нейтронного генератора на момент заполнения формы (например: наименование подразделения, Комната №, Цех №, хранилище, ячейка №);</w:t>
      </w:r>
    </w:p>
    <w:bookmarkEnd w:id="277"/>
    <w:bookmarkStart w:name="z33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графу 14 "Примечание" вносятся все пояснения, которые необходимы для уточнения информации.</w:t>
      </w:r>
    </w:p>
    <w:bookmarkEnd w:id="2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2019 года № 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 излучения</w:t>
            </w:r>
          </w:p>
        </w:tc>
      </w:tr>
    </w:tbl>
    <w:bookmarkStart w:name="z336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</w:t>
      </w:r>
    </w:p>
    <w:bookmarkEnd w:id="279"/>
    <w:bookmarkStart w:name="z33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 в государственное учреждение "Комитет атомного и энергетического надзора и контроля Министерства энергетики Республики Казахстан" в течение 10 рабочих дней после каждой передачи или получения радионуклидных источников и (или) радиоизотопных приборов и ежегодно (сводные данные о перемещении радионуклидных источников излучения и (или) радиоизотопных приборов за отчетный период).</w:t>
      </w:r>
    </w:p>
    <w:bookmarkEnd w:id="280"/>
    <w:bookmarkStart w:name="z33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 www.kaenk.energo.gov.kz</w:t>
      </w:r>
    </w:p>
    <w:bookmarkEnd w:id="281"/>
    <w:bookmarkStart w:name="z339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перемещении радионуклидных источников и (или) радиоизотопных приборов</w:t>
      </w:r>
    </w:p>
    <w:bookmarkEnd w:id="282"/>
    <w:bookmarkStart w:name="z34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Ф4-ИИИ</w:t>
      </w:r>
    </w:p>
    <w:bookmarkEnd w:id="283"/>
    <w:bookmarkStart w:name="z34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284"/>
    <w:bookmarkStart w:name="z34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</w:t>
      </w:r>
    </w:p>
    <w:bookmarkEnd w:id="285"/>
    <w:bookmarkStart w:name="z34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 представляющих информацию: </w:t>
      </w:r>
    </w:p>
    <w:bookmarkEnd w:id="286"/>
    <w:bookmarkStart w:name="z34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юридические лица, получившие или передавшие радионуклидные источники и (или) радиоизотопные приборы, за исключением поставщиков, изготовителей, а также осуществляющих долговременное хранение или захоронение неиспользуемых радионуклидных источников и (или) радиоизотопных приборов. 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194"/>
        <w:gridCol w:w="1195"/>
        <w:gridCol w:w="1195"/>
        <w:gridCol w:w="1195"/>
        <w:gridCol w:w="2742"/>
        <w:gridCol w:w="1195"/>
        <w:gridCol w:w="119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перемещении радионуклидных источников и (или) радиоизотопных приборов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Ф4-ИИИ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операции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радионуклидного источника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радионуклидного источника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Активность, Беккерель (по паспорту)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излучения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2132"/>
        <w:gridCol w:w="1942"/>
        <w:gridCol w:w="1374"/>
        <w:gridCol w:w="1057"/>
        <w:gridCol w:w="1057"/>
        <w:gridCol w:w="1564"/>
        <w:gridCol w:w="1058"/>
        <w:gridCol w:w="1059"/>
      </w:tblGrid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радиоизотопного прибора или тип защитного контейнера (блока)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радиоизотопного прибора или защитного контейнера (блока)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 получения (передачи)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(Получатель)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импорт (экспорт)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лицензии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6938"/>
        <w:gridCol w:w="332"/>
        <w:gridCol w:w="4100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bookmarkEnd w:id="289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bookmarkEnd w:id="290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(за исключением лиц, являющихся субъектами частного предпринимательства)</w:t>
            </w:r>
          </w:p>
        </w:tc>
      </w:tr>
    </w:tbl>
    <w:bookmarkStart w:name="z348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"Отчет о перемещении радионуклидных источников и (или) радиоизотопных приборов" (Ф4-ИИИ, годовая)</w:t>
      </w:r>
    </w:p>
    <w:bookmarkEnd w:id="291"/>
    <w:bookmarkStart w:name="z34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требования:</w:t>
      </w:r>
    </w:p>
    <w:bookmarkEnd w:id="292"/>
    <w:bookmarkStart w:name="z35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предоставляется для всех случаев получения и передачи радионуклидных источников или радиоизотопных приборов.</w:t>
      </w:r>
    </w:p>
    <w:bookmarkEnd w:id="293"/>
    <w:bookmarkStart w:name="z35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не предоставляется в случае перемещения радионуклидных источников и (или) радиоизотопных приборов, осуществляемого в производственных целях (например, проведение каротажных, дефектоскопических работ).</w:t>
      </w:r>
    </w:p>
    <w:bookmarkEnd w:id="294"/>
    <w:bookmarkStart w:name="z35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предоставляется при передаче радионуклидных источников и (или) радиоизотопных приборов излучения между филиалами на срок более 6 месяцев или на постоянное использование;</w:t>
      </w:r>
    </w:p>
    <w:bookmarkEnd w:id="295"/>
    <w:bookmarkStart w:name="z35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отсутствия радионуклидного источника в радиоизотопном приборе форма также заполняется;</w:t>
      </w:r>
    </w:p>
    <w:bookmarkEnd w:id="296"/>
    <w:bookmarkStart w:name="z35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каждая характеристика источника излучения вносится в одну графу (ячейку) таблицы независимо от длины записи;</w:t>
      </w:r>
    </w:p>
    <w:bookmarkEnd w:id="297"/>
    <w:bookmarkStart w:name="z35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допустимы разбитие и переносы одной записи характеристики в различные ячейки, равно как и объединение ячеек, находящихся в различных строках таблицы;</w:t>
      </w:r>
    </w:p>
    <w:bookmarkEnd w:id="298"/>
    <w:bookmarkStart w:name="z35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допустимо объединение ячеек с однотипной информацией для нескольких источников излучения или использование общепринятых знаков (например, -- или -----) для обозначения того, что в последующей ячейке содержится информация идентичная предыдущей;</w:t>
      </w:r>
    </w:p>
    <w:bookmarkEnd w:id="299"/>
    <w:bookmarkStart w:name="z35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случае, если информация не помещается в графе или используется аббревиатура, оформляется приложение к форме, а в соответствующей графе делается запись (смотреть приложение №___ на... листах). В приложение вносится полная информация или дается расшифровка аббревиатуры.</w:t>
      </w:r>
    </w:p>
    <w:bookmarkEnd w:id="300"/>
    <w:bookmarkStart w:name="z35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на бумажном носителе, заполненная:</w:t>
      </w:r>
    </w:p>
    <w:bookmarkEnd w:id="301"/>
    <w:bookmarkStart w:name="z35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лицом подписывается исполнителем (ответственным за учет источников излучения);</w:t>
      </w:r>
    </w:p>
    <w:bookmarkEnd w:id="302"/>
    <w:bookmarkStart w:name="z36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 подписывается исполнителем (ответственным за учет источников излучения), первым руководителем (на период его отсутствия – лицом, его замещающим) и заверяется печатью (за исключением лиц, являющихся субъектами частного предпринимательства).</w:t>
      </w:r>
    </w:p>
    <w:bookmarkEnd w:id="303"/>
    <w:bookmarkStart w:name="z36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304"/>
    <w:bookmarkStart w:name="z36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"п/н" указывается номер записи по порядку;</w:t>
      </w:r>
    </w:p>
    <w:bookmarkEnd w:id="305"/>
    <w:bookmarkStart w:name="z36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"Код операции" указывается код операции согласно приложению 11 к настоящим Правилам;</w:t>
      </w:r>
    </w:p>
    <w:bookmarkEnd w:id="306"/>
    <w:bookmarkStart w:name="z36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"Номер радионуклидного источника" указывается номер радионуклидного источника в соответствии с Паспортом (сертификатом), выданным заводом-изготовителем. Соблюдаются орфография слов и написание прописных и заглавных букв без сокращений и лишних пробелов;</w:t>
      </w:r>
    </w:p>
    <w:bookmarkEnd w:id="307"/>
    <w:bookmarkStart w:name="z36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"Номер паспорта" указывается номер паспорта (сертификата) на радионуклидный источник или набор (партию) радионуклидных источников, имеющих одинаковый номер, выданного заводом-изготовителем (далее – Паспорт). Соблюдаются орфография слов и написание прописных и заглавных букв без сокращений и лишних пробелов;</w:t>
      </w:r>
    </w:p>
    <w:bookmarkEnd w:id="308"/>
    <w:bookmarkStart w:name="z36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"Тип радионуклидного источника" указывается тип радионуклидного источника или набора (партии) радионуклидных источников, имеющих одинаковый номер, в соответствии с Паспортом. Соблюдаются орфография слов и написание прописных и заглавных букв без сокращений и лишних пробелов;</w:t>
      </w:r>
    </w:p>
    <w:bookmarkEnd w:id="309"/>
    <w:bookmarkStart w:name="z36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"Радионуклид" указывается наименование радионуклида в соответствии с Паспортом.</w:t>
      </w:r>
    </w:p>
    <w:bookmarkEnd w:id="310"/>
    <w:bookmarkStart w:name="z36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количество изотопов в радионуклидном источнике не превышает двух, пишется полное наименование радионуклида. Например: Цезий-137, Стронций-90+Иттрий-90. Если в состав радионуклидного источника (комплекта) входит более двух изотопов, допускается следующее написание: Pu-238+U-233+Pu-239;</w:t>
      </w:r>
    </w:p>
    <w:bookmarkEnd w:id="311"/>
    <w:bookmarkStart w:name="z36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"Активность, Беккерель(по паспорту)" указывается только численное значение активности радионуклидного источника в соответствии с Паспортом, в пересчете в Беккерель (Бк). Формат записи: 2,35Е+9.</w:t>
      </w:r>
    </w:p>
    <w:bookmarkEnd w:id="312"/>
    <w:bookmarkStart w:name="z37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активности радионуклидного источника, указанное в Кюри (Ки) пересчитывается по формуле Бк = Ки×3,7×1010.</w:t>
      </w:r>
    </w:p>
    <w:bookmarkEnd w:id="313"/>
    <w:bookmarkStart w:name="z37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активность радионуклидного источника определить не представляется возможным (например, при сложном изотопном составе) или известна, например, мощность дозы, то ее значение вносится в графу "Примечание";</w:t>
      </w:r>
    </w:p>
    <w:bookmarkEnd w:id="314"/>
    <w:bookmarkStart w:name="z37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"Дата изготовления" указывается численное значение даты изготовления радионуклидного источника, в соответствии с Паспортом;</w:t>
      </w:r>
    </w:p>
    <w:bookmarkEnd w:id="315"/>
    <w:bookmarkStart w:name="z37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"Вид излучения" указывается вид излучения радионуклидного источника, в соответствии с Паспортом (например, альфа, бета, гамма, нейтроны). Если спектр излучения радионуклидного источника имеет сложный характер, то допускается написание:</w:t>
      </w:r>
    </w:p>
    <w:bookmarkEnd w:id="316"/>
    <w:bookmarkStart w:name="z37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g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h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17"/>
    <w:bookmarkStart w:name="z37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"Количество, штука" указывается только численное значение количества радионуклидных источников.</w:t>
      </w:r>
    </w:p>
    <w:bookmarkEnd w:id="318"/>
    <w:bookmarkStart w:name="z37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используется единица измерения, отличная от штука, количество с единицей измерения указывается в графе "Примечание" (например, 1 литр (л), 1 килограмм (кг));</w:t>
      </w:r>
    </w:p>
    <w:bookmarkEnd w:id="319"/>
    <w:bookmarkStart w:name="z37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"Наименование радиоизотопного прибора или тип защитного контейнера (блока)" указывается наименование (тип, модель) радиоизотопного прибора или тип (марка, модель) защитного контейнера (блока), в который был помещен радионуклидный источник, при получении или передаче;</w:t>
      </w:r>
    </w:p>
    <w:bookmarkEnd w:id="320"/>
    <w:bookmarkStart w:name="z37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"Номер радиоизотопного прибора или защитного контейнера (блока)" указывается номер радиоизотопного прибора или защитного контейнера (блока), указанного в графе 11;</w:t>
      </w:r>
    </w:p>
    <w:bookmarkEnd w:id="321"/>
    <w:bookmarkStart w:name="z37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"Номер акта получения (передачи)" указывается номер и дата документа, на основании которого был получен или передан радионуклидный источник и (или) радиоизотопный прибор;</w:t>
      </w:r>
    </w:p>
    <w:bookmarkEnd w:id="322"/>
    <w:bookmarkStart w:name="z38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"Дата передачи" указывается дата фактической передачи радионуклидного источника и (или) радиоизотопного прибора;</w:t>
      </w:r>
    </w:p>
    <w:bookmarkEnd w:id="323"/>
    <w:bookmarkStart w:name="z38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графу 15 "Отправитель (Получатель)" вносится фамилия, имя, отчество (при его наличии) физического или наименование юридического лица, от которого получен или которому передан радионуклидный источник и (или) радиоизотопный прибор;</w:t>
      </w:r>
    </w:p>
    <w:bookmarkEnd w:id="324"/>
    <w:bookmarkStart w:name="z38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16 "Номер лицензии на импорт (экспорт)" указывается номер лицензии на импорт или экспорт, на основании которой радионуклидный источник или радиоизотопный прибор был вывезен из Республики Казахстан или ввезен в Республику Казахстан;</w:t>
      </w:r>
    </w:p>
    <w:bookmarkEnd w:id="325"/>
    <w:bookmarkStart w:name="z38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графе 17 "Дата выдачи лицензии" указывается дата лицензии на импорт или экспорт, указанной в графе 16;</w:t>
      </w:r>
    </w:p>
    <w:bookmarkEnd w:id="326"/>
    <w:bookmarkStart w:name="z38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графу 18 "Примечание" вносятся все пояснения, которые необходимы для уточнения информации.</w:t>
      </w:r>
    </w:p>
    <w:bookmarkEnd w:id="3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2019 года № 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 излучения</w:t>
            </w:r>
          </w:p>
        </w:tc>
      </w:tr>
    </w:tbl>
    <w:bookmarkStart w:name="z387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</w:t>
      </w:r>
    </w:p>
    <w:bookmarkEnd w:id="328"/>
    <w:bookmarkStart w:name="z38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Предоставляется в государственное учреждение "Комитет атомного и энергетического надзора и контроля Министерства энергетики Республики Казахстан" в течение 10 рабочих дней после каждой передачи или получения электрофизических установок, генерирующих ионизирующее излучение, включая рентгеновские аппараты и ускорители медицинского и не медицинского назначения и ежегодно (сводные данные о перемещении электрофизических установок, генерирующих ионизирующее излучение, включая рентгеновские аппараты и ускорители медицинского и не медицинского назначения, за отчетный период). </w:t>
      </w:r>
    </w:p>
    <w:bookmarkEnd w:id="329"/>
    <w:bookmarkStart w:name="z38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 www.kaenk.energo.gov.kz</w:t>
      </w:r>
    </w:p>
    <w:bookmarkEnd w:id="330"/>
    <w:bookmarkStart w:name="z390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перемещении электрофизических установок, генерирующих ионизирующее излучение</w:t>
      </w:r>
    </w:p>
    <w:bookmarkEnd w:id="331"/>
    <w:bookmarkStart w:name="z39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Ф5-УГИ</w:t>
      </w:r>
    </w:p>
    <w:bookmarkEnd w:id="332"/>
    <w:bookmarkStart w:name="z39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333"/>
    <w:bookmarkStart w:name="z39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</w:t>
      </w:r>
    </w:p>
    <w:bookmarkEnd w:id="334"/>
    <w:bookmarkStart w:name="z39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 представляющих информацию: </w:t>
      </w:r>
    </w:p>
    <w:bookmarkEnd w:id="335"/>
    <w:bookmarkStart w:name="z39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получившие или передавшие электрофизические установки, генерирующие ионизирующее излучение, включая рентгеновские аппараты и ускорители медицинского и не медицинского назначения за исключением, поставщиков и изготовителей.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664"/>
        <w:gridCol w:w="664"/>
        <w:gridCol w:w="664"/>
        <w:gridCol w:w="664"/>
        <w:gridCol w:w="664"/>
        <w:gridCol w:w="664"/>
        <w:gridCol w:w="664"/>
        <w:gridCol w:w="1339"/>
        <w:gridCol w:w="1031"/>
        <w:gridCol w:w="515"/>
        <w:gridCol w:w="515"/>
        <w:gridCol w:w="1525"/>
        <w:gridCol w:w="1031"/>
        <w:gridCol w:w="1032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перемещении электрофизических установок, генерирующих ионизирующее излучение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Ф5-УГИ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операции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установки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Мобильность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 получения (передачи)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(Получатель)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импорт (экспорт)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лицензии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6938"/>
        <w:gridCol w:w="332"/>
        <w:gridCol w:w="4100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bookmarkEnd w:id="337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bookmarkEnd w:id="338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(за исключением лиц, являющихся субъектами частного предпринимательства)</w:t>
            </w:r>
          </w:p>
        </w:tc>
      </w:tr>
    </w:tbl>
    <w:bookmarkStart w:name="z398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"Отчет о перемещении электрофизических установок, генерирующих ионизирующее излучение" (Ф5-УГИ, годовая)</w:t>
      </w:r>
    </w:p>
    <w:bookmarkEnd w:id="339"/>
    <w:bookmarkStart w:name="z39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требования:</w:t>
      </w:r>
    </w:p>
    <w:bookmarkEnd w:id="340"/>
    <w:bookmarkStart w:name="z40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заполняется для всех случаев получения и передачи электрофизических установок;</w:t>
      </w:r>
    </w:p>
    <w:bookmarkEnd w:id="341"/>
    <w:bookmarkStart w:name="z40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генератора ионизирующего излучения (например, рентгеновской трубки) в электрофизической установке форма заполняется также;</w:t>
      </w:r>
    </w:p>
    <w:bookmarkEnd w:id="342"/>
    <w:bookmarkStart w:name="z40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каждая характеристика электрофизической установки вносится в одну графу (ячейку) таблицы независимо от длины записи. Соблюдаются орфография слов и написание прописных и заглавных букв без сокращений и лишних пробелов ;</w:t>
      </w:r>
    </w:p>
    <w:bookmarkEnd w:id="343"/>
    <w:bookmarkStart w:name="z40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недопустимы разбитие и переносы одной записи характеристики электрофизической установки в различные ячейки, равно как и объединение ячеек, находящихся в различных строках таблицы;</w:t>
      </w:r>
    </w:p>
    <w:bookmarkEnd w:id="344"/>
    <w:bookmarkStart w:name="z40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недопустимо объединение ячеек с однотипной информацией для нескольких электрофизических установок или использование общепринятых знаков (например, -- или -----) для обозначения того, что в последующей ячейке содержится информация идентичная предыдущей;</w:t>
      </w:r>
    </w:p>
    <w:bookmarkEnd w:id="345"/>
    <w:bookmarkStart w:name="z40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случае, если информация не помещается в графе или используется аббревиатура, оформляется приложение к форме, а в соответствующей графе делается запись (смотреть приложение №___ на... листах). В приложение вносится полная информация или дается расшифровка аббревиатуры.</w:t>
      </w:r>
    </w:p>
    <w:bookmarkEnd w:id="346"/>
    <w:bookmarkStart w:name="z40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на бумажном носителе, заполненная:</w:t>
      </w:r>
    </w:p>
    <w:bookmarkEnd w:id="347"/>
    <w:bookmarkStart w:name="z40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лицом подписывается исполнителем (ответственным за учет источников излучения);</w:t>
      </w:r>
    </w:p>
    <w:bookmarkEnd w:id="348"/>
    <w:bookmarkStart w:name="z40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 подписывается исполнителем (ответственным за учет источников излучения), первым руководителем (на период его отсутствия – лицом, его замещающим) и заверяется печатью (за исключением лиц, являющихся субъектами частного предпринимательства).</w:t>
      </w:r>
    </w:p>
    <w:bookmarkEnd w:id="349"/>
    <w:bookmarkStart w:name="z40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</w:t>
      </w:r>
    </w:p>
    <w:bookmarkEnd w:id="350"/>
    <w:bookmarkStart w:name="z41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"п/н" указывается номер записи по порядку;</w:t>
      </w:r>
    </w:p>
    <w:bookmarkEnd w:id="351"/>
    <w:bookmarkStart w:name="z41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"Код операции" указывается код операции согласно приложению 11 к настоящим Правилам;</w:t>
      </w:r>
    </w:p>
    <w:bookmarkEnd w:id="352"/>
    <w:bookmarkStart w:name="z41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графу 3 "Наименование установки" вносится только наименование (модель) электрофизической установки (например, 12Ф7, Alpha ST, RAPISCAN, Арина-02);</w:t>
      </w:r>
    </w:p>
    <w:bookmarkEnd w:id="353"/>
    <w:bookmarkStart w:name="z41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"Заводской номер" указывается номер электрофизической установки в соответствии с Паспортом (сертификатом), выданным заводом-изготовителем;</w:t>
      </w:r>
    </w:p>
    <w:bookmarkEnd w:id="354"/>
    <w:bookmarkStart w:name="z41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"Номер паспорта" указывается номер паспорта (сертификата) электрофизической установки, выданного заводом-изготовителем (далее – Паспорт);</w:t>
      </w:r>
    </w:p>
    <w:bookmarkEnd w:id="355"/>
    <w:bookmarkStart w:name="z41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"Дата изготовления" указывается численное значение даты изготовления электрофизической установки, в соответствии с Паспортом;</w:t>
      </w:r>
    </w:p>
    <w:bookmarkEnd w:id="356"/>
    <w:bookmarkStart w:name="z41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"Мобильность" указывается одно из значений: стационарная, передвижная, переносная;</w:t>
      </w:r>
    </w:p>
    <w:bookmarkEnd w:id="357"/>
    <w:bookmarkStart w:name="z41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"Назначение" указывается область применения электрофизической установки (например: дефектоскопия, каротаж, лучевая терапия, контроль толщины, контроль уровня, контроль плотности);</w:t>
      </w:r>
    </w:p>
    <w:bookmarkEnd w:id="358"/>
    <w:bookmarkStart w:name="z41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"Номер акта получения (передачи)" указывается номер и дата документа, на основании которого была получена или передана электрофизическая установка;</w:t>
      </w:r>
    </w:p>
    <w:bookmarkEnd w:id="359"/>
    <w:bookmarkStart w:name="z41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"Дата передачи" указывается дата фактической передачи электрофизической установки;</w:t>
      </w:r>
    </w:p>
    <w:bookmarkEnd w:id="360"/>
    <w:bookmarkStart w:name="z42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"Отправитель (Получатель)" вносится фамилия, имя, отчество (при его наличии) физического или наименование юридического лица, от которого получена или которому передана электрофизическая установка;</w:t>
      </w:r>
    </w:p>
    <w:bookmarkEnd w:id="361"/>
    <w:bookmarkStart w:name="z42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"Номер лицензии на импорт (экспорт)" указывается номер лицензии на импорт или экспорт, на основании которой электрофизическая установка была вывезена из Республики Казахстан или была ввезена в Республику Казахстан;</w:t>
      </w:r>
    </w:p>
    <w:bookmarkEnd w:id="362"/>
    <w:bookmarkStart w:name="z42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"Дата выдачи лицензии" указывается дата лицензии на импорт или экспорт, указанной в графе 12;</w:t>
      </w:r>
    </w:p>
    <w:bookmarkEnd w:id="363"/>
    <w:bookmarkStart w:name="z42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графу 14 "Примечание" вносятся все пояснения, которые необходимы для уточнения информации.</w:t>
      </w:r>
    </w:p>
    <w:bookmarkEnd w:id="3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2019 года № 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 излучения</w:t>
            </w:r>
          </w:p>
        </w:tc>
      </w:tr>
    </w:tbl>
    <w:bookmarkStart w:name="z426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</w:t>
      </w:r>
    </w:p>
    <w:bookmarkEnd w:id="365"/>
    <w:bookmarkStart w:name="z42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Предоставляется в государственное учреждение "Комитет атомного и энергетического надзора и контроля Министерства энергетики Республики Казахстан" в течение 10 рабочих дней после каждой передачи или получения нейтронных генераторов и (или) нейтронных трубок и ежегодно (сводные данные о перемещении нейтронных генераторов или нейтронных трубок, за отчетный период). </w:t>
      </w:r>
    </w:p>
    <w:bookmarkEnd w:id="366"/>
    <w:bookmarkStart w:name="z42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 www.kaenk.energo.gov.kz</w:t>
      </w:r>
    </w:p>
    <w:bookmarkEnd w:id="367"/>
    <w:bookmarkStart w:name="z429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перемещении нейтронных генераторов и (или) нейтронных трубок</w:t>
      </w:r>
    </w:p>
    <w:bookmarkEnd w:id="368"/>
    <w:bookmarkStart w:name="z43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Ф6-НГ</w:t>
      </w:r>
    </w:p>
    <w:bookmarkEnd w:id="369"/>
    <w:bookmarkStart w:name="z43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370"/>
    <w:bookmarkStart w:name="z43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</w:t>
      </w:r>
    </w:p>
    <w:bookmarkEnd w:id="371"/>
    <w:bookmarkStart w:name="z43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 представляющих информацию: </w:t>
      </w:r>
    </w:p>
    <w:bookmarkEnd w:id="372"/>
    <w:bookmarkStart w:name="z43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получившие или передавшие нейтронные генераторы и (или) нейтронные трубки за исключением, поставщиков и изготовителей.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927"/>
        <w:gridCol w:w="2387"/>
        <w:gridCol w:w="1185"/>
        <w:gridCol w:w="928"/>
        <w:gridCol w:w="1186"/>
        <w:gridCol w:w="1193"/>
        <w:gridCol w:w="1194"/>
        <w:gridCol w:w="1186"/>
        <w:gridCol w:w="118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перемещении нейтронных генераторов и (или) нейтронных трубок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Ф6-НГ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операции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(модель, тип) нейтронного генератора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нейтронного генератора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 нейтронного генератора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(модель, тип) нейтронной трубки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нейтронной трубки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 нейтронной трубки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1803"/>
        <w:gridCol w:w="1586"/>
        <w:gridCol w:w="1218"/>
        <w:gridCol w:w="1222"/>
        <w:gridCol w:w="1440"/>
        <w:gridCol w:w="2049"/>
        <w:gridCol w:w="2052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Активность, Беккерель (по паспорту)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 получения (передачи)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(Получатель)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импорт (экспорт)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лицензии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bookmarkEnd w:id="375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bookmarkEnd w:id="376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(за исключением лиц, являющихся субъектами частного предпринимательства)</w:t>
            </w:r>
          </w:p>
        </w:tc>
      </w:tr>
    </w:tbl>
    <w:bookmarkStart w:name="z438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"Отчет о перемещении нейтронных генераторов и (или) нейтронных трубок"</w:t>
      </w:r>
    </w:p>
    <w:bookmarkEnd w:id="377"/>
    <w:bookmarkStart w:name="z43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требования:</w:t>
      </w:r>
    </w:p>
    <w:bookmarkEnd w:id="378"/>
    <w:bookmarkStart w:name="z44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заполняется для всех случаев получения и передачи нейтронных генераторов и (или) нейтронных трубок.</w:t>
      </w:r>
    </w:p>
    <w:bookmarkEnd w:id="379"/>
    <w:bookmarkStart w:name="z44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каждая характеристика нейтронного генератора и (или) нейтронной трубки вносится в одну графу (ячейку) таблицы независимо от длины записи. Соблюдаются орфография слов и написание прописных и заглавных букв без сокращений и лишних пробелов;</w:t>
      </w:r>
    </w:p>
    <w:bookmarkEnd w:id="380"/>
    <w:bookmarkStart w:name="z44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недопустимы разбитие и переносы одной записи характеристики нейтронного генератора и (или) нейтронной трубки в различные ячейки, равно как и объединение ячеек, находящихся в различных строках таблицы;</w:t>
      </w:r>
    </w:p>
    <w:bookmarkEnd w:id="381"/>
    <w:bookmarkStart w:name="z44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недопустимо объединение ячеек с однотипной информацией для нескольких нейтронных генераторов и (или) нейтронных трубок или использование общепринятых знаков (например, -- или -----) для обозначения того, что в последующей ячейке содержится информация идентичная предыдущей;</w:t>
      </w:r>
    </w:p>
    <w:bookmarkEnd w:id="382"/>
    <w:bookmarkStart w:name="z44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случае, если информация не помещается в графе или используется аббревиатура, оформляется приложение к форме, а в соответствующей графе делается запись (смотреть приложение №___ на... листах). В приложение вносится полная информация или дается расшифровка аббревиатуры.</w:t>
      </w:r>
    </w:p>
    <w:bookmarkEnd w:id="383"/>
    <w:bookmarkStart w:name="z44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на бумажном носителе, заполненная:</w:t>
      </w:r>
    </w:p>
    <w:bookmarkEnd w:id="384"/>
    <w:bookmarkStart w:name="z44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лицом подписывается исполнителем (ответственным за учет источников излучения);</w:t>
      </w:r>
    </w:p>
    <w:bookmarkEnd w:id="385"/>
    <w:bookmarkStart w:name="z44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 подписывается исполнителем (ответственным за учет источников излучения), первым руководителем (на период его отсутствия – лицом, его замещающим) и заверяется печатью (за исключением лиц, являющихся субъектами частного предпринимательства).</w:t>
      </w:r>
    </w:p>
    <w:bookmarkEnd w:id="386"/>
    <w:bookmarkStart w:name="z44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387"/>
    <w:bookmarkStart w:name="z44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"п/н" указывается номер записи по порядку;</w:t>
      </w:r>
    </w:p>
    <w:bookmarkEnd w:id="388"/>
    <w:bookmarkStart w:name="z45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"Код операции" указывается код операции согласно приложению 11 к настоящим Правилам;</w:t>
      </w:r>
    </w:p>
    <w:bookmarkEnd w:id="389"/>
    <w:bookmarkStart w:name="z45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графу 3 "Наименование (модель, тип) нейтронного генератора" вносится только наименование (модель) нейтронного генератора в соответствии с Паспортом (сертификатом), выданным заводом-изготовителем. Соблюдаются орфография слов и написание прописных и заглавных букв без сокращений и лишних пробелов;</w:t>
      </w:r>
    </w:p>
    <w:bookmarkEnd w:id="390"/>
    <w:bookmarkStart w:name="z45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"Заводской номер нейтронного генератора" указывается номер нейтронного генератора в соответствии с Паспортом (сертификатом), выданным заводом-изготовителем;</w:t>
      </w:r>
    </w:p>
    <w:bookmarkEnd w:id="391"/>
    <w:bookmarkStart w:name="z45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"Номер паспорта" указывается номер паспорта (сертификата) нейтронного генератора, выданного заводом-изготовителем (далее – Паспорт);</w:t>
      </w:r>
    </w:p>
    <w:bookmarkEnd w:id="392"/>
    <w:bookmarkStart w:name="z45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"Дата изготовления нейтронного генератора" указывается численное значение даты изготовления нейтронного генератора, в соответствии с Паспортом;</w:t>
      </w:r>
    </w:p>
    <w:bookmarkEnd w:id="393"/>
    <w:bookmarkStart w:name="z45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графу 7 "Наименование (модель, тип) нейтронной трубки" вносится только наименование (модель) нейтронной трубки в соответствии с Паспортом (сертификатом), выданным заводом-изготовителем. Соблюдаются орфография слов и написание прописных и заглавных букв без сокращений и лишних пробелов;</w:t>
      </w:r>
    </w:p>
    <w:bookmarkEnd w:id="394"/>
    <w:bookmarkStart w:name="z45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"Заводской номер нейтронной трубки" указывается номер нейтронной трубки в соответствии с Паспортом (сертификатом), выданным заводом-изготовителем;</w:t>
      </w:r>
    </w:p>
    <w:bookmarkEnd w:id="395"/>
    <w:bookmarkStart w:name="z45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"Дата изготовления нейтронной трубки" указывается численное значение даты изготовления нейтронной трубки, в соответствии с Паспортом;</w:t>
      </w:r>
    </w:p>
    <w:bookmarkEnd w:id="396"/>
    <w:bookmarkStart w:name="z45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"Радионуклид" указывается наименование радионуклида в соответствии с Паспортом.</w:t>
      </w:r>
    </w:p>
    <w:bookmarkEnd w:id="397"/>
    <w:bookmarkStart w:name="z45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количество изотопов в радионуклидном источнике не превышает двух, пишется полное наименование радионуклида. Например: Тритий. Если в состав радионуклидного источника (комплекта) входят более двух изотопов, допускается следующее написание: Pu-238+U-233+Pu-239;</w:t>
      </w:r>
    </w:p>
    <w:bookmarkEnd w:id="398"/>
    <w:bookmarkStart w:name="z46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"Активность, Беккерель (по паспорту)" указывается только численное значение активности радионуклида в соответствии с Паспортом, в пересчете в Беккерель (Бк). Формат записи: 2,35Е+9.</w:t>
      </w:r>
    </w:p>
    <w:bookmarkEnd w:id="399"/>
    <w:bookmarkStart w:name="z46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активности радионуклидного источника, указанное в Кюри (Ки) пересчитывается по формуле Бк = Ки×3,7×1010.</w:t>
      </w:r>
    </w:p>
    <w:bookmarkEnd w:id="400"/>
    <w:bookmarkStart w:name="z46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активность радионуклидного источника определить не представляется возможным (например, при сложном изотопном составе) или известна, например, мощность дозы, то ее значение вносится в графу "Примечание";</w:t>
      </w:r>
    </w:p>
    <w:bookmarkEnd w:id="401"/>
    <w:bookmarkStart w:name="z46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"Номер акта получения (передачи)" указывается номер и дата документа, на основании которого была получен или передан нейтронный генератор и (или) нейтронная трубка;</w:t>
      </w:r>
    </w:p>
    <w:bookmarkEnd w:id="402"/>
    <w:bookmarkStart w:name="z46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"Дата передачи" указывается дата фактической передачи нейтронного генератора и (или) нейтронной трубки;</w:t>
      </w:r>
    </w:p>
    <w:bookmarkEnd w:id="403"/>
    <w:bookmarkStart w:name="z46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"Отправитель (Получатель)" вносится фамилия, имя, отчество (при его наличии) физического или наименование юридического лица, от которого был получен или которому был передан нейтронный генератор и (или) нейтронная трубка;</w:t>
      </w:r>
    </w:p>
    <w:bookmarkEnd w:id="404"/>
    <w:bookmarkStart w:name="z46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"Номер лицензии на импорт (экспорт)" указывается номер лицензии на импорт или экспорт, на основании которой нейтронный генератор и (или) нейтронная трубка были вывезены из Казахстана или были ввезены в Казахстан;</w:t>
      </w:r>
    </w:p>
    <w:bookmarkEnd w:id="405"/>
    <w:bookmarkStart w:name="z46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16 "Дата выдачи лицензии" указывается дата лицензии на импорт или экспорт, указанной в графе 15;</w:t>
      </w:r>
    </w:p>
    <w:bookmarkEnd w:id="406"/>
    <w:bookmarkStart w:name="z46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графу 17 "Примечание" вносятся все пояснения, которые необходимы для уточнения информации.</w:t>
      </w:r>
    </w:p>
    <w:bookmarkEnd w:id="4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2019 года № 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 излучения</w:t>
            </w:r>
          </w:p>
        </w:tc>
      </w:tr>
    </w:tbl>
    <w:bookmarkStart w:name="z471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</w:t>
      </w:r>
    </w:p>
    <w:bookmarkEnd w:id="408"/>
    <w:bookmarkStart w:name="z47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Предоставляется в государственное учреждение "Комитет атомного и энергетического надзора и контроля Министерства энергетики Республики Казахстан" в течение 10 рабочих дней после каждой поставки радионуклидных источников и (или) радиоизотопных приборов и ежегодно (сводные данные о поставке радионуклидных источников и (или) радиоизотопных приборов излучения за отчетный период). </w:t>
      </w:r>
    </w:p>
    <w:bookmarkEnd w:id="409"/>
    <w:bookmarkStart w:name="z47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 www.kaenk.energo.gov.kz</w:t>
      </w:r>
    </w:p>
    <w:bookmarkEnd w:id="410"/>
    <w:bookmarkStart w:name="z474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поставках радионуклидных источников и (или) радиоизотопных приборов</w:t>
      </w:r>
    </w:p>
    <w:bookmarkEnd w:id="411"/>
    <w:bookmarkStart w:name="z47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Ф7-ИИИ</w:t>
      </w:r>
    </w:p>
    <w:bookmarkEnd w:id="412"/>
    <w:bookmarkStart w:name="z47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413"/>
    <w:bookmarkStart w:name="z47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</w:t>
      </w:r>
    </w:p>
    <w:bookmarkEnd w:id="414"/>
    <w:bookmarkStart w:name="z47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</w:t>
      </w:r>
    </w:p>
    <w:bookmarkEnd w:id="415"/>
    <w:bookmarkStart w:name="z47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- поставщики радионуклидных источников и (или) радиоизотопных приборов.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821"/>
        <w:gridCol w:w="821"/>
        <w:gridCol w:w="821"/>
        <w:gridCol w:w="821"/>
        <w:gridCol w:w="821"/>
        <w:gridCol w:w="1885"/>
        <w:gridCol w:w="821"/>
        <w:gridCol w:w="821"/>
        <w:gridCol w:w="1275"/>
        <w:gridCol w:w="2572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поставках радионуклидных источников и (или) радиоизотопных приборов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Ф7-ИИИ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операции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радионуклидного источника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радионуклидного источника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Активность, Беккерель (по паспорту)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излучения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радиоизотопного прибора или тип защитного контейнера (блока)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6"/>
        <w:gridCol w:w="1087"/>
        <w:gridCol w:w="1087"/>
        <w:gridCol w:w="1087"/>
        <w:gridCol w:w="1087"/>
        <w:gridCol w:w="1087"/>
        <w:gridCol w:w="1087"/>
        <w:gridCol w:w="1607"/>
        <w:gridCol w:w="1087"/>
        <w:gridCol w:w="1088"/>
      </w:tblGrid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радиоизотопного прибора или защитного контейнера (блока)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 получения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 передачи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импорт (экспорт)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лицензии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6938"/>
        <w:gridCol w:w="332"/>
        <w:gridCol w:w="4100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bookmarkEnd w:id="418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bookmarkEnd w:id="419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(за исключением лиц, являющихся субъектами частного предпринимательства)</w:t>
            </w:r>
          </w:p>
        </w:tc>
      </w:tr>
    </w:tbl>
    <w:bookmarkStart w:name="z483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"Отчет о поставках радионуклидных источников и (или) радиоизотопных приборов" (Ф7-ИИИ, годовая)</w:t>
      </w:r>
    </w:p>
    <w:bookmarkEnd w:id="420"/>
    <w:bookmarkStart w:name="z48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требования:</w:t>
      </w:r>
    </w:p>
    <w:bookmarkEnd w:id="421"/>
    <w:bookmarkStart w:name="z48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предоставляется для всех случаев поставок или перемещений (транспортировки) радионуклидных источников и (или) радиоизотопных приборов;</w:t>
      </w:r>
    </w:p>
    <w:bookmarkEnd w:id="422"/>
    <w:bookmarkStart w:name="z48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каждая характеристика источника излучения вносится в одну графу (ячейку) таблицы независимо от длины записи;</w:t>
      </w:r>
    </w:p>
    <w:bookmarkEnd w:id="423"/>
    <w:bookmarkStart w:name="z48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недопустимы разбитие и переносы одной записи характеристики в различные ячейки, равно как и объединение ячеек, находящихся в различных строках таблицы;</w:t>
      </w:r>
    </w:p>
    <w:bookmarkEnd w:id="424"/>
    <w:bookmarkStart w:name="z48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недопустимо объединение ячеек с однотипной информацией для нескольких источников излучения или использование общепринятых знаков (например, -- или -----) для обозначения того, что в последующей ячейке содержится информация идентичная предыдущей;</w:t>
      </w:r>
    </w:p>
    <w:bookmarkEnd w:id="425"/>
    <w:bookmarkStart w:name="z48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случае, если информация не помещается в графе или используется аббревиатура, оформляется приложение к форме, а в соответствующей графе делается запись (смотреть приложение №___ на... листах). В приложение вносится полная информация или дается расшифровка аббревиатуры.</w:t>
      </w:r>
    </w:p>
    <w:bookmarkEnd w:id="426"/>
    <w:bookmarkStart w:name="z49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на бумажном носителе, заполненная:</w:t>
      </w:r>
    </w:p>
    <w:bookmarkEnd w:id="427"/>
    <w:bookmarkStart w:name="z49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лицом подписывается исполнителем (ответственным за учет источников излучения);</w:t>
      </w:r>
    </w:p>
    <w:bookmarkEnd w:id="428"/>
    <w:bookmarkStart w:name="z49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 подписывается исполнителем (ответственным за учет источников излучения), первым руководителем (на период его отсутствия – лицом, его замещающим) и заверяется печатью (за исключением лиц, являющихся субъектами частного предпринимательства).</w:t>
      </w:r>
    </w:p>
    <w:bookmarkEnd w:id="429"/>
    <w:bookmarkStart w:name="z49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430"/>
    <w:bookmarkStart w:name="z49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"п/н" указывается номер записи по порядку;</w:t>
      </w:r>
    </w:p>
    <w:bookmarkEnd w:id="431"/>
    <w:bookmarkStart w:name="z49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"Код операции" указывается код операции согласно приложению 11 к настоящим Правилам;</w:t>
      </w:r>
    </w:p>
    <w:bookmarkEnd w:id="432"/>
    <w:bookmarkStart w:name="z49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"Номер радионуклидного источника" указывается номер радионуклидного источника в соответствии с Паспортом (сертификатом), выданным заводом-изготовителем. Соблюдаются орфография слов и написание прописных и заглавных букв без сокращений и лишних пробелов;</w:t>
      </w:r>
    </w:p>
    <w:bookmarkEnd w:id="433"/>
    <w:bookmarkStart w:name="z49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"Номер паспорта" указывается номер паспорта (сертификата) на радионуклидный источник или набор (партию) радионуклидных источников, имеющих одинаковый номер, выданного заводом-изготовителем (далее – паспорт). Соблюдаются орфография слов и написание прописных и заглавных букв без сокращений и лишних пробелов;</w:t>
      </w:r>
    </w:p>
    <w:bookmarkEnd w:id="434"/>
    <w:bookmarkStart w:name="z49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"Тип радионуклидного источника" указывается тип радионуклидного источника или набора (партии) радионуклидных источников, имеющих одинаковый номер, в соответствии с Паспортом. Соблюдаются орфография слов и написание прописных и заглавных букв без сокращений и лишних пробелов;</w:t>
      </w:r>
    </w:p>
    <w:bookmarkEnd w:id="435"/>
    <w:bookmarkStart w:name="z49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"Радионуклид" указывается наименование радионуклида в соответствии с Паспортом.</w:t>
      </w:r>
    </w:p>
    <w:bookmarkEnd w:id="436"/>
    <w:bookmarkStart w:name="z50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количество изотопов в радионуклидном источнике не превышает двух, пишется полное наименование радионуклида. Например: Цезий-137, Стронций-90+Иттрий-90. Если в состав радионуклидного источника (комплекта) входит более двух изотопов, допускается следующее написание: Pu-238+U-233+Pu-239;</w:t>
      </w:r>
    </w:p>
    <w:bookmarkEnd w:id="437"/>
    <w:bookmarkStart w:name="z50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"Активность, Беккерель (по паспорту)" указывается только численное значение активности радионуклидного источника в соответствии с Паспортом, в пересчете в Беккерель (Бк). Формат записи: 2,35Е+9.</w:t>
      </w:r>
    </w:p>
    <w:bookmarkEnd w:id="438"/>
    <w:bookmarkStart w:name="z50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активности радионуклидного источника, указанное в Кюри (Ки) пересчитывается по формуле Бк = Ки×3,7×1010.</w:t>
      </w:r>
    </w:p>
    <w:bookmarkEnd w:id="439"/>
    <w:bookmarkStart w:name="z50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активность радионуклидного источника определить не представляется возможным (например, при сложном изотопном составе) или известна, например, мощность дозы, то ее значение вносится в графу "Примечание";</w:t>
      </w:r>
    </w:p>
    <w:bookmarkEnd w:id="440"/>
    <w:bookmarkStart w:name="z50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"Дата изготовления" указывается численное значение даты изготовления радионуклидного источника, в соответствии с Паспортом;</w:t>
      </w:r>
    </w:p>
    <w:bookmarkEnd w:id="441"/>
    <w:bookmarkStart w:name="z50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"Вид излучения" указывается вид излучения радионуклидного источника, в соответствии с Паспортом (например, альфа, бета, гамма, нейтроны). Если спектр излучения радионуклидного источника имеет сложный характер, то допускается написание:</w:t>
      </w:r>
    </w:p>
    <w:bookmarkEnd w:id="442"/>
    <w:bookmarkStart w:name="z50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g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h</w:t>
      </w:r>
      <w:r>
        <w:rPr>
          <w:rFonts w:ascii="Times New Roman"/>
          <w:b w:val="false"/>
          <w:i w:val="false"/>
          <w:color w:val="000000"/>
          <w:sz w:val="28"/>
        </w:rPr>
        <w:t xml:space="preserve"> ;</w:t>
      </w:r>
    </w:p>
    <w:bookmarkEnd w:id="443"/>
    <w:bookmarkStart w:name="z50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"Количество, штука" указывается только численное значение количества радионуклидных источников.</w:t>
      </w:r>
    </w:p>
    <w:bookmarkEnd w:id="444"/>
    <w:bookmarkStart w:name="z50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используется единица измерения, отличная от штука, количество с единицей измерения указывается в графе "Примечание" (например, 1 литр (л), 1 килограмм (кг));</w:t>
      </w:r>
    </w:p>
    <w:bookmarkEnd w:id="445"/>
    <w:bookmarkStart w:name="z50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"Наименование радиоизотопного прибора или тип защитного контейнера (блока)" указывается: наименование (тип, модель) и радиоизотопного прибора или тип (марка, модель) защитного контейнера (блока), в который был помещен радионуклидный источник, при поставке или транспортировке;</w:t>
      </w:r>
    </w:p>
    <w:bookmarkEnd w:id="446"/>
    <w:bookmarkStart w:name="z51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"Номер радиоизотопного прибора или защитного контейнера (блока)" указывается номер радиоизотопного прибора или защитного контейнера (блока), указанного в графе 11;</w:t>
      </w:r>
    </w:p>
    <w:bookmarkEnd w:id="447"/>
    <w:bookmarkStart w:name="z51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"Номер акта получения" указывается номер и дата документа, на основании которого был получен радионуклидный источник или радиоизотопный прибор;</w:t>
      </w:r>
    </w:p>
    <w:bookmarkEnd w:id="448"/>
    <w:bookmarkStart w:name="z51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"Дата получения" указывается дата фактического получения радионуклидного источника или радиоизотопного прибора;</w:t>
      </w:r>
    </w:p>
    <w:bookmarkEnd w:id="449"/>
    <w:bookmarkStart w:name="z51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"Отправитель" вносится фамилия, имя, отчество (при его наличии) физического или наименование юридического лица, от которого получен радионуклидный источник или радиоизотопный прибор;</w:t>
      </w:r>
    </w:p>
    <w:bookmarkEnd w:id="450"/>
    <w:bookmarkStart w:name="z51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16 "Номер акта передачи" указывается номер и дата документа, на основании которого был передан радионуклидный источник или радиоизотопный прибор;</w:t>
      </w:r>
    </w:p>
    <w:bookmarkEnd w:id="451"/>
    <w:bookmarkStart w:name="z51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графе 17 "Дата передачи" указывается дата фактической передачи радионуклидного источника или радиоизотопного прибора;</w:t>
      </w:r>
    </w:p>
    <w:bookmarkEnd w:id="452"/>
    <w:bookmarkStart w:name="z51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графе 18 "Получатель" вносится фамилия, имя, отчество (при его наличии) физического или наименование юридического лица, которому передан радионуклидный источник или радиоизотопный прибор;</w:t>
      </w:r>
    </w:p>
    <w:bookmarkEnd w:id="453"/>
    <w:bookmarkStart w:name="z51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графе 19 "Номер лицензии на импорт (экспорт)" указывается номер лицензии на импорт или экспорт, на основании которой радионуклидный источник или радиоизотопный прибор был вывезен из Республики Казахстана или был ввезен в Республику Казахстан;</w:t>
      </w:r>
    </w:p>
    <w:bookmarkEnd w:id="454"/>
    <w:bookmarkStart w:name="z51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графе 20 "Дата выдачи лицензии" указывается дата лицензии на импорт или экспорт, указанной в графе 19;</w:t>
      </w:r>
    </w:p>
    <w:bookmarkEnd w:id="455"/>
    <w:bookmarkStart w:name="z51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графу 21 "Примечание" вносятся все пояснения, которые необходимы для уточнения информации.</w:t>
      </w:r>
    </w:p>
    <w:bookmarkEnd w:id="4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2019 года № 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 излучения</w:t>
            </w:r>
          </w:p>
        </w:tc>
      </w:tr>
    </w:tbl>
    <w:bookmarkStart w:name="z522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</w:t>
      </w:r>
    </w:p>
    <w:bookmarkEnd w:id="457"/>
    <w:bookmarkStart w:name="z52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Предоставляется в государственное учреждение "Комитет атомного и энергетического надзора и контроля Министерства энергетики Республики Казахстан" в течение 10 рабочих дней после каждой поставки электрофизических установок, генерирующих ионизирующее излучение, включая рентгеновские аппараты и ускорители медицинского и не медицинского назначения и ежегодно (сводные данные о поставках электрофизических установок, генерирующих ионизирующее излучение, включая рентгеновские аппараты и ускорители медицинского и не медицинского назначения). </w:t>
      </w:r>
    </w:p>
    <w:bookmarkEnd w:id="458"/>
    <w:bookmarkStart w:name="z52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 www.kaenk.energo.gov.kz</w:t>
      </w:r>
    </w:p>
    <w:bookmarkEnd w:id="459"/>
    <w:bookmarkStart w:name="z525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поставках электрофизических установок, генерирующих ионизирующее излучение</w:t>
      </w:r>
    </w:p>
    <w:bookmarkEnd w:id="460"/>
    <w:bookmarkStart w:name="z52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Ф8-УГИ</w:t>
      </w:r>
    </w:p>
    <w:bookmarkEnd w:id="461"/>
    <w:bookmarkStart w:name="z52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462"/>
    <w:bookmarkStart w:name="z52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</w:t>
      </w:r>
    </w:p>
    <w:bookmarkEnd w:id="463"/>
    <w:bookmarkStart w:name="z52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физические и юридические лица - поставщики электрофизических установок, генерирующих ионизирующее излучение, включая рентгеновские аппараты и ускорители медицинского и не медицинского назначения.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поставках электрофизических установок, генерирующих ионизирующее излучение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Ф8-УГИ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операции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установки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 получения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1450"/>
        <w:gridCol w:w="1450"/>
        <w:gridCol w:w="1451"/>
        <w:gridCol w:w="1451"/>
        <w:gridCol w:w="2145"/>
        <w:gridCol w:w="1451"/>
        <w:gridCol w:w="1452"/>
      </w:tblGrid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 передачи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импорт (экспорт)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лицензии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6938"/>
        <w:gridCol w:w="332"/>
        <w:gridCol w:w="4100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bookmarkEnd w:id="466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bookmarkEnd w:id="467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  <w:bookmarkEnd w:id="4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  <w:bookmarkEnd w:id="4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  <w:bookmarkEnd w:id="4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(за исключением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лиц, являющихся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субъектами частного предпринимательства)</w:t>
            </w:r>
          </w:p>
          <w:bookmarkEnd w:id="471"/>
        </w:tc>
      </w:tr>
    </w:tbl>
    <w:bookmarkStart w:name="z540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"Отчет о поставках электрофизических установок, генерирующих ионизирующее излучение" (Ф8-УГИ, годовая)</w:t>
      </w:r>
    </w:p>
    <w:bookmarkEnd w:id="472"/>
    <w:bookmarkStart w:name="z54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требования:</w:t>
      </w:r>
    </w:p>
    <w:bookmarkEnd w:id="473"/>
    <w:bookmarkStart w:name="z54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заполняется для всех случаев поставок или транспортировок электрофизических установок;</w:t>
      </w:r>
    </w:p>
    <w:bookmarkEnd w:id="474"/>
    <w:bookmarkStart w:name="z54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генератора ионизирующего излучения (например, рентгеновской трубки) в электрофизической установке форма также заполняется;</w:t>
      </w:r>
    </w:p>
    <w:bookmarkEnd w:id="475"/>
    <w:bookmarkStart w:name="z54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каждая характеристика электрофизической установки вносится в одну графу (ячейку) таблицы независимо от длины записи;</w:t>
      </w:r>
    </w:p>
    <w:bookmarkEnd w:id="476"/>
    <w:bookmarkStart w:name="z54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недопустимы разбитие и переносы одной записи характеристики электрофизической установки в различные ячейки, равно как и объединение ячеек, находящихся в различных строках таблицы;</w:t>
      </w:r>
    </w:p>
    <w:bookmarkEnd w:id="477"/>
    <w:bookmarkStart w:name="z54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недопустимо объединение ячеек с однотипной информацией для нескольких электрофизических установок или использование общепринятых знаков (например -- или -----) для обозначения того, что в последующей ячейке содержится информация идентичная предыдущей;</w:t>
      </w:r>
    </w:p>
    <w:bookmarkEnd w:id="478"/>
    <w:bookmarkStart w:name="z54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случае, если информация не помещается в графе или используется аббревиатура, оформляется приложение к форме, а в соответствующей графе делается запись (смотреть приложение №___ на... листах). В приложение вносится полная информация или дается расшифровка аббревиатуры.</w:t>
      </w:r>
    </w:p>
    <w:bookmarkEnd w:id="479"/>
    <w:bookmarkStart w:name="z54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на бумажном носителе, заполненная:</w:t>
      </w:r>
    </w:p>
    <w:bookmarkEnd w:id="480"/>
    <w:bookmarkStart w:name="z54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лицом подписывается исполнителем (ответственным за учет источников излучения);</w:t>
      </w:r>
    </w:p>
    <w:bookmarkEnd w:id="481"/>
    <w:bookmarkStart w:name="z55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 подписывается исполнителем (ответственным за учет источников излучения), первым руководителем (на период его отсутствия – лицом, его замещающим) и заверяется печатью (за исключением лиц, являющихся субъектами частного предпринимательства).</w:t>
      </w:r>
    </w:p>
    <w:bookmarkEnd w:id="482"/>
    <w:bookmarkStart w:name="z55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483"/>
    <w:bookmarkStart w:name="z55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"п/н" указывается номер записи по порядку;</w:t>
      </w:r>
    </w:p>
    <w:bookmarkEnd w:id="484"/>
    <w:bookmarkStart w:name="z55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"Код операции" указывается код операции согласно приложению 11 к настоящим Правилам;</w:t>
      </w:r>
    </w:p>
    <w:bookmarkEnd w:id="485"/>
    <w:bookmarkStart w:name="z55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графу 3 "Наименование установки" вносится только наименование (модель) электрофизической установки (например, 12Ф7, Alpha ST, RAPISCAN, Арина-02);</w:t>
      </w:r>
    </w:p>
    <w:bookmarkEnd w:id="486"/>
    <w:bookmarkStart w:name="z55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"Заводской номер" указывается номер электрофизической установки в соответствии с Паспортом (сертификатом), выданным заводом-изготовителем. Соблюдаются орфография слов и написание прописных и заглавных букв без сокращений и лишних пробелов;</w:t>
      </w:r>
    </w:p>
    <w:bookmarkEnd w:id="487"/>
    <w:bookmarkStart w:name="z55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"Номер паспорта" указывается номер паспорта (сертификата) электрофизической установки, выданного заводом-изготовителем (далее – Паспорт). Соблюдаются орфография слов и написание прописных и заглавных букв без сокращений и лишних пробелов;</w:t>
      </w:r>
    </w:p>
    <w:bookmarkEnd w:id="488"/>
    <w:bookmarkStart w:name="z55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"Дата изготовления" указывается численное значение даты изготовления электрофизической установки, в соответствии с Паспортом;</w:t>
      </w:r>
    </w:p>
    <w:bookmarkEnd w:id="489"/>
    <w:bookmarkStart w:name="z55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"Мобильность" указывается одно из значений: стационарная, передвижная, переносная;</w:t>
      </w:r>
    </w:p>
    <w:bookmarkEnd w:id="490"/>
    <w:bookmarkStart w:name="z55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"Назначение" указывается область применения электрофизической установки (например: дефектоскопия, каротаж, лучевая терапия, контроль толщины, контроль уровня, контроль плотности);</w:t>
      </w:r>
    </w:p>
    <w:bookmarkEnd w:id="491"/>
    <w:bookmarkStart w:name="z56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"Номер акта получения" указывается номер и дата документа, на основании которого была получена электрофизическая установка;</w:t>
      </w:r>
    </w:p>
    <w:bookmarkEnd w:id="492"/>
    <w:bookmarkStart w:name="z56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"Дата получения" указывается дата фактического получения электрофизической установки;</w:t>
      </w:r>
    </w:p>
    <w:bookmarkEnd w:id="493"/>
    <w:bookmarkStart w:name="z562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"Отправитель" вносится фамилия, имя, отчество (при его наличии) физического или наименование юридического лица, от которого была получена электрофизическая установка;</w:t>
      </w:r>
    </w:p>
    <w:bookmarkEnd w:id="494"/>
    <w:bookmarkStart w:name="z56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"Номер акта передачи" указывается номер и дата документа, на основании которого была передана электрофизическая установка;</w:t>
      </w:r>
    </w:p>
    <w:bookmarkEnd w:id="495"/>
    <w:bookmarkStart w:name="z56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"Дата передачи" указывается дата фактической передачи электрофизической установки;</w:t>
      </w:r>
    </w:p>
    <w:bookmarkEnd w:id="496"/>
    <w:bookmarkStart w:name="z56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"Получатель" вносится фамилия, имя, отчество (при его наличии) физического или наименование юридического лица, которому передана электрофизическая установка;</w:t>
      </w:r>
    </w:p>
    <w:bookmarkEnd w:id="497"/>
    <w:bookmarkStart w:name="z56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"Номер лицензии на импорт (экспорт)" указывается номер лицензии на импорт или экспорт, на основании которой электрофизическая установка была вывезена из Республики Казахстан или была ввезена в Республику Казахстан;</w:t>
      </w:r>
    </w:p>
    <w:bookmarkEnd w:id="498"/>
    <w:bookmarkStart w:name="z56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16 "Дата выдачи лицензии" указывается дата лицензии на импорт или экспорт, указанной в графе 15;</w:t>
      </w:r>
    </w:p>
    <w:bookmarkEnd w:id="499"/>
    <w:bookmarkStart w:name="z56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графу 17 "Примечание" вносятся все пояснения, которые необходимы для уточнения информации.</w:t>
      </w:r>
    </w:p>
    <w:bookmarkEnd w:id="5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2019 года № 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 излучения</w:t>
            </w:r>
          </w:p>
        </w:tc>
      </w:tr>
    </w:tbl>
    <w:bookmarkStart w:name="z577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</w:t>
      </w:r>
    </w:p>
    <w:bookmarkEnd w:id="501"/>
    <w:bookmarkStart w:name="z57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Предоставляется в государственное учреждение "Комитет атомного и энергетического надзора и контроля Министерства энергетики Республики Казахстан" в течение 10 рабочих дней после каждой поставки нейтронного генератора и (или) нейтронной трубки и ежегодно (сводные данные о поставках нейтронных генераторов и (или) нейтронных трубок). </w:t>
      </w:r>
    </w:p>
    <w:bookmarkEnd w:id="502"/>
    <w:bookmarkStart w:name="z57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 www.kaenk.energo.gov.kz</w:t>
      </w:r>
    </w:p>
    <w:bookmarkEnd w:id="503"/>
    <w:bookmarkStart w:name="z580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поставках нейтронных генераторов и (или) нейтронных трубок</w:t>
      </w:r>
    </w:p>
    <w:bookmarkEnd w:id="504"/>
    <w:bookmarkStart w:name="z58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Ф9-НГ</w:t>
      </w:r>
    </w:p>
    <w:bookmarkEnd w:id="505"/>
    <w:bookmarkStart w:name="z58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506"/>
    <w:bookmarkStart w:name="z58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</w:t>
      </w:r>
    </w:p>
    <w:bookmarkEnd w:id="507"/>
    <w:bookmarkStart w:name="z58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физические и юридические лица - поставщики нейтронных генераторов и (или) нейтронных трубок.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1041"/>
        <w:gridCol w:w="2097"/>
        <w:gridCol w:w="1042"/>
        <w:gridCol w:w="815"/>
        <w:gridCol w:w="1042"/>
        <w:gridCol w:w="2097"/>
        <w:gridCol w:w="1042"/>
        <w:gridCol w:w="1042"/>
        <w:gridCol w:w="12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поставках нейтронных генераторов и (или) нейтронных трубок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Ф9-НГ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операции*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(модель, тип) нейтронного генератора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нейтронного генератора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 нейтронного генератора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(модель, тип) нейтронной трубки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нейтронной трубки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 нейтронной трубки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9"/>
        <w:gridCol w:w="1122"/>
        <w:gridCol w:w="1122"/>
        <w:gridCol w:w="1122"/>
        <w:gridCol w:w="1122"/>
        <w:gridCol w:w="1123"/>
        <w:gridCol w:w="1123"/>
        <w:gridCol w:w="1660"/>
        <w:gridCol w:w="1123"/>
        <w:gridCol w:w="1124"/>
      </w:tblGrid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Активность, Беккерель (по паспорту)</w:t>
            </w:r>
          </w:p>
          <w:bookmarkEnd w:id="51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 получения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 передачи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импорт (экспорт)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лицензии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6938"/>
        <w:gridCol w:w="332"/>
        <w:gridCol w:w="4100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bookmarkEnd w:id="511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bookmarkEnd w:id="512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(за исключением лиц, являющихся субъектами частного предпринимательства)</w:t>
            </w:r>
          </w:p>
        </w:tc>
      </w:tr>
    </w:tbl>
    <w:bookmarkStart w:name="z589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"Отчет о поставках нейтронных генераторов и (или) нейтронных трубок" (Ф9-НГ, годовая)</w:t>
      </w:r>
    </w:p>
    <w:bookmarkEnd w:id="513"/>
    <w:bookmarkStart w:name="z59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требования:</w:t>
      </w:r>
    </w:p>
    <w:bookmarkEnd w:id="514"/>
    <w:bookmarkStart w:name="z59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заполняется для всех случаев поставок или транспортировок нейтронных генераторов и (или) нейтронных трубок;</w:t>
      </w:r>
    </w:p>
    <w:bookmarkEnd w:id="515"/>
    <w:bookmarkStart w:name="z59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каждая характеристика нейтронного генератора и (или) нейтронной трубки вносится в одну графу (ячейку) таблицы независимо от длины записи;</w:t>
      </w:r>
    </w:p>
    <w:bookmarkEnd w:id="516"/>
    <w:bookmarkStart w:name="z59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недопустимы разбитие и переносы одной записи характеристики нейтронного генератора и (или) нейтронной трубки в различные ячейки, равно как и объединение ячеек, находящихся в различных строках таблицы;</w:t>
      </w:r>
    </w:p>
    <w:bookmarkEnd w:id="517"/>
    <w:bookmarkStart w:name="z59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недопустимо объединение ячеек с однотипной информацией для нескольких нейтронных генераторов и (или) нейтронных трубок или использование общепринятых знаков (например, -- или -----) для обозначения того, что в последующей ячейке содержится информация идентичная предыдущей;</w:t>
      </w:r>
    </w:p>
    <w:bookmarkEnd w:id="518"/>
    <w:bookmarkStart w:name="z59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случае, если информация не помещается в графе или используется аббревиатура, оформляется приложение к форме, а в соответствующей графе делается запись (смотреть приложение №___ на... листах). В приложение вносится полная информация или дается расшифровка аббревиатуры.</w:t>
      </w:r>
    </w:p>
    <w:bookmarkEnd w:id="519"/>
    <w:bookmarkStart w:name="z59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на бумажном носителе, заполненная:</w:t>
      </w:r>
    </w:p>
    <w:bookmarkEnd w:id="520"/>
    <w:bookmarkStart w:name="z59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лицом подписывается исполнителем (ответственным за учет источников излучения);</w:t>
      </w:r>
    </w:p>
    <w:bookmarkEnd w:id="521"/>
    <w:bookmarkStart w:name="z59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 подписывается исполнителем (ответственным за учет источников излучения), первым руководителем (на период его отсутствия – лицом, его замещающим) и заверяется печатью (за исключением лиц, являющихся субъектами частного предпринимательства).</w:t>
      </w:r>
    </w:p>
    <w:bookmarkEnd w:id="522"/>
    <w:bookmarkStart w:name="z59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523"/>
    <w:bookmarkStart w:name="z60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"п/н" указывается номер записи по порядку;</w:t>
      </w:r>
    </w:p>
    <w:bookmarkEnd w:id="524"/>
    <w:bookmarkStart w:name="z60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"Код операции" указывается код операции согласно приложению 11 к настоящим Правилам;</w:t>
      </w:r>
    </w:p>
    <w:bookmarkEnd w:id="525"/>
    <w:bookmarkStart w:name="z60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графу 3 "Наименование (модель, тип) нейтронного генератора" вносится только наименование (модель) нейтронного генератора в соответствии с Паспортом (сертификатом), выданным заводом-изготовителем. Соблюдаются орфография слов и написание прописных и заглавных букв без сокращений и лишних пробелов;</w:t>
      </w:r>
    </w:p>
    <w:bookmarkEnd w:id="526"/>
    <w:bookmarkStart w:name="z60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"Заводской номер" указывается номер нейтронного генератора в соответствии с Паспортом (сертификатом), выданным заводом-изготовителем;</w:t>
      </w:r>
    </w:p>
    <w:bookmarkEnd w:id="527"/>
    <w:bookmarkStart w:name="z60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"Номер паспорта" указывается номер паспорта (сертификата) нейтронного генератора, выданного заводом-изготовителем (далее – Паспорт;</w:t>
      </w:r>
    </w:p>
    <w:bookmarkEnd w:id="528"/>
    <w:bookmarkStart w:name="z60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"Дата изготовления нейтронного генератора" указывается численное значение даты изготовления нейтронного генератора, в соответствии с Паспортом;</w:t>
      </w:r>
    </w:p>
    <w:bookmarkEnd w:id="529"/>
    <w:bookmarkStart w:name="z60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графу 7 "Наименование (модель, тип) нейтронной трубки" вносится только наименование (модель) нейтронной трубки в соответствии с Паспортом (сертификатом), выданным заводом-изготовителем. Соблюдаются орфография слов и написание прописных и заглавных букв без сокращений и лишних пробелов;</w:t>
      </w:r>
    </w:p>
    <w:bookmarkEnd w:id="530"/>
    <w:bookmarkStart w:name="z60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"Заводской номер нейтронной трубки" указывается номер нейтронной трубки в соответствии с Паспортом (сертификатом), выданным заводом-изготовителем;</w:t>
      </w:r>
    </w:p>
    <w:bookmarkEnd w:id="531"/>
    <w:bookmarkStart w:name="z60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"Дата изготовления нейтронной трубки" указывается численное значение даты изготовления нейтронной трубки, в соответствии с Паспортом;</w:t>
      </w:r>
    </w:p>
    <w:bookmarkEnd w:id="532"/>
    <w:bookmarkStart w:name="z60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"Радионуклид" указывается наименование радионуклида в соответствии с Паспортом.</w:t>
      </w:r>
    </w:p>
    <w:bookmarkEnd w:id="533"/>
    <w:bookmarkStart w:name="z61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количество изотопов в радионуклидном источнике не превышает двух, пишется полное наименование радионуклида. Например: Тритий. Если в состав радионуклидного источника (комплекта) входят более двух изотопов, допускается следующее написание: Pu-238+U-233+Pu-239;</w:t>
      </w:r>
    </w:p>
    <w:bookmarkEnd w:id="534"/>
    <w:bookmarkStart w:name="z61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"Активность, Беккерель (по паспорту)" указывается только численное значение активности радионуклида в соответствии с Паспортом, в пересчете в Беккерель (Бк). Формат записи: 2,35Е+9.</w:t>
      </w:r>
    </w:p>
    <w:bookmarkEnd w:id="535"/>
    <w:bookmarkStart w:name="z61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активности радионуклидного источника, указанное в Кюри (Ки) пересчитывается по формуле Бк = Ки×3,7×1010.</w:t>
      </w:r>
    </w:p>
    <w:bookmarkEnd w:id="536"/>
    <w:bookmarkStart w:name="z61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активность радионуклидного источника определить не представляется возможным (например, при сложном изотопном составе) или известна, например, мощность дозы, то ее значение вносится в графу "Примечание";</w:t>
      </w:r>
    </w:p>
    <w:bookmarkEnd w:id="537"/>
    <w:bookmarkStart w:name="z61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"Номер акта получения" указывается номер и дата документа, на основании которого была получен нейтронный генератор и (или) нейтронная трубка;</w:t>
      </w:r>
    </w:p>
    <w:bookmarkEnd w:id="538"/>
    <w:bookmarkStart w:name="z61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"Дата получения" указывается дата фактической передачи источника излучения;</w:t>
      </w:r>
    </w:p>
    <w:bookmarkEnd w:id="539"/>
    <w:bookmarkStart w:name="z61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"Отправитель" вносится фамилия, имя, отчество (при его наличии) физического или наименование юридического лица, от которого получен нейтронный генератор и (или) нейтронная трубка;</w:t>
      </w:r>
    </w:p>
    <w:bookmarkEnd w:id="540"/>
    <w:bookmarkStart w:name="z61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"Номер акта передачи" указывается номер и дата документа, на основании которого был передан нейтронный генератор и (или) нейтронная трубка;</w:t>
      </w:r>
    </w:p>
    <w:bookmarkEnd w:id="541"/>
    <w:bookmarkStart w:name="z61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16 "Дата передачи" указывается дата фактической передачи нейтронного генератора и (или) нейтронной трубки;</w:t>
      </w:r>
    </w:p>
    <w:bookmarkEnd w:id="542"/>
    <w:bookmarkStart w:name="z61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графе 17 "Получатель" вносится фамилия, имя, отчество (при его наличии) физического или наименование юридического лица, которому передан нейтронный генератор и (или) нейтронная трубка;</w:t>
      </w:r>
    </w:p>
    <w:bookmarkEnd w:id="543"/>
    <w:bookmarkStart w:name="z62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графе 18 "Номер лицензии на импорт (экспорт)" указывается номер лицензии на импорт или экспорт, на основании которой нейтронный генератор и (или) нейтронная трубка были вывезены из Республики Казахстан или были ввезены в Республику Казахстан;</w:t>
      </w:r>
    </w:p>
    <w:bookmarkEnd w:id="544"/>
    <w:bookmarkStart w:name="z62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графе 19 "Дата выдачи лицензии" указывается дата лицензии на импорт или экспорт, указанной в графе 18;</w:t>
      </w:r>
    </w:p>
    <w:bookmarkEnd w:id="545"/>
    <w:bookmarkStart w:name="z62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графу 20 "Примечание" вносятся все пояснения, которые необходимы для уточнения информации.</w:t>
      </w:r>
    </w:p>
    <w:bookmarkEnd w:id="5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2019 года № 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 излучения</w:t>
            </w:r>
          </w:p>
        </w:tc>
      </w:tr>
    </w:tbl>
    <w:bookmarkStart w:name="z625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</w:t>
      </w:r>
    </w:p>
    <w:bookmarkEnd w:id="547"/>
    <w:bookmarkStart w:name="z62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 в государственное учреждение "Комитет атомного и энергетического надзора и контроля Министерства энергетики Республики Казахстан" в течение 10 рабочих дней после каждого получения радионуклидных источников и (или) радиоизотопных приборов и ежегодно (сводные данные о получении радионуклидных источников и (или) радиоизотопных приборов за отчетный период.</w:t>
      </w:r>
    </w:p>
    <w:bookmarkEnd w:id="548"/>
    <w:bookmarkStart w:name="z62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 www.kaenk.energo.gov.kz</w:t>
      </w:r>
    </w:p>
    <w:bookmarkEnd w:id="549"/>
    <w:bookmarkStart w:name="z628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неиспользуемых радионуклидных источниках и (или) радиоизотопных приборах, полученных на долговременное хранение или захоронение</w:t>
      </w:r>
    </w:p>
    <w:bookmarkEnd w:id="550"/>
    <w:bookmarkStart w:name="z62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Ф10-ИИИ</w:t>
      </w:r>
    </w:p>
    <w:bookmarkEnd w:id="551"/>
    <w:bookmarkStart w:name="z63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552"/>
    <w:bookmarkStart w:name="z63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</w:t>
      </w:r>
    </w:p>
    <w:bookmarkEnd w:id="553"/>
    <w:bookmarkStart w:name="z63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физические и юридические лица, осуществляющие долговременное хранение или захоронение неиспользуемых радионуклидных источников и (или) радиоизотопных приборов</w:t>
      </w:r>
    </w:p>
    <w:bookmarkEnd w:id="5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1300"/>
        <w:gridCol w:w="1300"/>
        <w:gridCol w:w="1300"/>
        <w:gridCol w:w="1300"/>
        <w:gridCol w:w="1300"/>
        <w:gridCol w:w="949"/>
        <w:gridCol w:w="949"/>
        <w:gridCol w:w="1301"/>
        <w:gridCol w:w="130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неиспользуемых радионуклидных источниках и (или) радиоизотопных приборах, полученных на долговременное хранение или захоронение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Ф10-ИИИ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операции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радионуклидного источника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радионуклидного источника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Активность, Беккерель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паспорту)</w:t>
            </w:r>
          </w:p>
          <w:bookmarkEnd w:id="555"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излучения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2284"/>
        <w:gridCol w:w="2082"/>
        <w:gridCol w:w="1133"/>
        <w:gridCol w:w="1133"/>
        <w:gridCol w:w="1133"/>
        <w:gridCol w:w="1134"/>
        <w:gridCol w:w="1134"/>
        <w:gridCol w:w="1134"/>
      </w:tblGrid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радиоизотопного прибора или тип защитного контейнера (блока)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радиоизотопного прибора или защитного контейнера (блока)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 получения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хранения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 захоронения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6938"/>
        <w:gridCol w:w="332"/>
        <w:gridCol w:w="4100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bookmarkEnd w:id="557"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bookmarkEnd w:id="558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(за исключением лиц, являющихся субъектами частного предпринимательства)</w:t>
            </w:r>
          </w:p>
        </w:tc>
      </w:tr>
    </w:tbl>
    <w:bookmarkStart w:name="z637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"Отчет о неиспользуемых радионуклидных источниках и (или) радиоизотопных приборах, полученных на долговременное хранение или захоронение" (Ф10-ИИИ, годовая)</w:t>
      </w:r>
    </w:p>
    <w:bookmarkEnd w:id="559"/>
    <w:bookmarkStart w:name="z63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требования:</w:t>
      </w:r>
    </w:p>
    <w:bookmarkEnd w:id="560"/>
    <w:bookmarkStart w:name="z63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предоставляется для всех случаев получения радионуклидных источников и (или) радиоизотопных приборов на долговременное хранение или захоронение;</w:t>
      </w:r>
    </w:p>
    <w:bookmarkEnd w:id="561"/>
    <w:bookmarkStart w:name="z64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каждая характеристика вносится в одну графу (ячейку) таблицы независимо от длины записи;</w:t>
      </w:r>
    </w:p>
    <w:bookmarkEnd w:id="562"/>
    <w:bookmarkStart w:name="z64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недопустимы разбитие и переносы одной записи характеристики в различные ячейки, равно как и объединение ячеек, находящихся в различных строках таблицы;</w:t>
      </w:r>
    </w:p>
    <w:bookmarkEnd w:id="563"/>
    <w:bookmarkStart w:name="z64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недопустимо объединение ячеек с однотипной информацией для нескольких источников излучения или использование общепринятых знаков (например, -- или -----) для обозначения того, что в последующей ячейке содержится информация идентичная предыдущей;</w:t>
      </w:r>
    </w:p>
    <w:bookmarkEnd w:id="564"/>
    <w:bookmarkStart w:name="z643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случае, если информация не помещается в графе или используется аббревиатура, оформляется приложение к форме, а в соответствующей графе делается запись (смотреть приложение №___ на... листах). В приложение вносится полная информация или дается расшифровка аббревиатуры.</w:t>
      </w:r>
    </w:p>
    <w:bookmarkEnd w:id="565"/>
    <w:bookmarkStart w:name="z644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на бумажном носителе, заполненная:</w:t>
      </w:r>
    </w:p>
    <w:bookmarkEnd w:id="566"/>
    <w:bookmarkStart w:name="z64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лицом подписывается исполнителем (ответственным за учет источников излучения);</w:t>
      </w:r>
    </w:p>
    <w:bookmarkEnd w:id="567"/>
    <w:bookmarkStart w:name="z64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 подписывается исполнителем (ответственным за учет источников излучения), первым руководителем (на период его отсутствия – лицом, его замещающим) и заверяется печатью (за исключением лиц, являющихся субъектами частного предпринимательства).</w:t>
      </w:r>
    </w:p>
    <w:bookmarkEnd w:id="568"/>
    <w:bookmarkStart w:name="z64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569"/>
    <w:bookmarkStart w:name="z64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"п/н" указывается номер записи по порядку;</w:t>
      </w:r>
    </w:p>
    <w:bookmarkEnd w:id="570"/>
    <w:bookmarkStart w:name="z64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"Код операции" указывается код операции - ПЛЗ согласно приложению 11 к настоящим Правилам;</w:t>
      </w:r>
    </w:p>
    <w:bookmarkEnd w:id="571"/>
    <w:bookmarkStart w:name="z65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"Номер радионуклидного источника" указывается номер радионуклидного источника в соответствии с Паспортом (сертификатом), выданным заводом-изготовителем. Соблюдаются орфография слов и написание прописных и заглавных букв без сокращений и лишних пробелов;</w:t>
      </w:r>
    </w:p>
    <w:bookmarkEnd w:id="572"/>
    <w:bookmarkStart w:name="z65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"Номер паспорта" указывается номер Паспорта (сертификата) на радионуклидный источник или набор (партию) радионуклидных источников, имеющих одинаковый номер, выданного заводом-изготовителем (далее – Паспорт). Соблюдаются орфография слов и написание прописных и заглавных букв без сокращений и лишних пробелов;</w:t>
      </w:r>
    </w:p>
    <w:bookmarkEnd w:id="573"/>
    <w:bookmarkStart w:name="z65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"Тип радионуклидного источника" указывается тип радионуклидного источника или набора (партии) радионуклидных источников, имеющих одинаковый номер, в соответствии с Паспортом. Соблюдаются орфография слов и написание прописных и заглавных букв без сокращений и лишних пробелов;</w:t>
      </w:r>
    </w:p>
    <w:bookmarkEnd w:id="574"/>
    <w:bookmarkStart w:name="z65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"Радионуклид" указывается наименование радионуклида в соответствии с Паспортом.</w:t>
      </w:r>
    </w:p>
    <w:bookmarkEnd w:id="575"/>
    <w:bookmarkStart w:name="z65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количество изотопов в радионуклидном источнике не превышает двух, пишется полное наименование радионуклида. Например: Цезий-137, Стронций-90+Иттрий-90. Если в состав радионуклидного источника (комплекта) входит более двух изотопов, допускается следующее написание: Pu-238+U-233+Pu-239;</w:t>
      </w:r>
    </w:p>
    <w:bookmarkEnd w:id="576"/>
    <w:bookmarkStart w:name="z655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"Активность, Беккерель(по паспорту)" указывается только численное значение активности радионуклидного источника в соответствии с Паспортом, в пересчете в Беккерель (Бк). Формат записи: 2,35Е+9.</w:t>
      </w:r>
    </w:p>
    <w:bookmarkEnd w:id="577"/>
    <w:bookmarkStart w:name="z656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активности радионуклидного источника, указанное в Кюри (Ки) пересчитывается по формуле Бк = Ки×3,7×1010.</w:t>
      </w:r>
    </w:p>
    <w:bookmarkEnd w:id="578"/>
    <w:bookmarkStart w:name="z657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активность радионуклидного источника определить не представляется возможным (например, при сложном изотопном составе) или известна, например, мощность дозы, то ее значение вносится в графу "Примечание";</w:t>
      </w:r>
    </w:p>
    <w:bookmarkEnd w:id="579"/>
    <w:bookmarkStart w:name="z658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"Дата изготовления" указывается численное значение даты изготовления радионуклидного источника, в соответствии с Паспортом;</w:t>
      </w:r>
    </w:p>
    <w:bookmarkEnd w:id="580"/>
    <w:bookmarkStart w:name="z659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"Вид излучения" указывается вид излучения радионуклидного источника, в соответствии с Паспортом (например, альфа, бета, гамма, нейтроны). Если спектр излучения радионуклидного источника имеет сложный характер, то допускается написание:</w:t>
      </w:r>
    </w:p>
    <w:bookmarkEnd w:id="581"/>
    <w:bookmarkStart w:name="z660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g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h</w:t>
      </w:r>
      <w:r>
        <w:rPr>
          <w:rFonts w:ascii="Times New Roman"/>
          <w:b w:val="false"/>
          <w:i w:val="false"/>
          <w:color w:val="000000"/>
          <w:sz w:val="28"/>
        </w:rPr>
        <w:t xml:space="preserve"> ;</w:t>
      </w:r>
    </w:p>
    <w:bookmarkEnd w:id="582"/>
    <w:bookmarkStart w:name="z66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"Количество, штука" указывается только численное значение количества радионуклидных источников;</w:t>
      </w:r>
    </w:p>
    <w:bookmarkEnd w:id="583"/>
    <w:bookmarkStart w:name="z662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используется единица измерения, отличная от штука, количество с единицей измерения указывается в графе "Примечание" (например, 1 литр (л), 1 килограмм (кг));</w:t>
      </w:r>
    </w:p>
    <w:bookmarkEnd w:id="584"/>
    <w:bookmarkStart w:name="z66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"Наименование радиоизотопного прибора или тип защитного контейнера (блока)" указывается: наименование (тип, модель) радиоизотопного прибора или тип (марка, модель) защитного контейнера (блока), в который был помещен радионуклидный источник, при поступлении на долговременное хранение или захоронение;</w:t>
      </w:r>
    </w:p>
    <w:bookmarkEnd w:id="585"/>
    <w:bookmarkStart w:name="z664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"Номер радиоизотопного прибора или защитного контейнера (блока)" указывается номер радиоизотопного прибора (контейнера), указанного в графе 11;</w:t>
      </w:r>
    </w:p>
    <w:bookmarkEnd w:id="586"/>
    <w:bookmarkStart w:name="z665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"Номер акта получения" указывается номер и дата документа, на основании которого был получен радионуклидный источник или радиоизотопный прибор;</w:t>
      </w:r>
    </w:p>
    <w:bookmarkEnd w:id="587"/>
    <w:bookmarkStart w:name="z666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"Дата получения" указывается дата фактического получения радионуклидного источника или радиоизотопного прибора;</w:t>
      </w:r>
    </w:p>
    <w:bookmarkEnd w:id="588"/>
    <w:bookmarkStart w:name="z667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"Отправитель" вносится фамилия, имя, отчество (при его наличии) физического или наименование юридического лица, от которого получен радионуклидный источник или радиоизотопный прибор;</w:t>
      </w:r>
    </w:p>
    <w:bookmarkEnd w:id="589"/>
    <w:bookmarkStart w:name="z668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16 "Место хранения" указываются сведения о месте, в которое помещен радионуклидный источник или радиоизотопный прибор (контейнер) с защитой из обедненного урана (например, хранилище, колодец №, ячейка №);</w:t>
      </w:r>
    </w:p>
    <w:bookmarkEnd w:id="590"/>
    <w:bookmarkStart w:name="z669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графе 17 "Номер паспорта захоронения" указывается номер и дата паспорта захоронения;</w:t>
      </w:r>
    </w:p>
    <w:bookmarkEnd w:id="591"/>
    <w:bookmarkStart w:name="z670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графу 18 "Примечание" вносятся все пояснения, которые необходимы для уточнения информации.</w:t>
      </w:r>
    </w:p>
    <w:bookmarkEnd w:id="5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