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2447" w14:textId="4b02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сентября 2019 года № ҚР ДСМ-128. Зарегистрирован в Министерстве юстиции Республики Казахстан 1 октября 2019 года № 19424. Утратил силу приказом Министра здравоохранения Республики Казахстан от 4 ноября 2020 года № ҚР ДСМ-180/2020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04.11.2020 </w:t>
      </w:r>
      <w:r>
        <w:rPr>
          <w:rFonts w:ascii="Times New Roman"/>
          <w:b w:val="false"/>
          <w:i w:val="false"/>
          <w:color w:val="ff0000"/>
          <w:sz w:val="28"/>
        </w:rPr>
        <w:t>№ ҚР ДСМ-180/2020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под № 11304, опубликован 23 июня 2015 года в информационно - 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"Вызов врача на дом", утвержденным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Основанием для отказа в оказании государственной услуги является: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прикрепления к данной медицинской организации, оказывающей первичную медико-санитарную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граждан к организациям первичной медико-санитарной помощи".";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"Запись на прием к врачу", утвержденным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Основанием для отказа в оказании государственной услуги является: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прикрепления к данной медицинской организации, оказывающей первичную медико-санитарную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граждан к организациям первичной медико-санитарной помощи" (зарегистрирован в Реестре государственной регистрации нормативных правовых актов под № 11268).";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"Прикрепление к медицинской организации, оказывающей первичную медико-санитарную помощь", утвержденным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уведомление (талон) о прикреплении в форме электронного документа, подписанной электронной цифровой подписью (далее – ЭЦП) услугодателя, согласно приложению к настоящему стандарту государственной услуги.";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Основанием для отказа в оказании государственной услуги является: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фактического (постоянного или временного) проживания услугополучателя за пределами административно-территориальной единицы (села, поселка, города, района в городе областного значения, городах республиканского значения, столице), где находится субъект здравоохранения, оказывающий ПМСП, за исключением лиц, проживающих на приграничных территориях, которые по праву свободного выбора медицинской организации прикрепляются в близлежащую поликлинику, расположенную на другой административно-территориальной единице;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документа, подтверждающего законное представительство, в случае прикрепления детей.";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"Добровольное анонимное и обязательное конфиденциальное медицинское обследование на наличие ВИЧ-инфекции", утвержденным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услуга оказывается медицинскими организациями, оказывающими первичную медико-санитарную помощь, центрами по профилактике и борьбе со СПИДом областей, городов Нур-Султан, Алматы и Шымкент (далее – услугодатель).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услугодателя";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 с момента сдачи услугополучателем документов услугодателю: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отрицательного результата обследования - 3 (три), 5 (пять) рабочих дней для сельской местности;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результата обследования – 15 (пятнадцать) рабочих дней;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– 30 (тридцать) минут;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- 60 (шестьдесят) минут.";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бумажная: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исследования на антитела к вирусу иммунодефицита человека (ВИЧ 1,2) и антитела р 24;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справка-сертификат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исследовании антитела ВИЧ-инфекции (по требованию, в целях выезда за пределы Республики Казахстан) согласно приказу Министра здравоохранения и социального развития Республики Казахстан от 22 апреля 2015 года № 246 "Об утверждении Правил добровольного анонимного и (или) конфиденциального медицинского обследования и консультирования граждан Республики Казахстан, оралманов, иностранцев и лиц без гражданства, постоянно проживающих на территории Республики Казахстан, по вопросам ВИЧ-инфекции на бесплатной основе" (зарегистрирован в Реестре государственной регистрации нормативных правовых актов под № 11145) и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23 июня 2015 года № 508 "Об утверждении Правил обязательного конфиденциального медицинского обследования на наличие ВИЧ-инфекции лиц по клиническим и эпидемиологическим показаниям" (зарегистрирован в Реестре государственной регистрации нормативных правовых актов под № 11803).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в течение 3 (трех) месяцев с момента ее выдачи.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"Добровольное анонимное и обязательное конфиденциальное медицинское обследование на наличие ВИЧ-инфекции" медицинскими организациями выдается направление по форме 201/у,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государственной услуги лицам до 18 лет результат выдается его родителям или законным представителям.";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Государственная услуга оказывается услугополучателям бесплатно: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Республики Казахстан и оралманам;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иностранцам и лицам без гражданства, постоянно проживающим на территории Республики Казахстан;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отдельных категорий граждан в соответствии Протоколом от 27 марта 1997 года "О механизме реализации Соглашения об оказании медицинской помощи гражданам государств-участников Содружества Независимых Государств в части порядка предоставления медицинских услуг".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не указанным в настоящем пункте, государственная услуга оказывается на платных условиях.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оказания государственной услуги определяется услугодателем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и размещается на интернет-ресурсе услугодателя, указанном в пункте 12 настоящего стандарта государственной услуги, либо в помещениях услугодателя.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за наличный расчет, банковской картой или перечислением на счет организации услугодателя.";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получении услуги добровольного конфиденциального медицинского обследования на наличие ВИЧ-инфекции, обязательного конфиденциального медицинского обследования на наличие ВИЧ-инфекции – документ, удостоверяющий личность;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услуги анонимного медицинского обследования на наличие ВИЧ-инфекции документы не требуются, потребителю присваивается индивидуальный код.";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медицинской организации, оказывающей первичную медико-санитарную помощь", утвержденным указанным приказом: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медицинскими организациями, оказывающими первичную медико-санитарную помощь (далее – услугодатель).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услугополучателя – при обращении на прием к врачу, а также при обращении на портал в течении не более 30 (тридцати) минут, при вызове на дом в течение рабочего дня;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– 30 (тридцать) минут.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при непосредственном обращении оказывается в день обращения. При этом запрос на получение государственной услуги принимается за 2 часа до окончания работы услугодателя (до 18.00 часов в рабочие дни).";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Форма оказания государственной услуги – электронная (частично автоматизированная) и (или) бумажная.";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услуги: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непосредственном обращении к услугодателю - справка с медицинской организации, оказывающей первичную медико-санитарную помощь, выданная по форме согласно приложению к настоящему стандарту государственной услуги и по формам № 035-2/у,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под № 6697), подписанными участковым врачом или врачом общей практики (далее - ВОП), заверенными личной врачебной печатью и печатью услугодателя;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электронном формате при обращении на портал - в форме электронного документа, подписанного электронной цифровой подписью (далее-ЭЦП) услугодателя.";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с 8.00 до 20.00 часов без перерыва, кроме выходных и праздничных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услугополучателей осуществляется в порядке очереди. Предварительная запись и ускоренное обслуживание не предусмотрены;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Документы, необходимые для оказания государственной услуги при обращении услугополучателя: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для идентификации личности;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электронном виде.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правительства".";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 следующего содержания: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государственной услуги.";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выписки из медицинской карты стационарного больного", утвержденном указанным приказом: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медицинскими организациями, оказывающими стационарную помощь (далее – услугодатель).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максимально допустимое время ожидания для сдачи документов – 30 (тридцать) минут;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услугополучателя – 60 (шестьдесят) минут с момента выписки.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при непосредственном обращении оказывается в день обращения. При этом запрос на получение государственной услуги принимается за 2 часа до окончания работы услугодателя (до 18.00 часов в рабочие дни).";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Форма оказания государственной услуги – электронная и (или) бумажная (частично автоматизированная).";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услуги: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непосредственном обращении к услугодателю – выписка из медицинской карты стационарного больного в бумажном виде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под № 6697), подписанная врачом-ординатором, заверенная личной врачебной печатью и печатью услугодателя;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электронном формате при обращении на портал – уведомление в виде статуса электронной заявки в личном кабинете.";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с 8.00 до 17.00 часов, без перерыва, кроме выходных и праздничных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услугополучателей осуществляется в порядке очереди. Предварительная запись и ускоренное обслуживание не предусмотрены;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Документ, необходимый для оказания государственной услуги при обращении услугополучателя: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для идентификации личности при непосредственном обращении;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электронном виде.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правительства".";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 следующего содержания: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Услугодатель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государственной услуги.";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трансплантации", утвержденном указанным приказом: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медицинскими организациями, оказывающими первичную медико-санитарную помощь (далее - услугодатель).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документов услугодателю, а также при обращении на портал – в течение 1 рабочего дня;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сдачи услугополучателем сведений услугодателю - не более 15 (пятьнадцать) минут;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- в течение 1 рабочего дня.";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Форма оказания государственной услуги – электронная и (или) бумажная (частично автоматизированная).";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услугодателя:</w:t>
      </w:r>
    </w:p>
    <w:bookmarkEnd w:id="101"/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к услугодателю: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 регистрации согласия на прижизненное добровольное пожертвование тканей (части ткани) и (или) органов (части органов)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либо справка об отказе в регистрации согласия на прижизненное добровольное пожертвование тканей (части ткани) и (или) органов (части органов)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103"/>
    <w:bookmarkStart w:name="z1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 регистрации отзыва согласия на прижизненное добровольное пожертвование тканей (части ткани) и (или) органов (части органов)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104"/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электронном формате при обращении на портал –</w:t>
      </w:r>
    </w:p>
    <w:bookmarkEnd w:id="105"/>
    <w:bookmarkStart w:name="z1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регистрации согласия на прижизненное добровольное пожертвование тканей (части ткани) и (или) органов (части органов);</w:t>
      </w:r>
    </w:p>
    <w:bookmarkEnd w:id="106"/>
    <w:bookmarkStart w:name="z1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отказе в регистрации согласия на прижизненное добровольное пожертвование тканей (части ткани) и (или) органов (части органов);</w:t>
      </w:r>
    </w:p>
    <w:bookmarkEnd w:id="107"/>
    <w:bookmarkStart w:name="z13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регистрации отзыва согласия на прижизненное добровольное пожертвование тканей (части ткани) и (или) органов (части органов).";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109"/>
    <w:bookmarkStart w:name="z1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8.00 до 20.00 часов без перерыва, в субботу с 9.00 до 14.00 часов, кроме выходных и праздничных дней согласно трудовому законодательству Республики Казахстан.</w:t>
      </w:r>
    </w:p>
    <w:bookmarkEnd w:id="110"/>
    <w:bookmarkStart w:name="z1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111"/>
    <w:bookmarkStart w:name="z1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Документ, необходимый для оказания государственной услуги при обращении услугополучателя:</w:t>
      </w:r>
    </w:p>
    <w:bookmarkEnd w:id="113"/>
    <w:bookmarkStart w:name="z14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bookmarkEnd w:id="114"/>
    <w:bookmarkStart w:name="z14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для идентификации личности при непосредственном обращении;</w:t>
      </w:r>
    </w:p>
    <w:bookmarkEnd w:id="115"/>
    <w:bookmarkStart w:name="z14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16"/>
    <w:bookmarkStart w:name="z14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117"/>
    <w:bookmarkStart w:name="z1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электронном виде по форме, согласно приложению 4 или 5 к настоящему стандарту государственной услуги.</w:t>
      </w:r>
    </w:p>
    <w:bookmarkEnd w:id="118"/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правительства".";</w:t>
      </w:r>
    </w:p>
    <w:bookmarkEnd w:id="119"/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 следующего содержания:</w:t>
      </w:r>
    </w:p>
    <w:bookmarkEnd w:id="120"/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государственной услуги.";</w:t>
      </w:r>
    </w:p>
    <w:bookmarkEnd w:id="121"/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"Оказание скорой медицинской помощи", утвержденном указанным приказом: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"Вызов скорой медицинской помощи"; (далее – государственная услуга).";</w:t>
      </w:r>
    </w:p>
    <w:bookmarkEnd w:id="123"/>
    <w:bookmarkStart w:name="z1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допуске к управлению транспортным средством", утвержденном указанным приказом: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Государственная услуга оказывается платно.</w:t>
      </w:r>
    </w:p>
    <w:bookmarkEnd w:id="125"/>
    <w:bookmarkStart w:name="z1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оказания государственной услуги определяется услугодателем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и размещается на интернет-ресурсе услугодателя,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в помещениях услугодателя.</w:t>
      </w:r>
    </w:p>
    <w:bookmarkEnd w:id="126"/>
    <w:bookmarkStart w:name="z15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или безналичной форме на счет услугодателя.";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услугополучателя:</w:t>
      </w:r>
    </w:p>
    <w:bookmarkEnd w:id="128"/>
    <w:bookmarkStart w:name="z16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документ, удостоверяющий личность, для идентификации при непосредственном обращении, а также результаты медицинского осмотра в соответствии с правилами проведения медицинского осмотра лица, претендующего на получение права управления транспортными средствами, повторного медицинского осмотра водителя механических транспортных средств,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марта 2013 года № 166 "Об утверждении Правил проведения медицинского осмотра лица, претендующего на получение права управления транспортными средствами, повторного медицинского осмотра водителя механических транспортных средств" (зарегистрирован в Реестре государственной регистрации нормативных правовых актов за № 8437) (далее - Правила);</w:t>
      </w:r>
    </w:p>
    <w:bookmarkEnd w:id="129"/>
    <w:bookmarkStart w:name="z16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оплату за оказание государственной услуги";</w:t>
      </w:r>
    </w:p>
    <w:bookmarkEnd w:id="130"/>
    <w:bookmarkStart w:name="z16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противотуберкулезной организации", утвержденном указанным приказом: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Документ, необходимый для оказания государственной услуги при обращении услугополучателя на портал:</w:t>
      </w:r>
    </w:p>
    <w:bookmarkEnd w:id="132"/>
    <w:bookmarkStart w:name="z1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</w:t>
      </w:r>
    </w:p>
    <w:bookmarkEnd w:id="133"/>
    <w:bookmarkStart w:name="z16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 третьих лиц, при условии согласия субъекта, предоставленного из кабинета пользователя на веб-портале "электронного правительства", а также посредством зарегистрированного на веб-портале "электронного правительства"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</w:r>
    </w:p>
    <w:bookmarkEnd w:id="134"/>
    <w:bookmarkStart w:name="z16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"личный кабинет" услугополучателю направляется уведомление-отчет о принятии запроса с указанием даты и времени получения результата государственной услуги.</w:t>
      </w:r>
    </w:p>
    <w:bookmarkEnd w:id="135"/>
    <w:bookmarkStart w:name="z17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правительства".";</w:t>
      </w:r>
    </w:p>
    <w:bookmarkEnd w:id="136"/>
    <w:bookmarkStart w:name="z17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психоневрологической организации", утвержденном указанным приказом: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Документы, необходимые для оказания государственной услуги при обращении услугополучателя (либо его представителя по доверенности):</w:t>
      </w:r>
    </w:p>
    <w:bookmarkEnd w:id="138"/>
    <w:bookmarkStart w:name="z17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139"/>
    <w:bookmarkStart w:name="z17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для идентификации личности;</w:t>
      </w:r>
    </w:p>
    <w:bookmarkEnd w:id="140"/>
    <w:bookmarkStart w:name="z17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полномочия законного представителя (для несовершеннолетних);</w:t>
      </w:r>
    </w:p>
    <w:bookmarkEnd w:id="141"/>
    <w:bookmarkStart w:name="z17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опекунство (для лиц, признанных судом недееспособными);</w:t>
      </w:r>
    </w:p>
    <w:bookmarkEnd w:id="142"/>
    <w:bookmarkStart w:name="z17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143"/>
    <w:bookmarkStart w:name="z17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документа;</w:t>
      </w:r>
    </w:p>
    <w:bookmarkEnd w:id="144"/>
    <w:bookmarkStart w:name="z18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 третьих лиц, при условии согласия субъекта, предоставленного из кабинета пользователя на веб-портале "электронного правительства", а также посредством зарегистрированного на веб-портале "электронного правительства"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</w:r>
    </w:p>
    <w:bookmarkEnd w:id="145"/>
    <w:bookmarkStart w:name="z18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"личный кабинет" услугополучателю направляется уведомление-отчет о принятии запроса с указанием даты и времени получения результата государственной услуги.</w:t>
      </w:r>
    </w:p>
    <w:bookmarkEnd w:id="146"/>
    <w:bookmarkStart w:name="z18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правительства".";</w:t>
      </w:r>
    </w:p>
    <w:bookmarkEnd w:id="147"/>
    <w:bookmarkStart w:name="z18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наркологической организации", утвержденном указанным приказом: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Документы, необходимые для оказания государственной услуги при обращении услугополучателя (либо его представителя по доверенности):</w:t>
      </w:r>
    </w:p>
    <w:bookmarkEnd w:id="149"/>
    <w:bookmarkStart w:name="z18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150"/>
    <w:bookmarkStart w:name="z18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для идентификации личности; документ, подтверждающий полномочия законного представителя (для несовершеннолетних);</w:t>
      </w:r>
    </w:p>
    <w:bookmarkEnd w:id="151"/>
    <w:bookmarkStart w:name="z18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опекунство (для лиц, признанных судом недееспособными);</w:t>
      </w:r>
    </w:p>
    <w:bookmarkEnd w:id="152"/>
    <w:bookmarkStart w:name="z18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153"/>
    <w:bookmarkStart w:name="z19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документа;</w:t>
      </w:r>
    </w:p>
    <w:bookmarkEnd w:id="154"/>
    <w:bookmarkStart w:name="z19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 третьих лиц, при условии согласия субъекта, предоставленного из кабинета пользователя на веб-портале "электронного правительства", а также посредством зарегистрированного на веб-портале "электронного правительства"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</w:r>
    </w:p>
    <w:bookmarkEnd w:id="155"/>
    <w:bookmarkStart w:name="z19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"личный кабинет" услугополучателю направляется уведомление-отчет о принятии запроса с указанием даты и времени получения результата государственной услуги.</w:t>
      </w:r>
    </w:p>
    <w:bookmarkEnd w:id="156"/>
    <w:bookmarkStart w:name="z19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9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58"/>
    <w:bookmarkStart w:name="z19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9"/>
    <w:bookmarkStart w:name="z19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160"/>
    <w:bookmarkStart w:name="z19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61"/>
    <w:bookmarkStart w:name="z19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Абишева О. А.</w:t>
      </w:r>
    </w:p>
    <w:bookmarkEnd w:id="162"/>
    <w:bookmarkStart w:name="z20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27сентября 2019 года № ҚР ДСМ-128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272</w:t>
            </w:r>
          </w:p>
        </w:tc>
      </w:tr>
    </w:tbl>
    <w:bookmarkStart w:name="z20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листа о временной нетрудоспособности"</w:t>
      </w:r>
    </w:p>
    <w:bookmarkEnd w:id="164"/>
    <w:bookmarkStart w:name="z20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5"/>
    <w:bookmarkStart w:name="z20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листа о временной нетрудоспособности" (далее – государственная услуга).</w:t>
      </w:r>
    </w:p>
    <w:bookmarkEnd w:id="166"/>
    <w:bookmarkStart w:name="z20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167"/>
    <w:bookmarkStart w:name="z20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субъектами здравоохранения (далее – услугодатель).</w:t>
      </w:r>
    </w:p>
    <w:bookmarkEnd w:id="168"/>
    <w:bookmarkStart w:name="z20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bookmarkEnd w:id="169"/>
    <w:bookmarkStart w:name="z21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(при непосредственном обращений);</w:t>
      </w:r>
    </w:p>
    <w:bookmarkEnd w:id="170"/>
    <w:bookmarkStart w:name="z21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71"/>
    <w:bookmarkStart w:name="z21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2"/>
    <w:bookmarkStart w:name="z21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73"/>
    <w:bookmarkStart w:name="z21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документов услугодателю, а также при обращении на портал – не более 30 (тридцати) минут;</w:t>
      </w:r>
    </w:p>
    <w:bookmarkEnd w:id="174"/>
    <w:bookmarkStart w:name="z21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– 30 (тридцать) минут.</w:t>
      </w:r>
    </w:p>
    <w:bookmarkEnd w:id="175"/>
    <w:bookmarkStart w:name="z21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при непосредственном обращении оказывается в день обращения. При этом запрос на получение государственной услуги принимается за 2 часа до окончания работы услугодателя (до 18.00 часов в рабочие дни).</w:t>
      </w:r>
    </w:p>
    <w:bookmarkEnd w:id="176"/>
    <w:bookmarkStart w:name="z21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177"/>
    <w:bookmarkStart w:name="z21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178"/>
    <w:bookmarkStart w:name="z21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лист о временной нетрудоспособности с субъектов здравоохранении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31 марта 2015 года № 183 "Об утверждении Правил проведения экспертизы временной нетрудоспособности, выдачи листа и справки о временной нетрудоспособности" (зарегистрированный в Реестре государственной регистрации нормативных правовых актов под № 10964);</w:t>
      </w:r>
    </w:p>
    <w:bookmarkEnd w:id="179"/>
    <w:bookmarkStart w:name="z22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- в форме электронного документа, подписанного электронной цифровой подписью (далее-ЭЦП) услугодателя.</w:t>
      </w:r>
    </w:p>
    <w:bookmarkEnd w:id="180"/>
    <w:bookmarkStart w:name="z22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181"/>
    <w:bookmarkStart w:name="z22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82"/>
    <w:bookmarkStart w:name="z22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с 8.00 до 20.00 часов без перерыва, кроме выходных и праздничных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83"/>
    <w:bookmarkStart w:name="z22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услугополучателей осуществляется в порядке очереди. Предварительная запись и ускоренное обслуживание не предусмотрены;</w:t>
      </w:r>
    </w:p>
    <w:bookmarkEnd w:id="184"/>
    <w:bookmarkStart w:name="z22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</w:r>
    </w:p>
    <w:bookmarkEnd w:id="185"/>
    <w:bookmarkStart w:name="z22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Документы, необходимые для оказания государственной услуги при обращении услугополучателя:</w:t>
      </w:r>
    </w:p>
    <w:bookmarkEnd w:id="186"/>
    <w:bookmarkStart w:name="z22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 документ, удостоверяющий личность, для идентификации личности;</w:t>
      </w:r>
    </w:p>
    <w:bookmarkEnd w:id="187"/>
    <w:bookmarkStart w:name="z22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 запрос в электронном виде.</w:t>
      </w:r>
    </w:p>
    <w:bookmarkEnd w:id="188"/>
    <w:bookmarkStart w:name="z22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89"/>
    <w:bookmarkStart w:name="z23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является:</w:t>
      </w:r>
    </w:p>
    <w:bookmarkEnd w:id="190"/>
    <w:bookmarkStart w:name="z23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91"/>
    <w:bookmarkStart w:name="z23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медицинских показаний для выдачи листа о временной нетрудоспособности.</w:t>
      </w:r>
    </w:p>
    <w:bookmarkEnd w:id="192"/>
    <w:bookmarkStart w:name="z23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193"/>
    <w:bookmarkStart w:name="z23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 пункте 12 настоящего стандарта государственной услуги, либо по адресу: 010000, г. Нур-Султан, проспект Мәңгілік Ел, 8, Дом Министерств, подъезд № 5.</w:t>
      </w:r>
    </w:p>
    <w:bookmarkEnd w:id="194"/>
    <w:bookmarkStart w:name="z23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bookmarkEnd w:id="195"/>
    <w:bookmarkStart w:name="z23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bookmarkEnd w:id="196"/>
    <w:bookmarkStart w:name="z23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197"/>
    <w:bookmarkStart w:name="z23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198"/>
    <w:bookmarkStart w:name="z23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99"/>
    <w:bookmarkStart w:name="z24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200"/>
    <w:bookmarkStart w:name="z24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 www.dsm.gov.kz, раздел "Государственные услуги", либо в помещениях услугодателя.</w:t>
      </w:r>
    </w:p>
    <w:bookmarkEnd w:id="201"/>
    <w:bookmarkStart w:name="z24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Министерства www.dsm.gov.kz. Единый контакт-центр по вопросам оказания государственных услуг: 8-800-080-7777, 1414.</w:t>
      </w:r>
    </w:p>
    <w:bookmarkEnd w:id="202"/>
    <w:bookmarkStart w:name="z24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государственной услуги.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287 сентября 2019 года № ҚР ДСМ-128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272</w:t>
            </w:r>
          </w:p>
        </w:tc>
      </w:tr>
    </w:tbl>
    <w:bookmarkStart w:name="z24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справки о временной нетрудоспособности"</w:t>
      </w:r>
    </w:p>
    <w:bookmarkEnd w:id="204"/>
    <w:bookmarkStart w:name="z247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5"/>
    <w:bookmarkStart w:name="z24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о временной нетрудоспособности" (далее – государственная услуга).</w:t>
      </w:r>
    </w:p>
    <w:bookmarkEnd w:id="206"/>
    <w:bookmarkStart w:name="z24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207"/>
    <w:bookmarkStart w:name="z25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субъектами здравоохранения (далее – услугодатель).</w:t>
      </w:r>
    </w:p>
    <w:bookmarkEnd w:id="208"/>
    <w:bookmarkStart w:name="z25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bookmarkEnd w:id="209"/>
    <w:bookmarkStart w:name="z25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(при непосредственном обращений);</w:t>
      </w:r>
    </w:p>
    <w:bookmarkEnd w:id="210"/>
    <w:bookmarkStart w:name="z25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211"/>
    <w:bookmarkStart w:name="z25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12"/>
    <w:bookmarkStart w:name="z25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13"/>
    <w:bookmarkStart w:name="z25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документов услугодателю, а также при обращении на портал – не более 30 (тридцати) минут;</w:t>
      </w:r>
    </w:p>
    <w:bookmarkEnd w:id="214"/>
    <w:bookmarkStart w:name="z25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– 30 (тридцать) минут.</w:t>
      </w:r>
    </w:p>
    <w:bookmarkEnd w:id="215"/>
    <w:bookmarkStart w:name="z25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при непосредственном обращении оказывается в день обращения. При этом запрос на получение государственной услуги принимается за 2 часа до окончания работы услугодателя (до 18.00 часов в рабочие дни).</w:t>
      </w:r>
    </w:p>
    <w:bookmarkEnd w:id="216"/>
    <w:bookmarkStart w:name="z25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и (или) бумажная (частично автоматизированная).</w:t>
      </w:r>
    </w:p>
    <w:bookmarkEnd w:id="217"/>
    <w:bookmarkStart w:name="z26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218"/>
    <w:bookmarkStart w:name="z26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непосредственном обращении к услугодателю – справка о временной нетрудоспособности с субъектов здравоохранении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31 марта 2015 года № 183 "Об утверждении Правил проведения экспертизы временной нетрудоспособности, выдачи листа и справки о временной нетрудоспособности" (зарегистрированный в Реестре государственной регистрации нормативных правовых актов под № 10964);</w:t>
      </w:r>
    </w:p>
    <w:bookmarkEnd w:id="219"/>
    <w:bookmarkStart w:name="z26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электронном формате при обращении на портал - уведомление в виде статуса электронной заявки в личном кабинете.</w:t>
      </w:r>
    </w:p>
    <w:bookmarkEnd w:id="220"/>
    <w:bookmarkStart w:name="z26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221"/>
    <w:bookmarkStart w:name="z26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22"/>
    <w:bookmarkStart w:name="z26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с 8.00 до 20.00 часов без перерыва, кроме выходных и праздничных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23"/>
    <w:bookmarkStart w:name="z26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услугополучателей осуществляется в порядке очереди. Предварительная запись и ускоренное обслуживание не предусмотрены;</w:t>
      </w:r>
    </w:p>
    <w:bookmarkEnd w:id="224"/>
    <w:bookmarkStart w:name="z26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</w:r>
    </w:p>
    <w:bookmarkEnd w:id="225"/>
    <w:bookmarkStart w:name="z26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Документ, необходимый для оказания государственной услуги при обращении услугополучателя:</w:t>
      </w:r>
    </w:p>
    <w:bookmarkEnd w:id="226"/>
    <w:bookmarkStart w:name="z26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 документ, удостоверяющий личность, для идентификации личности;</w:t>
      </w:r>
    </w:p>
    <w:bookmarkEnd w:id="227"/>
    <w:bookmarkStart w:name="z27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 запрос в электронном виде.</w:t>
      </w:r>
    </w:p>
    <w:bookmarkEnd w:id="228"/>
    <w:bookmarkStart w:name="z27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29"/>
    <w:bookmarkStart w:name="z27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является:</w:t>
      </w:r>
    </w:p>
    <w:bookmarkEnd w:id="230"/>
    <w:bookmarkStart w:name="z27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31"/>
    <w:bookmarkStart w:name="z27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медицинских показаний для выдачи справки о временной нетрудоспособности.</w:t>
      </w:r>
    </w:p>
    <w:bookmarkEnd w:id="232"/>
    <w:bookmarkStart w:name="z275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233"/>
    <w:bookmarkStart w:name="z27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 пункте 12 настоящего стандарта государственной услуги, либо по адресу: 010000, г. Нур-Султан, проспект Мәңгілік Ел, 8, Дом Министерств, подъезд № 5.</w:t>
      </w:r>
    </w:p>
    <w:bookmarkEnd w:id="234"/>
    <w:bookmarkStart w:name="z27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bookmarkEnd w:id="235"/>
    <w:bookmarkStart w:name="z27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bookmarkEnd w:id="236"/>
    <w:bookmarkStart w:name="z27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237"/>
    <w:bookmarkStart w:name="z28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238"/>
    <w:bookmarkStart w:name="z28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39"/>
    <w:bookmarkStart w:name="z282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240"/>
    <w:bookmarkStart w:name="z28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 www.dsm.gov.kz, раздел "Государственные услуги", либо в помещениях услугодателя.</w:t>
      </w:r>
    </w:p>
    <w:bookmarkEnd w:id="241"/>
    <w:bookmarkStart w:name="z28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Министерства www.dsm.gov.kz. Единый контакт-центр по вопросам оказания государственных услуг: 8-800-080-7777, 1414.</w:t>
      </w:r>
    </w:p>
    <w:bookmarkEnd w:id="242"/>
    <w:bookmarkStart w:name="z28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государственной услуги.</w:t>
      </w:r>
    </w:p>
    <w:bookmarkEnd w:id="2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