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0571" w14:textId="d630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августа 2019 года № ҚР ДСМ-122. Зарегистрирован в Министерстве юстиции Республики Казахстан 29 августа 2019 года № 19315. Утратил силу приказом Министра здравоохранения Республики Казахстан от 13 ноября 2020 года № ҚР ДСМ-194/2020.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281 "Об утверждении Правил оказания первичной медико-санитарной помощи и Правил прикрепления к организациям первичной медико-санитарной помощи" (зарегистрирован в Реестре государственной регистрации нормативных правовых актов за № 11268, опубликован 22 июня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ПМСП оказывается участковыми терапевтами, педиатрами, врачами общей практики, фельдшерами, акушерами, социальными работниками в области здравоохранения и медицинскими сестрами: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организации здравоохранения, оказывающей ПМСП, или ее подразделении;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месту выезда, в том числе в условиях стационара на дому;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передвижных медицинских комплексах; консультативно-диагностических поездах с выездом к месту проживания в населенные пункты, расположенные на значительном удалении от медицинской организации и (или) имеющих плохую транспортную доступность с учетом климатогеографических условий;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образовательной организации;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дистанционно с использованием информационно–коммуникационных технологии.";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Количество прикрепленного населения на одного врача общей практики не превышает 1 700 человек смешенного населения, участкового терапевта 2 200 человек, участкового педиатра – 500 детей от 0 до 6 лет, 900 детей от 0 до 14 лет.";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Лица обращаются по поводам обращения в организации ПМСП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пациента по поводу острого заболевания (состояния) или обострения хронического заболевания специалисты организации ПМСП определяют методы обследования и лечения в соответствии с клиническими протоколами.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определения амбулаторного лечения и назначения лечебных процедур пациенту выписываются рецепты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373 "Об утверждении Правил выписки, учета и хранения рецептов" (зарегистрирован в Реестре государственной регистрации нормативных правовых актов за № 11465) на лекарственные средства и направление в процедурный кабинет организации ПМСП. Эффективность амбулаторного лечения и коррекция его проводится врачом ПМСП, направившим на лечение.";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Организацией ПМСП оказываются следующие услуги с посещением на дому: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патронаж;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посещение пациента;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на дом;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 на дому;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реабилитация 3 этапа;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вопросам планирования семьи, безопасного прерывания беременности, охране репродуктивного здоровья;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здоровому образу жизни;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медико-социальная поддержка;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поддержка;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рецептов;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паллиативной мобильной бригады.";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"21. Патронаж проводится: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 до 5 лет, в том числе новорожденных;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беременных женщин и родильниц;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семей, с детьми до 5 лет, беременных женщин или родильниц, где были выявлены риски медицинского или социального характера, представляющие угрозу для их жизни, здоровья и безопасности;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пациентам с хроническими заболеваниями вне обострения при ограничении передвижения;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пациентам, нуждающимся в паллиативной помощи.";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Выдача лекарственных средств медицинскими работниками организаций ПМСП не допускается, за исключением аттестованных на данный вид деятельности специалистов с медицинским образованием (врачебных амбулаторий, медицинских и фельдшерско-акушерских пунктов в населенных пунктах, не имеющих аптечных объектов).";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первичной медико-санитарной помощи изложить в новой редакции: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заболеваний, подлежащих динамическому наблюдению в организациях первичной медико-санитарной помощи, в рамках гарантированного объема бесплатной медицинской помощи".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к организациям первичной медико-санитарной помощи,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договор добровольного медицинского страхования (далее - договор ДМС), заключенный между страхователем и страховой организацией, в рамках которого организация ПМСП оказывает медицинские услуги застрахованному лицу;";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Лица, прикрепленные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настоящих Правил, получают ПМСП в организации ПМСП, оказывающей медицинскую помощь в рамках договора ДМС.". 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ҚР ДСМ-122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медицинскими работниками первичной медико-санитарной помощи (фельдшер, акушер, медицинская сестра со средним и/или высшим медицинским образованием)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3412"/>
        <w:gridCol w:w="7582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пациента с записью в амбулаторной карте: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медицинской помощи: Фельдшер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пациента с записью в амбулаторной карте: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Патронаж: Медицинская сестра с высшим образованием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пациента с записью в амбулаторной карте: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населения вопросам профилактики заболеваний: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пациента самоменеджменту: Медицинская сестра со средним образованием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санитарно-гигиеническим навыкам по уходу за зубами и слизистой оболочкой полости рта: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медицинской реабилитации: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и осмотр пациента с записью в амбулаторной карте: Акушерка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Акушерка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Акушерка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Акушерка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Доврачебный осмотр в смотровом кабинете: Акушерка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подготовки к родам беременной женщины и членов семьи: Акушерка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(доврачебная помощь)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мочи (pH, лейкоциты, эритроциты, уробилиноген, нитриты, белок) экспресс методом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хорионического гонадотропина человека (ХГЧ) в моче экспресс методом (тест на беременность)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ВИЧ-1,2 и антигена р24 экспресс методом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B03.861.003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антител к Treponema Pallidum в сыворотке крови экспресс методом (экспресс тест на сифилис)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суммарных антител к вирусу гепатита С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HBsAg в сыворотке крови экспресс методом 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B03.870.003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мазка на наличие околоплодных вод экспресс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Анестезия аппликационная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степень чистоты влагалища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Манту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Диаскинтеста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сестринского ухода за пациентом старческого возраста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элементам ухода и гигиены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обработка пролежней на дому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на дому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волосами, ногтями, бритье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ротоглотки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оростомах, эзофагостомах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трахеостоме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зондом, носовыми канюлями и катетером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фарингостоме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лекарственных препаратов интраназально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гастростомах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гастростому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илеостоме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интестинальным зондом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интестинальный зонд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илеостомой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стомах толстой кишки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колостомой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дефекации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копролита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кала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сифонной клизмы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наружным слуховым проходом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лекарственных веществ в конъюнктивную полость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мочеиспускании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цистостомой и уростомой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мочи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и/или размещение тяжелобольного пациента в постели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тяжелобольного пациента внутри учреждения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рот и/или назогастральный зонд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смена постельного белья тяжелобольному пациенту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смене белья и одежды тяжелобольному пациенту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 и наружными половыми органами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дренажом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парентеральном введении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 развития пролежней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тяжести пролежней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D93.891.065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боли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D93.891.066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технике перемещения и/или размещения в постели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D93.891.067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в постели и/или кресле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перемещению на костылях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с помощью дополнительной опоры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групповая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индивидуальная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профилактических кабинетах, школах оздоровления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D04.002.000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D04.003.000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телефону "Горячей линии"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процедурного кабинета, оказываемых медицинскими работниками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инъекция (без учета стоимости лекарственных средств)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ҚР ДСМ-122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врачами первичной медико-санитарной помощи (врач общей практики, участковый врач терапевт/ участковый педиатр)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5551"/>
        <w:gridCol w:w="5120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A01.001.004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A01.001.005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планирования семьи и безопасного прерывания беременности: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A01.001.006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пациента: Участковый терапевт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Участковый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Участковый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Участковый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A01.002.004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Участковый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A01.002.007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 при социально-значимых заболеваниях: Участковый педиатр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 общей практики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оздоровления пациента: Врач общей практики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Патронаж: Врач общей практики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A01.003.004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Врач общей практики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A01.003.005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Консультирование по вопросам планирования семьи и безопасного прерывания беременности: Врач общей практики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A01.003.006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самоменеджменту пациента: Врач общей практики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A01.003.007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социального статуса семьи пациента при социально-значимых заболеваниях: Врач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(квалифицированная помощь)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 в крови методом Вестергрена ручным способом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B03.864.003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гемоглобина в крови экспресс методом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B03.865.003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лейкоцитов в крови экспресс методом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B03.867.003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экспресс методом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B03.868.003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гликизированного гемоглобина экспресс методом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B03.869.003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времени, МНО на портативном анализаторе экспресс методом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B06.672.012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моноклональными реагентами (цоликлонами)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резус-фактора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и инструментальная диагностика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Электрокардиографическое исследование (в 12 отведениях)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Спирография при записи на автоматизированных аппаратах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C02.048.000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Динамометрия 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C02.054.000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ҚР ДСМ-122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социального работника организации первичной медико-санитарной помощи и привлеченного психолога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5779"/>
        <w:gridCol w:w="4825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психолога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Психолог 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по профилактике детского суицида: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подозрении на поведенческие и психоактивные расстройства: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A01.005.004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 организованных коллективов: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A01.005.005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молодежном центре здоровья: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A01.005.009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самоменеджменту с хроническими заболеваниями: Психолог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A01.005.010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социального работника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A01.006.004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A01.006.005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A01.007.001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социальным вопросам, в том числе по вопросам возрастной адаптации: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A01.007.004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дом: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A01.007.005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Актив: Социальный работник со средним образованием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ҚР ДСМ-122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</w:p>
        </w:tc>
      </w:tr>
    </w:tbl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обращения в организации первичной медико-санитарной помощи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3264"/>
        <w:gridCol w:w="7097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поводов обращения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поводов обращения</w:t>
            </w:r>
          </w:p>
        </w:tc>
      </w:tr>
      <w:tr>
        <w:trPr>
          <w:trHeight w:val="30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заболевание (состояние)/Обострение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социально-значимое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дистанционное по поводу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(3 этап)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</w:t>
            </w:r>
          </w:p>
        </w:tc>
      </w:tr>
      <w:tr>
        <w:trPr>
          <w:trHeight w:val="30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травма (Травмпункт, АПО)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(АПО)</w:t>
            </w:r>
          </w:p>
        </w:tc>
      </w:tr>
      <w:tr>
        <w:trPr>
          <w:trHeight w:val="30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профилактической целью (кроме скрининга)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(Профосмотр)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антенатальном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при постнатальном наблюдении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здоровья обучающихся (школьная медицина)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здоровому образу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медосмотры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услуги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(диспансерное) наблюдение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с хроническими заболеваниями (в том числе ПУЗ)</w:t>
            </w:r>
          </w:p>
        </w:tc>
      </w:tr>
      <w:tr>
        <w:trPr>
          <w:trHeight w:val="30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услуги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поддержка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поддержка</w:t>
            </w:r>
          </w:p>
        </w:tc>
      </w:tr>
      <w:tr>
        <w:trPr>
          <w:trHeight w:val="30" w:hRule="atLeast"/>
        </w:trPr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документов на медико-социальную экспертизу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ҚР ДСМ-122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подлежащих динамическому наблюдению в организациях первичной медико-санитарной помощи, в рамках гарантированного объема бесплатной медицинской помощи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44"/>
        <w:gridCol w:w="1693"/>
        <w:gridCol w:w="1806"/>
        <w:gridCol w:w="1331"/>
        <w:gridCol w:w="2205"/>
        <w:gridCol w:w="1045"/>
        <w:gridCol w:w="1202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 код МКБ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лабораторно-диагностических исследований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 критерии для снятия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СМР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врачом ПМСП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профильных специалистов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(B18, включая В18.0, B18.1. B18.2, B18.8), С и D, без цирроза печени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 и/или инфекционист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 при хроническом вирусном гепатите B, С (стадия фиброза F2) и D; снятия с учета после элиминации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вируса при хроническом вирусном гепатите С (стадия фиброза менее F1)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аланинаминотрансфераза (АЛаТ), аспартатаминотрансфераза (АСаТ), общий билирубин по фракциям, креатинин, АФП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коагулограмма: международное нормализованное отношение (МНО)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полимеразно-цепная реакция на вирусный гепатит В (HBV-ДНК) качественный, при положительном результате проведение ПЦР на вирусный гепатит В (HBV-ДНК) количественный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(Фиброскан) печени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Артериальная гипертензия: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Эссенциальная (первичная) гипертензия, I10;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Гипертензивная болезнь сердца (гипертоническая болезнь с преимущественным поражением сердца), I11;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Гипертензивная (гипертоническая) болезнь с преимущественным поражением почек, I12;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Гипертензивная (гипертоническая) болезнь с преимущественным поражением сердца и почек, I13;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Вторичная гипертензия, I15</w:t>
            </w:r>
          </w:p>
          <w:bookmarkEnd w:id="50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- для пациентов со средним и низким риском, 1 раз в месяц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- для пациентов со средним и низким риском, 1 раз в 3 месяца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определение липопротеидов низкой плотности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Нестабильная стенокардия, I20.0**;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Другие формы стенокардии, I20.8;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Хроническая ишемическая болезнь сердца, I25</w:t>
            </w:r>
          </w:p>
          <w:bookmarkEnd w:id="51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 тест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50;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недостаточность, I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имплантации механического устройства, Z 95.8</w:t>
            </w:r>
          </w:p>
          <w:bookmarkEnd w:id="52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кардиолог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международноенормализованноеотношение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 )</w:t>
            </w:r>
          </w:p>
          <w:bookmarkEnd w:id="53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до достижения целевого, в последующем 1 раз в месяц;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креатинин, аланинаминотрансфераза (АЛаТ), аспартатаминотрансфераза (АСаТ), лактатдегирогеназа (ЛДГ), свободный гемоглобин, общий билирубин,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крови, калий, натрий</w:t>
            </w:r>
          </w:p>
          <w:bookmarkEnd w:id="54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крови;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натриуретический гормон,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Виллебранда </w:t>
            </w:r>
          </w:p>
          <w:bookmarkEnd w:id="55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органов грудной клетки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Эзофагогастродуоденоскопия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брахиоцефальных сосудов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Экстракраниальные заболевания брахиоцефальных артерий: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Цереброваскулярные болезни, I65-I69***;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Закупорка и стеноз прецеребральных артерий, не приводящие к инфаркту мозга, I65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Закупорка и стеноз церебральных артерий, не приводящие к инфаркту мозга, I66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Другие цереброваскулярные болезни, I67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 Поражения сосудов мозга при болезнях, классифицированных в других рубриках, I68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 Последствия цереброваскулярных болезней, I69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 Эмболия и тромбоз артерии верхних конечностей, I74.2;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Аорит при болезнях, классифицированных в других рубриках, I79.1;</w:t>
            </w:r>
          </w:p>
          <w:bookmarkEnd w:id="56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год ангиохирург, невролог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доплерография брахиоцефального ствола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 Субарахноидальное кровоизлияние, I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Внутримозговое кровоизлияние, I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нетравматическое внутричерепное кровоизлияние, I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Ишемический инсульт, I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неуточненный как кровоизлияние или инфаркт, I 64</w:t>
            </w:r>
          </w:p>
          <w:bookmarkEnd w:id="57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подсчетом тромбоцитов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липидный спектр, глюкоза крови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допплерография брахиоцефальных артерий у больных с инсультом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 у больных с кардиоэмболическим инсультом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(СМАД) у больных с внутримозговым кровоизлиянием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для коррекции гипотензивной терапии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Хронические ревматические болезни сердца, I05-I09;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 митрального клапана, I05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 аортального клапана, I06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 болезни трехстворчатого клапана, I07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Поражения нескольких клапанов, I08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ревматические болезни сердца, I09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Неревматические поражения клапанов сердца, I34-I39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Неревматическое поражение митрального клапана, I34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Неревматическое поражения аортального клапана, I35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Неревматические поражения трехстворчатого клапана, I36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 клапана легочной артерии, I37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Эндокардит, клапан не уточнен, I38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 поражения клапанов сердца при болезнях, классифицированных в других рубриках, I39</w:t>
            </w:r>
          </w:p>
          <w:bookmarkEnd w:id="58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по Холтеру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 I47,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трепетания предсердий, I48</w:t>
            </w:r>
          </w:p>
          <w:bookmarkEnd w:id="59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месяцев. По показаниям частота может увеличиваться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кардиолог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 по Холтеру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Заболевания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 (D66);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Наследственный дефицит фактора IX, (D67)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Виллебранда (D68.0);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свертывания, (D68.2)</w:t>
            </w:r>
          </w:p>
          <w:bookmarkEnd w:id="60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гематолог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Развернутый общий анализ крови с подсчетом тромбоцитов, длительность кровотечения, свертываемость крови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Болезни органов дыхания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нижних дыхательных путей: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Другая хроническая обструктивная легочная болезнь, J44</w:t>
            </w:r>
          </w:p>
          <w:bookmarkEnd w:id="61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А, В, легкой, средней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(тип С, D, тяжелой и крайне тяжелой степени)</w:t>
            </w:r>
          </w:p>
          <w:bookmarkEnd w:id="62"/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(тип А, В, легкой, средней степени);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(тип С, D, тяжелой и крайне тяжелой степени)</w:t>
            </w:r>
          </w:p>
          <w:bookmarkEnd w:id="63"/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Астма, J45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6 месяцев (средней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(тяжелой степени)</w:t>
            </w:r>
          </w:p>
          <w:bookmarkEnd w:id="64"/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(легкой степени)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 (средней и тяжелой степени)</w:t>
            </w:r>
          </w:p>
          <w:bookmarkEnd w:id="65"/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пульмонолог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отделов желудочно-кишечного тракта: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Гастроэзофагеальный рефлюкс с эзофагитом, K21.0;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Язва желудка и двенадцатиперстной кишки, K25-К27;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желудка, К25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двенадцатиперстной кишки, К26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Пептическая язва неуточненной локализации, К27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 Хронический атрофический гастрит, K29.4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Полипы (полипоз) желудка, K31.7</w:t>
            </w:r>
          </w:p>
          <w:bookmarkEnd w:id="66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учета при отсутствии клинико-инструментальных признаков заболевания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 БолезньКрона (регионарный энтерит), К50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 Язвенный колит, К51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Другие неинфекционные гастроэнтериты и колиты, K52</w:t>
            </w:r>
          </w:p>
          <w:bookmarkEnd w:id="67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печени, К70- К76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 поражение печени, К71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Печоночная недостаточность, не классифицированная в других рубриках, К72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гепатит, не классифицированный в других рубриках, К73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Фиброз и цирроз печени, К74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воспалительные болезни печени, К75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печени, К76</w:t>
            </w:r>
          </w:p>
          <w:bookmarkEnd w:id="68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гастроэнтеролог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аланинаминотрансферазы (АЛаТ), определение аспартатаминотрансферазы (АСаТ), определение билирубина в сыворотке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креатинин, альбумин</w:t>
            </w:r>
          </w:p>
          <w:bookmarkEnd w:id="69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нормализованное отношение (МНО)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 и селезенки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имеющегося образования до 2 см при сложности постановки диагноза ГЦК: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печени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3-4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альфафетопротеина (АФП)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3-4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непрямая пульсовая эластометрия печени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(при отсутствии противопоказаний)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Артропатии, дорсопатии: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 Ревматоидный артрит, М 06; М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 Псориатические артропатии, М 07.3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 Анкилозирующий спондилит, М45;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Юношеский (ювенильный) артрит, М08</w:t>
            </w:r>
          </w:p>
          <w:bookmarkEnd w:id="70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ревматолог, Офтальмолог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"C" реактивного белка (СРБ), креатинин крови, глюкоза крови (для пациентов, принимающих глюкортикостероиды), определение аланинаминотрансферазы (АЛаТ), определение аспартатаминотрансферазы (АСаТ), определение билирубина в сыворотке крови (для пациентов, принимающих цитостатики)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на гепатиты В, С, ВИЧ (для пациентов, принимающих цитостатики и находящихся на генно-инженерной биологической терапии)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пораженного сегмента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костей таза (выявление асептического некроза головки бедренной кости)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(для пациентов, принимающих глюкортикостероиды и нестероидные противовоспалительные препараты)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 Узелковый полиартериит, М30;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 Другие некротизирующие васкулопатии, М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 Системная красная волчанка, М32-М32.9;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12.4. Дерматополимиозит, M33-М33.9;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12.5. Системный склероз (системная склеродермия), М.34-М34.9;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Другие системные поражения соединительной ткани. М35</w:t>
            </w:r>
          </w:p>
          <w:bookmarkEnd w:id="71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месяццев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ревматолог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 качественно в сыворотке крови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 (для пациентов, принимающих глюкортикостероиды)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на гепатиты В, С, ВИЧ (для пациентов, принимающих цитостатики и находящихся на генно-инженерной биологической терапии)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рентгенография органов грудной клетки 2 раза в год (для пациентов, принимающих цитостатики)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эзофагогастродуоденоскопия (для пациентов, принимающих глюкортикостероиды и нестероидные противовоспалительные препараты)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детей Е 10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3-6 месяцев после установления диабета - 1 раз в месяц, далее - 1 раз в 3 месяца эндокринолог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гликированного гемоглобина в крови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креатинин крови с расчетом скорости клубочковой фильтрации (СКФ)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 у взрослых Е 10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Е11 – Е11.9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составе с эндокринологом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с широким зрачком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щитовидной железы: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 Диффузный токсический зоб. Тиреотоксикоз, Е05 – Е05.9;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Гипотиреоз, Е02;</w:t>
            </w:r>
          </w:p>
          <w:bookmarkEnd w:id="72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эндокринолом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тиреотропного гормона (ТТГ) в сыворотке методом иммунохемилюминесценции, определение свободного трииодтиронина (T3) в сыворотке методом иммунохемилюминесценции, определение свободного тироксина (T4) в сыворотке крови методом иммунохемилюминесценции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Болезни нервной системы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Эпилепсия, G 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год. По показаниям частота может увеличиваться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G 80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невролог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GMFCS- определение двигательной способности у детей с ДЦП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активности повседневной жизни Бартела.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болезни: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 Хронический нефритический синдром, N03;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Нефротический синдром, N04;</w:t>
            </w:r>
          </w:p>
          <w:bookmarkEnd w:id="73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анализы крови: определение креатинина, мочевины, общего белка, общего холестерина, глюкозы в сыворотке крови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 (N18), Терминальная стадия поражения почек (N18.0),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хронической почечной недостаточности (N18.8)</w:t>
            </w:r>
          </w:p>
          <w:bookmarkEnd w:id="74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нефрологом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 (определение белка в моче)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крови: креатинин, мочевина, общий белок, калий, натрий, холестерин, глюкоза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почек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интерстициальный нефрит, N11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нефролог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  <w:bookmarkEnd w:id="75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уролог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железы, N60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маммолог, гинеколог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снимка), ультразвуковое исследование молочных желез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Невоспалительные болезни женских половых органов: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21.1. Эндометриоз, N80;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21.2. Полип женских половых органов, N84;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21.3. Железистая гиперплазия эндометрия, N85.0;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21.4. Аденоматозная гиперплазия эндометрия, N 85.1;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21.5. Эрозия и эктропион шейки матки, N86;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 Лейкоплакия шейки матки, N88.0</w:t>
            </w:r>
          </w:p>
          <w:bookmarkEnd w:id="76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 год после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яичника, D27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гинеколог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малого таза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рецидива в течение 3-х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Отдельные состояния, возникающие в перинатальном периоде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периоде, Р27.1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до 1-го года, далее 1 раз в 6 месяцев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легкой степени тяжести 1 раз в 6 месяцев до 1 года, далее по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среднетяжелой и тяжелой степени тяжести с раз в 3 месяца до 1-го года, далее до 3-х лет 1 раз в 6 месяцев далее 1 раз в год</w:t>
            </w:r>
          </w:p>
          <w:bookmarkEnd w:id="77"/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пульмонолог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томография органов грудной клетки и средостения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Врожденные аномалии (пороки развития), деформации и хромосомные нарушения (дети)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 в послеоперационном периоде: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24.1. Врожденные аномалии (пороки развития) сердечных камер и соединений, Q20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24.2. Врожденные аномалии (пороки развития) сердечной перегородки, Q21;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24.3. Врожденные аномалии (пороки развития) легочного и трехстворчатого клапанов, Q22;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24.4. Врожденные аномалии (пороки развития) аортального и митрального клапанов, Q23;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24.5. Другие врожденные аномалии (пороки развития) сердца, Q24;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 Врожденные аномалии (пороки развития) крупных артерий, Q25;</w:t>
            </w:r>
          </w:p>
          <w:bookmarkEnd w:id="78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детский кардиолог в первый год наблюдения, далее по показаниям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года, но при сохранении легочной гипертензии, резидуального шунта и недостаточности клапанов -пожизненно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1-й год наблюдения, далее 1 раз в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развития: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25.1. Врожденные пороки пищевода, Q39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25.2. Врожденная диафрагмальная грыжа, Q79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Аноректальные пороки развития, Q42</w:t>
            </w:r>
          </w:p>
          <w:bookmarkEnd w:id="79"/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1-х 6 месяцев 1 раз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Затем до года 1 раз в 3 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2-го года жизни 1раз в 6 месяцев</w:t>
            </w:r>
          </w:p>
          <w:bookmarkEnd w:id="80"/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 в течение 1-го года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со 2-го года жизни - 1 раз в 6 месяцев</w:t>
            </w:r>
          </w:p>
          <w:bookmarkEnd w:id="81"/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детский хирург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 эзофагогастродуоденоскопия при Q39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до 3-х лет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 рентгенография органов грудной клетки при Q79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 диагностическое калибровочное бужирование неоануса при Q42 (по показаниям)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