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dc56" w14:textId="46ad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и социального развития Республики Казахстан от 28 июля 2015 года № 626 "Об утверждении Правил оказания консультативно-диагностической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августа 2019 года № ҚР ДСМ-121. Зарегистрирован в Министерстве юстиции Республики Казахстан 29 августа 2019 года № 19314. Утратил силу приказом Министра здравоохранения Республики Казахстан от 19 октября 2020 года № ҚР ДСМ-136/2020.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19.10.2020 </w:t>
      </w:r>
      <w:r>
        <w:rPr>
          <w:rFonts w:ascii="Times New Roman"/>
          <w:b w:val="false"/>
          <w:i w:val="false"/>
          <w:color w:val="000000"/>
          <w:sz w:val="28"/>
        </w:rPr>
        <w:t>№ ҚР ДСМ-136/2020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28 июля 2015 года № 626 "Об утверждении Правил оказания консультативно-диагностической помощи" (зарегистрирован в Реестре государственной регистрации нормативных правовых актов за № 11958, опубликован 7 сентября 2015 года в информационно-правовой системе нормативных правовых актов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консультативно-диагностической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 Республики Казахстан от 18 сентября 2009 года "О здоровье народа и системе здравоохранения" (далее – Кодекс) и определяют порядок оказания консультативно-диагностической помощи.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Консультативно-диагностическая помощь (далее – КДП) оказывается: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гарантированного объема бесплатной медицинской помощи (далее – ГОБМП);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обязательного социального медицинского страхования (далее – ОСМС).";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повторный прием - повторное обращение к одному профильному специалисту на следующий день и в течении одного месяца с момента первичного обращения по одному и тому же случаю заболевания.";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Оказание КДП в рамках ГОБМП и в системе ОСМС осуществляется по направлению специалиста первичной медико-санитарной помощи (далее – ПМСП) в соответствии с поводами обращения,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(зарегистрирован в Реестре государственной регистрации нормативных правовых актов за № 90643).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КДП осуществляется без направления специалиста ПМСП в следующих случаях: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направлении профильным специалистом на дополнительные лабораторно-инструментальные исследования и консультации других профильных специалистов для верификации диагноза в рамках одного случая;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повторный прием к профильному специалисту;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пациента по поводу травмы или оказания экстренной и плановой стоматологической помощи;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обращении пациента по поводу заболеваний дерматовенерологического профиля;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обращении участников, инвалидов Великой Отечественной Войны и лиц, приравненных к ним;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услуг, оказываемых передвижными медицинскими комплексами и консультативно-диагностическими поездами.";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Выдача направления специалиста ПМСП на КДП осуществляется согласно поводам обращения для направления на консультативно-диагностические услуги в рамках ГОБМП и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6 к настоящим Правилам.";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КДП оказывается в рамках перечня ГОБМП, определяемого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 Республики Казахстан от 18 сентября 2009 года "О здоровье народа и системе здравоохранения" и перечня медицинской помощи в системе ОСМС, определяемого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16 ноября 2015 года "Об обязательном социальном медицинском страховании" и включает: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медицинских услуг, оказываемых на уровне КДП в рамках ГОБМП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7 к настоящим Правилам;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медицинских услуг, оказываемых на уровне КДП в рамках ГОБМП и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8 к настоящим Правилам.";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7-1, 7-2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Динамическое наблюдение на уровне КДП осуществляется при социально-значимых заболеваниях, подлежащих динамическому наблюдению профильными специалистами в рамках ГОБМП.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Перечень, объемы, периодичность проведения осмотров участковой медицинской сестры, врача ПМСП, профильных специалистов, лабораторных и инструментальных исследований, сроки наблюдения, критерии снятия с учета определяются по перечню социально-значимых заболеваний, подлежащих динамическому наблюдению профильными специалистами на уровне КДП в рамках ГОБМП согласно приложениям 4 и 9 к настоящим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хронических заболеваниях, подлежащих наблюдению профильными специалистами, наблюдение на уровне КДП осуществляется в рамках ГОБМП и в системе ОСМС.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Перечень, объемы, периодичность проведения осмотров участковой медицинской сестры, врача ПМСП, профильных специалистов, лабораторных и инструментальных исследований, сроки наблюдения, критерии снятия с учета определяются по перечню хронических заболеваний, подлежащих наблюдению профильными специалистами на уровне КДП в рамках ГОБМП и в системе ОСМС согласно приложениям 5 и 10 к настоящим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7-2. КДП оказывается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условий оказания платных услуг в организациях здравоохранения, утвержденных приказом Министра здравоохранения и социального развития Республики Казахстан от 30 апреля 2015 года № 304 (зарегистрирован в Реестре государственной регистрации нормативных правовых актов за № 11341) и в рамках добровольного медицинского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Направление пациентов в рамках ГОБМП и системе ОСМС на получение КДП на республиканском уровне осуществляется Комиссиями, созданными в медицинских организациях (далее – Комиссия МО) по месту прикрепления пациента.";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Врачу ПМСП или другому профильному специалисту, направившему пациента на консультацию, профильный специалист, оказавший КДП, представляет медицинское заключение, в которой указывает результаты проведенного обследования и лечения, а также рекомендации по дальнейшему ведению пациента с внесением в информационную систему.";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оказания КДП в медицинских организациях республиканского уровня Управлениям здравоохранения областей, городов Нур-Султан, Алматы и Шымкент необходимо: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распределение объемов, выделяемых на оказание КДП медицинским организациям;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мониторинг выполнения работ по освоению объемов на оказание КДП.".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4, 5, 6, 7, 8, 9 и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Юридической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2020 года и подлежит официальному опубликованию, за исключением приложений 6, 7, 8, 9 и 10 к Правилам, которые вводятся в действие с 1 сентября 2019 года и действуют по 31 декабря 2019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для направления на консультативно-диагностические услуги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1747"/>
        <w:gridCol w:w="1857"/>
        <w:gridCol w:w="6181"/>
        <w:gridCol w:w="497"/>
        <w:gridCol w:w="498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Группа поводов обращения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поводов обращения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заболевания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по Международной классификации болезней 10 пересмотра  (МКБ-10)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консультативно-диагностических услуг согласно приложению 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консультативно-диагностических услуг согласно приложению 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Заболевания, представляющие опасность для окружающих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лихорадки, передаваемые членистоногими, и вирусные геморрагические лихорадки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A92-A99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В15-В17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B50-54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Некоторые инфекционные и паразитарные болезни (A00-B99)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инфекции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А02-А09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бактериальные зоонозы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А23-А28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А31-A35, А37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передающиеся преимущественно половым путем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А54-А64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вызываемые спирохетами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А65-А69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вызываемые хламидиями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А70-А74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А75-А79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инфекции ЦНС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А81-А89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инфекции, характеризующиеся поражением кожи и слизистых оболочек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В00-В09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В25-В34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B55-B64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B65-B83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Педикулез, акариаз и другие инфестации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B85-B89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инфекционных и паразитарных болезней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B90-B94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Бактериальные, вирусные и другие инфекционные агенты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B95-B98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B99-B99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Новообразования (C00-D48)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Новобразования in situ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D00-D09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D10-D36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D37-D48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 (D50-D89)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Анемии, связанные с питанием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D50-D53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D55-D59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Апластические и другие анемии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D60-D64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свертываемости крови, пурпура и другие геморрагические состояния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D65-D69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D70-D77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нарушения, вовлекающие иммунный механизм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регуляции глюкозы и внутренней секреции поджелудочной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E15-E16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E20-E35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E40-E46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недостаточности питания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E50-E64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 и другие виды избыточности питания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E65-E68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E70-E90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Психические расстройства и расстройства поведения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нервной системы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ЦНС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G00-G09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атрофии, поражающие преимущественно центральную нервную систему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G10-G11, G12.1, G12.8, G13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Экстрапирамидные и другие двигательные нарушения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G20-G26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центральной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G36-G37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G40, G41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Эпизодические и пароксизмальные расстройства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G42-G47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отдельных нервов, нервных корешков и сплетений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G50-G59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Полиневропатии и другие поражения периферической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G60-G64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нервно-мышечного синапса и мышц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G70-G73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 и другие паралитические синдромы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G80-G83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G90-G92, G93.1, G93.2, G93.3, G94-G99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глаза и его придаточного аппарата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век, слезных путей и глазницы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H00-H06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конъюнктивы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H10-H13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склеры, роговицы, радужной оболочки и цилиарного тела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H15-H22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хрусталика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H25-H28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сосудистой оболочки и сетчатки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H30-H36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зрительного нерва и зрительных путей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H43-H45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стекловидного тела и глазного яблока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H46-H48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мышц глаза, нарушения содружественного движения глаз, аккомодации и рефракции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H49-H52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Зрительные расстройства и слепота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H53-H54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глаза и его придаточного аппарата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H55-H59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уха и сосцевидного отростка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наружного уха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H60-H62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среднего уха и сосцевидного отростка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H65-H75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внутреннего уха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H80-H83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уха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H90-H95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системы кровообращения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лихорадка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Болезни, характеризующиеся повышенным артериальным давлением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I20-I25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Легочное сердце и нарушение легочного кровообращения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I26-I28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сердца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I30-I52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артерий, артериол и капилляров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I70-I79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вен, лимфатических сосудов и лимфатических узлов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I80-I89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болезни системы кровообращения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I95-I99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органов дыхания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и пневмония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J10-J18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респираторные инфекции нижних дыхательных путей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J20-J22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верхних дыхательных путей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J30-J39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болезни нижних дыхательных путей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J40-J43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обструктивная легочная болезнь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легкого, вызванные внешними агентами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J60-J70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болезни, поражающие главным образом интерстициальную ткань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J80-J83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Гнойные и некротические состояния нижних дыхательных путей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J85-J86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заболевания плевры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J90-J94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органов дыхания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J95-J99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органов пищеварения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K22, K23, K29.0, K29.1, K29.2, K29.3, K29.5, K29.6, K29.7, K29.8, K29.9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аппендикса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K35-К38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K40-К46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K50-К52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кишечника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K55-К64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брюшины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K65-K67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K70-K76.9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желчного пузыря, желечевыводящих путей и поджелудочной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K80-К87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органов пищеварения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K90-К93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кожи и подкожной клетчатки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 и подкожной клетчатки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L11-L14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и экзема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Папуллосквамозные нарушения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L40-L45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 и эритема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L50-L54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клетчатки, связанные с воздействием излучения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L55-L59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придатков кожи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L60-L75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L80-L99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костно-мышечной системы и соединительной ткани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M00-М04; М07.0-М07.2; М07.4-М07.6; M09-М-12.2; М12.4-М25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ревматоидные артриты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псориатические артропатии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Палиндромный ревматизм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Дорсопатии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M40-М44, М46-M54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мягких тканей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M60-M79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костно-мышечной системы и соединительной ткани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M95-M99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мочеполовой системы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N00-N02; N05-N08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Тубулоинтерстициальные болезни почек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N10-N12; N13-N16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тубулоинтерстициальный нефрит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N17-N19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Мочекаменная болезнь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N20-N23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почки и мочеточника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N25-N29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мочевой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N30-N39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мужских половых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N41-N51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молочной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N61-N64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женских тазовых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N70-N77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N82, N83, N87, N88, N89, N91-98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мочеполовой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Врожденные аномалии (пороки развития), деформации и хромосомные нарушения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Q10-Q18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системы кровообращения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Q20-Q28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(покрои развития) органов дыхания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Q30-Q34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и неба (заячья губа и волчья пасть)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Q35-Q37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органов пищеварения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Q38, Q40-Q41, Q43-Q45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половых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Q50-Q56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мочевой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Q60-Q64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и деформации костно-мышечной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Q82-Q89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аномалии, не классифицированные в других рубриках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Q90- Q99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Подозрение на социально-значимое заболевание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и цирроз печени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В18, B19, К74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С00-C97, D00-D09, D37-D48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 (первые 6 месяцев)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I00-I02, I05-I09, M12.3, M35.3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Серповидно-клеточные нарушения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анемия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 и другие геморрагические состояния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пиридоксина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E76.0-E76.2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порфирии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амилоидоза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обмена веществ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нейрона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Язвеный колит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буллезные изменения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(Кавасаки)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М30.3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некротизирующие васкулопатии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 С и D, без цирроза печени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I20.0, I20.8, I25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I65-I69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артерии верхних конечностей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инсульт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 ревматические пороки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пороки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J44, J45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К70-К76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поражения соединительной ткани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П типа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токсический зоб. Тиреотоксикоз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VIII,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сердечных камер и соединений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развития): сердечной перегородки, легочного и трехстворчатого клапанов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Q21,Q22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аортального и митрального клапанов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сердца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крупных артерий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медицинское лечение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(3 этап)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реабилитационные процедуры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 (туберкулез)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помощь: экстренная для социально-уязвимых категорий, плановая: дети и беременные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рта, слюнных желез и челюстей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K00-K14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АПО)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Травмы, отравления, воздействие внешних причин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S00-T88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(АПО)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отравлений и других воздействий внешних причин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T90-T98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 (кроме скрининга)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осмотр и обследование лиц, не имеющих жалоб или установленного диагноза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бактериальной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определенной вирусной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вирусных болезней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инфекционных болезней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комбинаций инфекционных болезней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инфекционных и паразитарных болезней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злокачественных новообразований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скрининговое обследование с целью выявления других болезней и нарушений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Живорожденные младенцы согласно месту рождения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помощь и обследование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учреждения здравоохранения в связи с обстоятельствами, относящимися к репродуктивной функции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Z30-Z39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Отеки, протеинурия и гипертензивные расстройства во время беременности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О10-О16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матери, связанные преимущественно с беременностью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О20-О29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контроль за течением нормальной беременности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 контроль за течением беременности у женщины, подвергающейся высокому риску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Дородовое обследование с целью выявления патологии у плода (антенатальный скрининг)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постнатальном наблюдении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Послеродовая помощь и обследование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осмотр и обследование лиц, не имеющих жалоб или установленного диагноза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бактериальной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определенной вирусной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вирусных болезней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инфекционных болезней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комбинаций инфекционных болезней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здоровому образу жизни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в учреждения здравоохранения в связи с другими обстоятельствами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Z70-Z76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медосмотры (086/у; 108-1/у; 083/у)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специальные осмотры и обследования лиц, не имеющих жалоб или установленного диагноза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осмотр и обследование лиц, не имеющих жалоб или установленного диагноза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 С и D, без цирроза печени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I20.0, I20.8, I25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I65-I69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артерии верхних конечностей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инсульт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 ревматические пороки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Неревматические пороки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J44, J45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К70-К76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поражения соединительной ткани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П типа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токсический зоб. Тиреотоксикоз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VIII,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сердечных камер и соединений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развития): сердечной перегородки, легочного и трехстворчатого клапанов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 Q22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аортального и митрального клапанов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сердца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крупных артерий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15-A19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синдромы, Хроническая миелопролиферативная болезнь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D46, D47.1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с преимущественной недостаточностью антител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иммунодефициты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Иммунодефициты, связанные с другими значительными дефектами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D82-D84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E12-E14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56; D 56.0-D 56.2; D 56.4; D 57; D 57.0-D 57.2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59.5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69.3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76.0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53.1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74.0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75.2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76.0-E 76.2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80.2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83.0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84.8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85.0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12.2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40.4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93.4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27.0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10; L 13.0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социально-значимыми заболеваниями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гемолитические анемии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D59, за исключением D 59.5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постгеморрагическая анемия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нетоксического зоба (Узловой и смешанный эутиреоидный зоб после операции)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менструаций, скудные и редкие менструации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средний отит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среднего уха и сосцевидного отростка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Н74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Н90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сосудов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Постфлебитический синдром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и болезни парадонта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К40-K43.9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L85.8, L72.9, L58, Q82.1, M88, L90, L91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М15-19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травм- контрактуры, анкилозы в порочном положении, остеомиелит у взрослых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уха, вызывающие нарушение слуха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расщелины неба и губы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 Q37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и деформации костно-мышечной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спины, поясничного отдела позвоночника и таза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S30-S39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заболеваниями, подлежащих наблюдению профильными специалистами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трансплантированных органов и тканей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поддержка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Потенциальная опасность для здоровья, связанная с социально-экономическими и психосоциальными обстоятельствами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медико-социальную экспертизу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рецептов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на уровне консультативно-диагностической помощи в рамках гарантированного объема бесплатной медицинской помощи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071"/>
        <w:gridCol w:w="6671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уcлуги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А01.012.000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Подростковый врач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Акушер-гинеколог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и индивидуальный подбор контрацепции (без стоимости контрацептива): Акушер-гинеколог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по повышению информированности в вопросах охраны репродуктивного здоровья и формированию навыков безопасного поведения: Акушер-гинеколог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подготовки к родам беременной женщины и членов семьи при антенатальном наблюдении: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гликолизированного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D-димер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волчаночного антикоагулянта (LA1/LA2) в плазме крови на анализаторе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в ID-картах (качественный тест)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титра антиэритроцитарных антител в непрямом тесте Кумбса в ID-картах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("6 минутная ходьба")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 (без стоимости контрацептива)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на уровне консультативно-диагностической помощи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"/>
        <w:gridCol w:w="2044"/>
        <w:gridCol w:w="1"/>
        <w:gridCol w:w="92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кислотоустойчивой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перианального соскоба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 определения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отделяемого из зева, ран, глаз, ушей, мочи, желчи и др. ручным методом (без выделения чистой культуры)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кислотоустойчивой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-хорионического гонадотропина человека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в моче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ревматоидному фактору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анти-фосфолипидных Ig G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опиатов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канабиноидов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моче ИФА- методом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опиоидов в моче ИФА- методом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антител к ВИЧ 1,2 в сухой капле капиллярной крови ИФА-методом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 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микроглобулина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G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субклассов Ig G с использованием ID-карт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 DiaClonABO/D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листериоз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пастереллез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сыпной тиф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туляремию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лекарственной устойчивости ВИЧ-1 к антиретровирусным препаратам молекулярно-генетическим методом (методом генотипирования)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генотипа вируса папилломы человека в биологическом материале методом ПЦР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вируса гепатита B в биологическом материале методом ПЦР количественное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эндоскопия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Видеотрахеоскопия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Видеокольпоскопия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эндоскопия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(первый час)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(последующий час)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Полисомнография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УЗИ поверхностных лимфатических узлов (одна анатомическая зона)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Ультразвуковое исследование одного сустава конечностей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УЗИ забрюшинных лимфатических узлов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Аортография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опухоли или MTS головного мозга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артериовенозной мальформации (AVM)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Внутриполостная гамматерапия (при раке шейки матки и прямой кишки), РОД 5Гр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D93.980.051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(без учета стоимости газовой смеси)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речевого процессора системы кохлярного имплантации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травматолога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вправление вывиха, неуточненная локализация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нефролога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D39.955.703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 на уровне круглосуточного стационара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Постоянный амбулаторный перитонеальный диализ с бикарбонатным буфером (дети)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D54.986.710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Автоматизированный перитонеальный диализ с лактатным буфером на уровне круглосуточного стационара (взрослые)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(взрослые)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(взрослые)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Автоматизированный перитонеальный диализ с бикарбонатным буфером на уровне круглосуточного стационара (взрослые)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 (ДДТ)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 (СМТ)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СМВ-терапия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 (УВЧ)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 (СМВ)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 (ДМВ-терапия)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 (КВЧ- 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Фотолечение (светолечение)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Пунктурная рефлексофизиотерапия (физиопунктура)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 (иглотерапия)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 (точечный массаж)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воротниковой зоны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(ЛФК)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Проприоцептивная коррекция: костюм "Адели", костюм "Гравистат"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Бобат, Войт-терапия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Ремтерапия под контролем окрашивания зуба или местная флюоризация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D03.049.001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D03.051.001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фронтального зуба,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D03.052.001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фронтального зуба в 1 посещение, завершенное пломб светоотвердевающей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D03.053.001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премоляра,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премоляра,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D03.055.001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D03.056.001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среднего кариеса,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D03.057.001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штифтовой вкладки (для дальнейшего протезирования)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хирургическая обработка раны челюстно-лицевой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прием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фторлаком молочных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с выездом на дом мультидисциплинарной команды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 использованием телемедицинских 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Е01.004.001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медицинской реабилитации в кабинете/отделении реабилитации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P01.000.000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P01.000.001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паллиативной бригады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скрининговых исследований, оказываемых на уровне консультативно-диагностической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Пренатальный скрининг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скрининг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выявление колоректального рака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выявление рака шейки матки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выявление гепатитов В и С (дети, взрослые)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выявление рака молочной железы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раннее выявление Артериальной гипертензии, Ишемической болезни сердца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раннее выявление сахарного диабета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детей раннего возраста на выявление врожденной и наследственной патологии слуха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раннее выявление глаукомы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молодежными центрами здоровья в рамках системы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и процедуры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травматологическими пунктами в рамках гарантированного объема бесплатной медицинской помощи (дети и взрослые)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вправление вывиха, неуточненная локализация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минимального объема медицинских услуг, оказываемых передвижными медицинскими комплексами и консультативно-диагностическими поездами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прием: Оториноларинголог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B03.861.003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сыворотке крови экспресс методом (экспресс тест на сифилис)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B03.862.003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суммарных антител к вирусу гепатита С в сыворотке крови экспресс методом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B03.863.003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HBsAg в сыворотке крови экспресс методом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показателей мочи (pH, лейкоциты, эритроциты, уробилиноген, нитриты, белок) экспресс методом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и рентгенологическая диагностика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оказываемые консультативно-диагностическими поездами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Психолог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ручному методу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стоматологическими клиниками в рамках системы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стоматологическая помощь (дети до 18 лет и беременные женщины)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услуги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стоматологическая помощь (дети до 18 лет; беременные женщины; участники Великой Отечественной войны; инвалиды 1, 2, 3 группы; многодетные матери, награжденные подвески "Алтын алқа", "Күміс алқа"; получатели адресной социальной помощи; пенсионеры по возрасту; больные инфекционными, социально-значимыми заболеваниями и заболеваниями, представляющих опасность для окружающих)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хирургическая обработка раны челюстно-лицевой области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услуги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(дети с врожденной патологией челюстно-лицевой области)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офоормление документации больного с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медико-генетических услуг в рамках системы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определения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мутогенного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заболеваний, подлежащих динамическому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720"/>
        <w:gridCol w:w="628"/>
        <w:gridCol w:w="628"/>
        <w:gridCol w:w="767"/>
        <w:gridCol w:w="2423"/>
        <w:gridCol w:w="933"/>
        <w:gridCol w:w="760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лабораторных и диагностических исследований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 критерии для снятия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заболевания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(А 15 - А19)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фтизиатром 1 раз в 6 месяцев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 (B20-B24)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инфекционистом 1 раз в 6 месяцев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области, рентгенография органов грудной клетки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  (С00-97; D00-09; D37-48, кроме С81-96)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белок, креатинин, мочевина, мочевая кислота, глюкоза, биллирубин прямой и общий, щелочная фосфатаза, аланинаминотрансфераза, аспартатаминотрансфераза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полости, УЗИ органов малого таза (трансабдоминальное), УЗИ предстательной железы и мочевого пузыря с определением остаточной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прочих органов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прочих органов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 (D46), Хроническая миелопролиферативная болезнь (D47.1)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онколог, гематолог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тканей (С81-96)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онколог, гематолог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с преимущественной недостаточностью антител (D80)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иммунодефициты (D81)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Иммунодефициты, связанные с другими значительными дефектами (D82-D84)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(E12-E14)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 (F00-F99)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психиатр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психокорреционная беседа с целью социальной и трудовой адаптации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года после стойкой компенсации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 (G30-G32)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Электрокардиография; общий анализ крови; общий анализ мочи; биохимический анализ крови: холестерин, липопротеиды высокой плотности, липопротеиды низкой плотности, глюкоза крови; коагулограмма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психиатр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УЗДГ сосудов головного мозга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(G35-G37)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общий анализ крови, общий анализ мочи, биохимический анализ крови: холестерин, липопротеиды высокой плотности, липопротеиды низкой плотности, глюкоза крови; электроэнцефалография; электронейромиография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 (D 56; D 56.0-D 56.2; D 56.4; D 57; D 57.0-D 57.2)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билирубин и его фракции, аланинаминотрансфераза, аспартатаминотрансфераза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 (D 59.5)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билирубин и его фракций, сывороточное железо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осмотической резистентности эритроцитов, определение диаметра и индекса сферичности эритроцитов (кривая Прайса-Джонса)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гемоглобина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Кумбса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сосудов селезенки и печени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 (D 69.3)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 (D 76.0)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Биохимический анализ крови;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3-6 месяцев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Рентгенологическое исследования очагов поражения в костях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Комьютерная томография легких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 (Е 53.1)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 74.0)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 (E 75.2)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(E 76.0-E 76.2)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 (E 80.2)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 (E 83.0)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 (Е 84.8)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 (E 85.0)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 (Е 88.0)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 (G 12.2)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общий анализ мочи; биохимический анализ крови: электролиты крови, определение мочевины, остаточного азота, креатинина; электрокардиография, электронейромиография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 (G 40.4)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невропатолог;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офтальмолог</w:t>
            </w:r>
          </w:p>
          <w:bookmarkEnd w:id="43"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развернутый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и нейрофизиологическая ремиссия в течении 5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(печеночные и почечные пробы, электролиты)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головного мозга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 (G 93.4)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невропатолог;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офтальмолог</w:t>
            </w:r>
          </w:p>
          <w:bookmarkEnd w:id="45"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и нейрофизиологическая ремиссия в течении 5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</w:t>
            </w:r>
          </w:p>
          <w:bookmarkEnd w:id="4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головного мозга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 (J 84; J 84.0; J 84.1; J 84.8; J 84.9)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пульмонолог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рентгенография органов грудной клетки, спирометрия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(I 27.0)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холестерин в сыворотке крови, липопротеидов высокой плотности, липопротеидов низкой плотности, ТАГ, калий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 (L 10; L 13.0)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 (Q 78.0)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(Q 80)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биохимический анализ крови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(Q 81)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биохимический анализ крови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 и в системе обязательного социального медицинского страхования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422"/>
        <w:gridCol w:w="1379"/>
        <w:gridCol w:w="1379"/>
        <w:gridCol w:w="757"/>
        <w:gridCol w:w="2276"/>
        <w:gridCol w:w="912"/>
        <w:gridCol w:w="734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заболеваний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лабораторных и диагностических исследований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 критерии для снятия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Последствия, перенесенных инфекционных и паразитарных заболеваний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 (B91)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Электронейромиография, осмотр глазного дна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 (В67)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хирург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 (В90)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фтизиатр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Туберкулинодиагностика (детям)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(D50)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нормализации показателей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гемолитические анемии (D58)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- онколог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билирубин и его фракции, аланинаминотрансфераза, аспартатаминотрансфераза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(D59, за исключением D 59.5)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- онколог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билирубин и его фракций, сывороточное железо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осмотической резистентности эритроцитов, определение диаметра и индекса сферичности эритроцитов (кривая Прайса-Джонса)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гемоглобина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Кумбса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сосудов селезенки и печени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 (D60),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апластические анемии (D61),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постгеморрагическая анемия (D62),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 (D63)</w:t>
            </w:r>
          </w:p>
          <w:bookmarkEnd w:id="48"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креатинина у пациентов на иммуноосупрессивной терапии, билирубина и его фракций, аланинаминотрансфераза, аспартатаминотрансфераза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 (E03), Другие формы нетоксического зоба (Узловой и смешанный эутиреоидный зоб после операции) (Е04)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(ТТГ), свободного тироксина (T4), антитела к тиреоидной пероксидазе в сыворотке крови методом иммуноферментного анализа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железы, электрокардиография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коленных суставов и стоп, а также кистей для определния костного возраста у детей до 15 лет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 (E20)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Паратиреоидный гормон методом иммуноферментного анализа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фосфор, общий и ионизированный кальций, глюкоза, креатинин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 (Е22)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(турецкое седло)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стабилизации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таза, денситометрия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гипофиза. Гипопитуитаризм (E23.0)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 (E23.2)</w:t>
            </w:r>
          </w:p>
          <w:bookmarkEnd w:id="49"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(турецкое седло)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адренокортикотропного гормона (АКТГ) в сыворотке крови ИФА-методом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 (Е24)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свободного кортизола в суточной моче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гликемии натощак и через 2 часа после еды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и поясничного отделов позвоночника, определение полей зрения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 (Е25)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эндокринолог, уролог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5 лет при стойкой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левой кисти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тестостерона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(ТТГ), свободного тироксина (T4), антитела к тиреоидной пероксидазе в сыворотке крови методом иммуноферментного анализа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 у девочек подростков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яичек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 у мальчиков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 (Е28)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гинеколог, эндокринолог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сыворотке крови методом иммуноферментного анализа: тиреотропный гормон (ТТГ), фолликулостимулирующий гормон (ФСГ), лютеинизирующий гормон (ЛГ), пролактин, Т общий, ДЭАС, прогестерон, кортизол, определение глобулинсвязывающего полового гормона (ГСПГ)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 (E30)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гинеколог, эндокринолог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сыворотке крови методом иммуноферментного анализа: тиреотропный гормон (ТТГ), фолликулостимулирующий гормон (ФСГ), лютеинизирующий гормон (ЛГ), пролактин, Т общий, ДЭАС, прогестерон, кортизол, определение глобулинсвязывающего полового горомона (ГСПГ)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 (E34)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фолликулостимулирующего гормона, лютеинизирующего гормона (ЛТГ), эстрогена, прегнандиола, андрогена,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КС </w:t>
            </w:r>
          </w:p>
          <w:bookmarkEnd w:id="5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 (E55)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рах в год хирург-ортопед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на кальций и фосфор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лучезапястного сустава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 (N81)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 органов малого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менструаций, скудные и редкие менструации (N91)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на гормоны методом иммуноферментного анализа: прогестерон, фолликулостимулирующий гормон (ФСГ), лютеинизирующий гормон (ЛГ), тестостерон, тиреотропный гормон (ТТГ), Т3 свободный, антитела к тиреоидной пероксидазе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 (трансвагинально)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 (N93)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на гормоны методом иммуноферментного анализа: прогестерон, фолликулостимулирующий гормон (ФСГ), лютеинизирующий гормон (ЛГ), тестостерон, тиреотропный гормон (ТТГ), Т3 свободный, антитела к тиреоидной пероксидазе в сыворотке крови методом иммуноферментного анализа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 (трансвагинально)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ПВ, фибриноген, АЧТВ, МНО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бесплодие, (N97)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онкоцитологию; мазок на степень чистоты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фертильности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исследование крови на гормоны методом иммуноферментного анализа: прогестерон; фолликулостимулирующий гормон (ФСГ), лютеинизирующий гормон (ЛГ), тестостерон, тиреотропный гормон (ТТГ), Т3 свободный, антитела к тиреоидной пероксидазе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  (G09)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 и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глазного дна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  (G20)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 (G23)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(G43)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полного или частичного восстановления функций: улучшения качество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головного мозга у детей до 1 года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видеомониторинг, УЗДГ брахиоцефальных сосудов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 (G50)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(G51)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 (G52)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сплетений, (G54)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 (G70.0- G70.9)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органов грудной клетки, МРТ органов средостения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 (G95)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электролиты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шейно-грудного отдела позвоночника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(H20)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Скиоскопия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 (H32)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 (H33)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ОСТ, циклоскопия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глазного яблока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 (H34)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ОСТ, циклоскопия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 (H35)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 (H44)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(H40)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 (H52)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Рефрактометрия, скиаскопия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 (H53)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Рефрактометрия, скиаскопия, визометрия, офтальмоскопия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слуха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средний отит (H66)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пирамиды височной кости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среднего уха и сосцевидного отростка (Н74)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пирамиды височной кости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 (Н90)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(I42)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холестерин в сыворотке крови, липопротеидов высокой плотности, липопротеидов низкой плотности, ТАГ, калий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 (I44)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липопротеиды низкой плотности, калий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 (I45)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 (G60)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общий анализ мочи; коагулограмма; протромбиновый индекс, МНО;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глюкоза крови, холестерин, липопротеиды низкой и высокой плотности</w:t>
            </w:r>
          </w:p>
          <w:bookmarkEnd w:id="51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УЗДГ сосудов головного мозга, УЗДГ брахиоцефальных артерий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 (I78)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гематолог, ревматолог, ангиохирург (по показаниям)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биллирубин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(I70)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ангиохирург, кардиолог</w:t>
            </w:r>
          </w:p>
          <w:bookmarkEnd w:id="52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крови; холестерин, ЛПВП, ЛПНП, ТАГ, глюкоза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ветвей дуги аорты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 (I71)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ангиохирург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с контрастированием аорты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сосудов (I73)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3-х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 (I77)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(I80) Постфлебитический синдром (I87) Варикозное расширение вен нижних конечностей (I83)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 (J43.9)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пульмонолог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клетки, спирометрия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органов грудной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и болезни парадонта (K05)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стоматолог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 (K22)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 (К40-43.9):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Паховая грыжа (K40) Бедренная грыжа (K41) Пупочная грыжа (K42) Послеоперационные вентральные грыжи (К43.9)</w:t>
            </w:r>
          </w:p>
          <w:bookmarkEnd w:id="53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хирург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передней брюшной стенки, спирография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наблюдениие до устранения грыжи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 (K57)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хирург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Видеоэзофагогастродуоденоскопия, УЗИ органов брюшной полости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 (K60)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хирург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Ректоманоскопия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наблюдение, если более двух месяцев трещина не проходит показано оперативное лечение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 (K80)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 (К81)</w:t>
            </w:r>
          </w:p>
          <w:bookmarkEnd w:id="54"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гастроэнтеролог, хирург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биллирубин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удаления желчного пузыря,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кожи, подкожной клетчатки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 (L20)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билирубин, глюкоза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(L40)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аланинаминотрансферазы (АЛаТ), аспартатаминотрансферазы (АСаТ), общий и прямой билирубин, глюкоза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 (L51)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билирубин, глюкоза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 (L92)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аспартатаминотрансфераза, общий билирубин и его фракции, глюкоза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 (L93)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 (L98)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билирубин и его фракции, глюкоза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Боуэна, (L85.8, L72.9, L58, Q82.1, M88, L90, L91)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 (М15-19)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болевого синдрома, признаков воспаления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тазобедренных суставов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коленных суставов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травм- контрактуры, анкилозы в порочном положении, остеомиелит у взрослых (М21)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функционального объма движений в суставах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 (M80-M94)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 лет при отсутствии обострения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крови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в перинатальном периоде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 (P10.0)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 (Р14)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электроэнцефалография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 (Q2)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офтальмоскопия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офтальмопатологии, (Q11)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уха, вызывающие нарушение слуха (Q16)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расщелины неба и губы (Q35- Q37)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рождения до 6 мес ежемесячно, с 6 мес до 6 лет 1 раз в два месяца и по показаниям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рождения до 6 мес ежемесячно, с 6 мес до 6 лет 1 раз в два месяца и по показаниям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(челюстно-лицевого хирурга)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определение общего белка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после восстановления анатомической целости тканей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и деформации костно-мышечной системы (Q65-Q79)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головы (S06)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определение глюкозы крови, общего холестерина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спины, поясничного отдела позвоночника и таза (S30-S39)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рентгенограмы пораженного сегмента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6, 12 и 36 неделе после операции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отдела позвоночника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органов и тканей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трансплантированных органов и тканей (Z94)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по показаниям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такролимус/ЦсА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месяц (до 12 месяцев)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лабораторные и инструментальные методы исследования согласно клиническим протоколам диагностики и лечения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8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для направления на консультативно-диагностические услуги в рамках гарантированного объема бесплатной медицинской помощи-1 и гарантированного объема бесплатной медицинской помощи-2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1747"/>
        <w:gridCol w:w="1857"/>
        <w:gridCol w:w="6181"/>
        <w:gridCol w:w="497"/>
        <w:gridCol w:w="498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Группа поводов обращения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поводов обращения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заболевания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по Международной классификации болезней 10 пересмотра  (МКБ-10)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консультативно-диагностических услуг согласно приложению 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консультативно-диагностических услуг согласно приложению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Острое заболевание (состояние)/Обострение хронического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Заболевания, представляющие опасность для окружающих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А50-А53.9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Вирусные лихорадки, передаваемые членистоногими, и вирусные геморрагические лихорадки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A92-A99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вирусный гепатит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В15-В17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B50-54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Некоторые инфекционные и паразитарные болезни (A00-B99)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Кишечные инфекции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А02-А09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бактериальные зоонозы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А23-А28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бактериальные болезни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А31-A35, А37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Инфекции, передающиеся преимущественно половым путем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А54-А64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болезни, вызываемые спирохетами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А65-А69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болезни, вызываемые хламидиями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А70-А74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Риккетсиозы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А75-А79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Вирусные инфекции ЦНС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А81-А89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Вирусные инфекции, характеризующиеся поражением кожи и слизистых оболочек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В00-В09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вирусные болезни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В25-В34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B55-B64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B65-B83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Педикулез, акариаз и другие инфестации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B85-B89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инфекционных и паразитарных болезней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B90-B94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Бактериальные, вирусные и другие инфекционные агенты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B95-B98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B99-B99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Новообразования (C00-D48)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Новобразования in situ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D00-D09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D10-D36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или неизвестного характера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D37-D48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 (D50-D89)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Анемии, связанные с питанием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D50-D53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D55-D59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Апластические и другие анемии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D60-D64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свертываемости крови, пурпура и другие геморрагические состояния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D65-D69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D70-D77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нарушения, вовлекающие иммунный механизм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щитовидной железы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Сахарный диабет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регуляции глюкозы и внутренней секреции поджелудочной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E15-E16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других эндокринных желез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E20-E35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E40-E46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недостаточности питания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E50-E64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 и другие виды избыточности питания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E65-E68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E70-E90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Психические расстройства и расстройства поведения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Психические расстройства и расстройства поведения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нервной системы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Воспалительные заболевания ЦНС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G00-G09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атрофии, поражающие преимущественно центральную нервную систему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G10-G11, G12.1, G12.8, G13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Экстрапирамидные и другие двигательные нарушения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G20-G26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центральной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G36-G37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G40, G41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Эпизодические и пароксизмальные расстройства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G42-G47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отдельных нервов, нервных корешков и сплетений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G50-G59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Полиневропатии и другие поражения периферической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G60-G64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нервно-мышечного синапса и мышц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G70-G73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 и другие паралитические синдромы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G80-G83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G90-G92, G93.1, G93.2, G93.3, G94-G99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глаза и его придаточного аппарата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век, слезных путей и глазницы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H00-H06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конъюнктивы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H10-H13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склеры, роговицы, радужной оболочки и цилиарного тела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H15-H22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хрусталика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H25-H28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сосудистой оболочки и сетчатки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H30-H36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Глаукома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зрительного нерва и зрительных путей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H43-H45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стекловидного тела и глазного яблока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H46-H48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мышц глаза, нарушения содружественного движения глаз, аккомодации и рефракции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H49-H52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Зрительные расстройства и слепота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H53-H54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глаза и его придаточного аппарата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H55-H59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уха и сосцевидного отростка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наружного уха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H60-H62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среднего уха и сосцевидного отростка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H65-H75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внутреннего уха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H80-H83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уха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H90-H95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системы кровообращения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Острая ревматическая лихорадка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Болезни, характеризующиеся повышенным артериальным давлением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Ишемическая болезнь сердца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I20-I25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Легочное сердце и нарушение легочного кровообращения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I26-I28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сердца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I30-I52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артерий, артериол и капилляров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I70-I79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вен, лимфатических сосудов и лимфатических узлов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I80-I89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и неуточненные болезни системы кровообращения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I95-I99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органов дыхания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Острые респираторные инфекции верхних дыхательных путей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Грипп и пневмония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J10-J18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острые респираторные инфекции нижних дыхательных путей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J20-J22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верхних дыхательных путей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J30-J39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Хронические болезни нижних дыхательных путей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J40-J43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хроническая обструктивная легочная болезнь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легкого, вызванные внешними агентами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J60-J70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болезни, поражающие главным образом интерстициальную ткань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J80-J83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Гнойные и некротические состояния нижних дыхательных путей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J85-J86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заболевания плевры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J90-J94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органов дыхания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J95-J99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органов пищеварения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верхних отделов желудочно-кишечного тракта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верхних отделов желудочно-кишечного тракта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K22, K23, K29.0, K29.1, K29.2, K29.3, K29.5, K29.6, K29.7, K29.8, K29.9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аппендикса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K35-К38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Грыжи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K40-К46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Неинфекционный энтерит и колит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K50-К52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кишечника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K55-К64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брюшины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K65-K67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K70-K76.9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печени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желчного пузыря, желечевыводящих путей и поджелудочной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K80-К87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органов пищеварения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K90-К93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кожи и подкожной клетчатки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Инфекции кожи и подкожной клетчатки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L11-L14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Дерматит и экзема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Папуллосквамозные нарушения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L40-L45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Крапивница и эритема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L50-L54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клетчатки, связанные с воздействием излучения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L55-L59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придатков кожи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L60-L75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L80-L99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костно-мышечной системы и соединительной ткани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Артропатии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M00-М04; М07.0-М07.2; М07.4-М07.6; M09-М-12.2; М12.4-М25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ревматоидные артриты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псориатические артропатии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Палиндромный ревматизм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Дорсопатии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M40-М44, М46-M54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Анкилозирующий спондилит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мягких тканей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M60-M79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Остеопатии и хондропатии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костно-мышечной системы и соединительной ткани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M95-M99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Болезни мочеполовой системы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Гломерулярные болезни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N00-N02; N05-N08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Тубулоинтерстициальные болезни почек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N10-N12; N13-N16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тубулоинтерстициальный нефрит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N17-N19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Мочекаменная болезнь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N20-N23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почки и мочеточника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N25-N29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мочевой системы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N30-N39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мужских половых органов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N41-N51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молочной железы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N61-N64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Воспалительные болезни женских тазовых органов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N70-N77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Эрозия и эктропион шейки матки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Лейкоплакия шейки матки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N82, N83, N87, N88, N89, N91-98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мочеполовой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Врожденные аномалии (пороки развития), деформации и хромосомные нарушения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Q10-Q18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системы кровообращения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Q20-Q28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(покрои развития) органов дыхания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Q30-Q34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и неба (заячья губа и волчья пасть)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Q35-Q37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органов пищеварения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Q38, Q40-Q41, Q43-Q45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половых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Q50-Q56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мочевой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Q60-Q64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и деформации костно-мышечной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Q82-Q89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аномалии, не классифицированные в других рубриках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Q90- Q99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Подозрение на социально-значимое заболевание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Болезнь, вызванная вирусом иммунодефицита человека (ВИЧ)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 и цирроз печени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В18, B19, К74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Злокачественные новообразования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С00-C97, D00-D09, D37-D48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диабет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Психические расстройства и расстройства поведения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Церебральный паралич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Острый инфаркт миокарда (первые 6 месяцев)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Ревматизм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I00-I02, I05-I09, M12.3, M35.3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Системные поражения соединительной ткани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Дегенеративные болезни нервной системы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Демиелинизирующие болезни центральной нервной системы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Серповидно-клеточные нарушения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анемия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Пурпура и другие геморрагические состояния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пиридоксина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Е53.1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E76.0-E76.2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порфирии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амилоидоза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обмена веществ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нейрона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Язвеный колит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(пемфигус)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буллезные изменения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ювенильный артрит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(Кавасаки)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М30.3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некротизирующие васкулопатии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М31.8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 С и D, без цирроза печени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Артериальная гипертензия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I20.0, I20.8, I25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I65-I69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Эмболия и тромбоз артерии верхних конечностей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инсульт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Поражения клапанов сердца: ревматические пороки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Неревматические пороки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Аритмии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J44, J45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верхних отделов желудочно-кишечного тракта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Неинфекционный энтерит и колит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К70-К76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Артропатии, дорсопатии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поражения соединительной ткани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диабет 1 типа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П типа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токсический зоб. Тиреотоксикоз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Хроническая болезнь почек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Доброкачественное новообразование яичника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Наследственный дефицит фактора VIII,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Виллебранда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Наследственный дефицит других факторов свертывания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сердечных камер и соединений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развития): сердечной перегородки, легочного и трехстворчатого клапанов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 Q22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аортального и митрального клапанов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сердца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крупных артерий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 (динамическое наблюдение)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личном анамнезе медицинское лечение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(3 этап)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реабилитационные процедуры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 (туберкулез)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помощь: экстренная для социально-уязвимых категорий, плановая: дети и беременные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Болезни полости рта, слюнных желез и челюстей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K00-K14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АПО)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Травмы, отравления, воздействие внешних причин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S00-T88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(АПО)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Последствия травм, отравлений и других воздействий внешних причин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T90-T98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 (кроме скрининга)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осмотр и обследование лиц, не имеющих жалоб или установленного диагноза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иммунизации против одной бактериальной болезни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иммунизации против одной определенной вирусной болезни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иммунизации против одной из других вирусных болезней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инфекционных болезней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комбинаций инфекционных болезней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скрининговое обследование с целью выявления инфекционных и паразитарных болезней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скрининговое обследование с целью выявления злокачественных новообразований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скрининговое обследование с целью выявления других болезней и нарушений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Живорожденные младенцы согласно месту рождения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Послеродовая помощь и обследование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в учреждения здравоохранения в связи с обстоятельствами, относящимися к репродуктивной функции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Z30-Z39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Отеки, протеинурия и гипертензивные расстройства во время беременности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О10-О16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матери, связанные преимущественно с беременностью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О20-О29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и контроль за течением нормальной беременности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и контроль за течением беременности у женщины, подвергающейся высокому риску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Дородовое обследование с целью выявления патологии у плода (антенатальный скрининг)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при постнатальном наблюдении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Послеродовая помощь и обследование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осмотр и обследование лиц, не имеющих жалоб или установленного диагноза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иммунизации против одной бактериальной болезни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иммунизации против одной определенной вирусной болезни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иммунизации против одной из других вирусных болезней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иммунизации против одной из других инфекционных болезней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иммунизации против комбинаций инфекционных болезней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здоровому образу жизни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в учреждения здравоохранения в связи с другими обстоятельствами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Z70-Z76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медосмотры (086/у; 108-1/у; 083/у)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специальные осмотры и обследования лиц, не имеющих жалоб или установленного диагноза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осмотр и обследование лиц, не имеющих жалоб или установленного диагноза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В, С и D, без цирроза печени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Артериальная гипертензия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I20.0, I20.8, I25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I65-I69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Эмболия и тромбоз артерии верхних конечностей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инсульт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Поражения клапанов сердца: ревматические пороки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Неревматические пороки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I34-I39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Аритмии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J44, J45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верхних отделов желудочно-кишечного тракта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K21.0, K25-К27, K29.4, K31.7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Неинфекционный энтерит и колит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К50-К52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К70-К76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Артропатии, дорсопатии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М05, М06, М08, М07.3, М45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поражения соединительной ткани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диабет 1 типа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П типа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токсический зоб. Тиреотоксикоз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Хроническая болезнь почек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Доброкачественное новообразование яичника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Наследственный дефицит фактора VIII,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Виллебранда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Наследственный дефицит других факторов свертывания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Р27.1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сердечных камер и соединений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развития): сердечной перегородки, легочного и трехстворчатого клапанов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Q21, Q22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аортального и митрального клапанов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сердца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крупных артерий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пищевода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Аноректальные пороки развития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15-A19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Болезнь, вызванная вирусом иммунодефицита человека (ВИЧ)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Злокачественные и доброкачественные новообразования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синдромы, Хроническая миелопролиферативная болезнь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D46, D47.1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Иммунодефициты с преимущественной недостаточностью антител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Комбинированные иммунодефициты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Иммунодефициты, связанные с другими значительными дефектами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D82-D84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Сахарный диабет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E12-E14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Дегенеративные болезни нервной системы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Демиелинизирующие болезни центральной нервной системы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56; D 56.0-D 56.2; D 56.4; D 57; D 57.0-D 57.2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59.5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Идиопатическая тромбоцитопеническая пурпура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69.3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76.0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 других витаминов группы В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53.1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накопления гликогена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74.0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сфинголипидозы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75.2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Мукополисахаридоз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76.0-E 76.2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Порфирии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80.2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83.0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Кистозный фиброз с другими проявлениями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84.8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Наследственный семейный амилоидоз без невропатии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85.0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обмена белков плазмы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двигательного неврона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12.2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40.4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Энцефалопатия неуточненная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93.4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интерстициальные легочные болезни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84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27.0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10; L 13.0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Незавершенный остеогенез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78.0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социально-значимыми заболеваниями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81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В90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гемолитические анемии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D59, за исключением D 59.5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апластические анемии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постгеморрагическая анемия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нетоксического зоба (Узловой и смешанный эутиреоидный зоб после операции)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менструаций, скудные и редкие менструации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Гнойный средний отит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среднего уха и сосцевидного отростка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Н74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Н90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периферических сосудов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Постфлебитический синдром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Варикозное расширение вен нижних конечностей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и болезни парадонта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К40-K43.9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Атопический дерматит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Псориаз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Эритема многоформная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волчанка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болезни кожи и подкожной клетчатки, не классифицированные в других рубриках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L85.8, L72.9, L58, Q82.1, M88, L90, L91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Артрозы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М15-19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Последствия травм- контрактуры, анкилозы в порочном положении, остеомиелит у взрослых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Остеопатии и хондропатии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M80-M94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Субдуральное кровоизлияние при родовой травме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P10.0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Родовая травма периферической нервной системы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Микроцефалия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пороки уха, вызывающие нарушение слуха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расщелины неба и губы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Q35- Q37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Врожденные аномалии и деформации костно-мышечной системы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Q65-Q79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Травмы головы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 живота, нижней части спины, поясничного отдела позвоночника и таза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S30-S39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Динамическое наблюдение с хроническими заболеваниями, подлежащих наблюдению профильными специалистами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трансплантированных органов и тканей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Потенциальная опасность для здоровья, связанная с социально-экономическими и психосоциальными обстоятельствами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поддержка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Потенциальная опасность для здоровья, связанная с социально-экономическими и психосоциальными обстоятельствами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Z55-Z65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и обращение в административных целях 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медико-социальную экспертизу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Выписка рецептов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обращение в административных целях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ГОБМП-1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настояшее приложение применяется в соответствии с постановлением Правительства Республики Казахстан от 27 августа 2019 года "О некоторых вопросах апробирования обязательного социального медицинского страхования в пилотном режиме и внесении дополнений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8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на уровне консультативно-диагностической помощи в рамках гарантированного объема бесплатной медицинской помощи - 1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071"/>
        <w:gridCol w:w="6671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уcлуги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А01.012.000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Подростковый врач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Акушер-гинеколог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и индивидуальный подбор контрацепции (без стоимости контрацептива): Акушер-гинеколог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по повышению информированности в вопросах охраны репродуктивного здоровья и формированию навыков безопасного поведения: Акушер-гинеколог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подготовки к родам беременной женщины и членов семьи при антенатальном наблюдении: Акушер-гинеколог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Нечипоренко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секрета простаты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чесоточного клеща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суточной протеинурии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5 классов клеток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34 параметра с цифровым изображением клеток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с определением степени созревания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(качественно)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гликолизированного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Тимоловая проба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альбумина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бета-липопротеидов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очень низкой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гаммаглютамилтранспептидазы (ГГТП)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меди (Cu)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церулоплазмина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лактата (молочной кислоты)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Реберга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моче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D-димер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частичного тромбопластинового времени (АЧТВ)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антиплазмина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фактора Виллебранда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антитромбина 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волчаночного антикоагулянта (LA1/LA2) в плазме крови на анализаторе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ингибитора к фактору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D - димер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на анализаторе (ПВ-ПТИ-МНО)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тромбинового времени (ТВ)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IX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VIII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XII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условно-патогенную микрофлору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антиэритроцитарных антител в непрямом тесте Кумбса в ID-картах (качественный тест)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титра антиэритроцитарных антител в непрямом тесте Кумбса в ID-картах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Райта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Хеддельсона в сыворотке крови на бруцеллез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1-й категории сложности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Риноцитограмма соскоба из слизистой оболочки носовой полости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(с окраской по Романовскому-Гимзе, Diff-Qwik, Май-Грюнвальду, Грамму, Паппенгейму)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("6 минутная ходьба")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D89.370.009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D89.371.010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 с физической нагрузкой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D89.372.011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Пикфлоуметрия, функциональная проба с лекарствами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удаление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 (без стоимости контрацептива)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D70.331.103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влагалища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D21.321.211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пазухи носа для аспирации или лаважа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носа, без рассечения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внутрипросветного инородного тела из глотки, без рассечения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тампонада носа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тампонада носа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игровая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D12.240.310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D95.028.317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размера интраокулярной линзы (ИОЛ)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D95.027.324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D89.114.339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гидроаденита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карбункула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панариция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D86.273.409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паронихия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флегмоны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</w:tr>
    </w:tbl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настояшее приложение применяется в соответствии с постановлением Правительства Республики Казахстан от 27 августа 2019 года "О некоторых вопросах апробирования обязательного социального медицинского страхования в пилотном режиме и внесении дополнений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9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на уровне консультативно-диагностической помощи в рамках гарантированного объема бесплатной медицинской помощи - 1 и гарантированного объема бесплатной медицинской помощи - 2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2044"/>
        <w:gridCol w:w="9293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А02.013.000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А02.014.000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А02.015.000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А02.016.000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А02.017.000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А02.018.000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А02.020.000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А02.024.000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A02.028.000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Геронтолог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A02.031.000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Сексопатолог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Сосудистый хирург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Торакальный хирург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Челюстно-лицевой хирург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A02.038.000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Трансплантолог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A02.041.000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Онколог-гинеколог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A02.047.000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Профпатолог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Реабилитолог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A02.052.000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A02.054.000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Клинический фармаколог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A02.059.000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Протезист/ ортезист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Трансфузиолог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A02.061.000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гипербарической оксигенации (ГБО)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A02.062.000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экстракорпоральной детоксикации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A02.063.000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Физиотерапевт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A02.066.000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Рефлексотерапевт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рентгенэндоваскулярной диагностике и лечению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A02.069.000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по лечебной физкультуре и спорту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Врач нетрадиционной медицины (су-джок, мануальной терапии, гирудотерапевт, гомеопат)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A02.071.000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Логопед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A02.072.000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Сурдолог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A02.073.000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Диетолог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A02.075.000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Фонопедагог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A02.076.000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Фониатр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методы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на патогенные грибы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синовиальной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смывов бронхиального секрета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спинномозговой жидкости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транссудатов и экссудатов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биологического материала на демодекоз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соскоба из ротовой полости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спинномозговой жидкости на кислотоустойчивые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простейшие и гельминты ручными методами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малярию ручными методами ("толстая капля", мазок крови)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качественное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перианального соскоба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атипических клеток в мокроте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гемосидерина в моче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суточной моче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семенной жидкости общеклиническое (исследование спермы)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Бен-Джонса в моче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желчных пигментов в моче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LE-клеток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аутогемолиза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гемоглобина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миелограммы и характеристика костно-мозгового кроветворения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ретикулоцитов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тромбоцитов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эритроцитов с базофильной зернистостью в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дефиниламиновой пробы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химия (биохимия)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дельта-левулиновой кислоты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(КФК)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лактатдегидрогиназы (ЛДГ)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биологическом материале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ненасыщенной железосвязывающей способности сыворотки крови (НЖСС)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железосвязывающей способности сыворотки крови (ОЖСС)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эритроцитах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серомукоида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стрептокиназы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трансферина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циркулирующих иммунных комплексов (ЦИК)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Сиаловая проба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Электорофорез белковых фракций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Вассермана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белковых фракций в сыворотке крови и других биологических жидкостях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метгемоглобина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оксигемоглобина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F в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липопротеинов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креатинфосфокиназы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лактатдегидрогеназы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фракций изоферментов щелочной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кислой фосфатазы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креатинфосфокиназы фракция МВ (КФК-МВ)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ангиотензинпревращающего фермента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холинэстеразы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фосфолипидов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фосфоинозитидов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пировиноградной кислоты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пирувата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гиалуронидазы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глутамтадегидрогеназы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крови (pCO2, pO2, CO2)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гематопорфирина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глюкозо-6-фосфатдегидрогеназы (Г-6-ФДГ) в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фруктозамина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A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аполипопротеина B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C3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компонентов комплимента C4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фенилаланина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 определения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гаптоглобина в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маркеров преэклампсии в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магния (Mg) в моче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моче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кальция (Ca) в моче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хлоридов (Cl) в моче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моче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осмолярности мочи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глюкозаминогликанов (ГАГ) в моче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фосфора (P)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лекарственного вещества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криоглобулинов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тяжелых металлов в биологическом материале атомно-адсорбционным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йода, селена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тяжелых металлов (медь, ртуть, свинец, цинк)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Неинвазивная диагностика Helicobacter pylori (хеликобактер пилори) (ХЕЛИК-тест)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глюкозы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Аутокоагуляционный тест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толерантности плазмы к гепарину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активированного времени рекальцификации (АВР)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каолин-активированного лизиса сгустка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Квика (КВ)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рекальцификации (ВР)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ретракции кровяного сгустка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Клаус-фибриногена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фибринолитической активности плазмы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бетта-нафтолового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этанолового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агрегации тромбоцитов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тромбоэластограммы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плазминогена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S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активности протеина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растворимых комплексов фибриномономеров (РФМК)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резистентности фактора V к протеину C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рептилазного времени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реакции адгезии и агрегации тромбоцитов (ГАТ)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эуглобулинового теста в плазме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методы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кишечный дисбактериоз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Бактериологическое исследование отделяемого из зева, ран, глаз, ушей, мочи, желчи и др. ручным методом (без выделения чистой культуры)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ручным методом (без выделения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экссудатов, транссудатов на кислотоустойчивой бактерии (КУБ)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аутопсийного материала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анаэробы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Vibrio cholerae (вибрио холера)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Haemophilus influenzae (гемофилус инфлуензае)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грибы рода Candida (кандида)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Mycoplasma (микоплазма)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пищевые токсикоинфекции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Trichomonas (трихомонас)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биологического материала на Ureaplasma (уреаплазма)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грудного молока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желчи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иерсиниоз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кампиллобактерии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патогенную и условно- патогенную микрофлору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испражнений на энтеропатогенные эшерихии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крови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мокроты, смывов из бронхов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микобактерию туберкулеза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мочи на сальмонеллез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носоглоточной слизи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и носа на Staphylococcus aureus (стафилококкус ауреус)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 на Bordetella pertussis (бордетелла пертусис)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из зева, ран, глаз, ушей, мочи, желчи и другое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отделяемого носа и зева на дифтерию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из бронхов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спинномозговой жидкости на Neisseria meningitis (нейссерия менингитис)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транссудата, экссудата на стерильность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выделенной чистой культуры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чувствительности к противомикробным препаратам выделенных культур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кала на дисбактериоз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(ИФА)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антиядерные антитела и смешанные заболевания соединительной ткани (CTD Screen)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скрининговое на системные заболевания соединительной ткани (Symphony),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AAT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АФП (альфафетопротеин)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-хорионического гонадотропина человека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в моче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(подтверждающий)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HPT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ядерному антигену вируса Эпштеин-Барра (ВПГ-IV)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NCA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спинномозговой жидкости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NSE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-триптазы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эозинофильно-катионного протеина (ECP)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гормона (АКТГ)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андростендиона (АСД)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грибов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(сперм антибоди)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CENP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Echinococcus (эхинококкус) (эхинококкоз)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Fibrillarin (фибрилларин)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GBM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Jo-1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Mi-2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MPOS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PCNA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PM-Scl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PR3S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Rib-P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RNA Pol III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RNP70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U1RNP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гладкой мускулатуре (SMA)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двуспиральной (неденатурированной) ДНК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кальпротектину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миелопероксидазе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​​Ascaris lumbricoides (аскарис лумбрикойдес) (аскаридоз)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Ro52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Ro60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Scl-70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Sm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Toxocara canis (токсокара канис) (токсокароз)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Trichinella spiralis (трихинелла спиралис) (трихинеллез)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Trichomonas vaginalis (трихомонас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 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гистонам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Aspergillus (аспергиллез)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Borellia burgdorferi (боррелия бургдорфери) (болезнь Лайма)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pneumoniae (хламидиа пнеумоние)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Helicobacter pylori (хеликобактер пилори) (HP)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Leptospira interrogans (лептоспира интерроганс)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Treponema pallidum (трепанема паллидум)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Varicella Zoster (варицелла зостер) (ВПГ-III)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Yersinia enterocolotica (иерсиния энтероколитика)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ревматоидному фактору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нуклеосомам в сыворотке крови методом ИФА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антител к вирусам простого герпеса 1/2 типа (ВПГ-I,II)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A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клещевого энцефалита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парагриппа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бетта-2 микроглобулина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ванилилминдальной кислоты (ВМК)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гиалуроновой кислоты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гистамина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глиального фибриллярного кислого белка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катехоламинов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лактоферрина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миелопероксидазы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простат-специфический антиген (ПСА)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плацентарного белка (PAPA-A)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предсуществующих HLA-антител в сыворотке крови ИФА-методом.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ПСА (F-простат-специфический антиген)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серотонина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к прочим аллергенам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Giardia intestinalis (гиардиа интестиналис) (лямблиоз)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Yersinia pseudotuberculosis (иерсиниа псеудотуберкулосис)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гриппа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респираторно-синцитиальному вирусу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циклическим цитруллиновым пептидам (АЦПП)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анти-фосфолипидных Ig G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тестостеронстимулирующего гормона (ТСГ)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Виллебранда в плазме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цитокинов-ИЛ-8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цитокинов-ИЛ-2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цитокинов-ИЛ-6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цитокинов-интерферона-гамма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цитокинов-ФНО-альфа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целиакии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опиатов в сыворотке крови ИФА- методом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канабиноидов в сыворотке крови ИФА-методом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амфетаминов в моче ИФА- методом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опиоидов в моче ИФА- методом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сухой капле капиллярной кров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антител к ВИЧ 1,2 в сухой капле капиллярной крови ИФА-методом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гепатиту С в сухой капле капиллярной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p24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тест на ВИЧ 1,2 методом иммуноблотинга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нарушений резорбции костной ткани (b-Cross Laps)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11-оксикортикостероидов (11-ОКС)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17-кетостероидов (17-КС)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17-оксикортикостероидов (17-ОКС)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капсидному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раннему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ядерному антигену вируса Эпштеин-Барра (ВПГ-IV)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S100 в биологическом материале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NGAL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uNGAL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адренокортикотропный гормон (АКТГ)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альдостерона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альфа-2-макроглобулина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 Мюллерова гормона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вируса гепатита B в сыворотке крови (подтверждающий)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плоскоклеточной карциномы (SCCA)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антинейтрофильных цитоплазматических Ig G (ANCA combi)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антинуклеарных аутоантител (ANA)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антиовариальных антител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антиспермальных антител (Sperm Antibodi)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HBeAg вируса гепатита B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гепарину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гистонам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инсулину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неструктурным белкам вируса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островковым клеткам поджелудочной железы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экстрагируемым ядерным антигенам (ENA)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A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G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вирусам простого герпеса 1 и 2 типа (ВПГ-I,II)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глиадину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цитруллиновому C-пептиду (CCP)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целиакии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Toxoplasma gondii (токсоплазма гондии) (токсоплазмоз)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Varicella Zoster (варицелла зостер) (ВПГ-III)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Ig M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Гликопротеину I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вирусам простого герпеса 1 и 2 типа (ВПГ-I, 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A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1 типа (ВПГ-I)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простого герпеса 2 типа (ВПГ-II)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кардиолипину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возбудителю краснухи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анти-фосфолипидных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аутоиммунных Ig G к двуспиральной ДНК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микроглобулина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витамина B 12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гастрина 17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гомоцистеина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глобулинсвязывающего полового гормона (ГСПГ)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дегидроэпиандростерона (ДГЭА)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ингибина Вв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инсулина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прокальцитонина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миоглобина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митохондриальных аутоантител (AMA M2)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 - специфической энолазы (NSE)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нейронопептидов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норадреналина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125)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15-3)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19-9)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антигена (СА 72-4)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опухолевого маркера рака яичников (НЕ-4)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остеокальцина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паратиреоидного гормона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1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пепсиногена 2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простатической кислой фосфатазы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ренина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ракового эмбрионального антигена (РЭА)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тироксина (T4)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соматотропного гормона (СТГ)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C-пептида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специфических Ig E с идентификацией возбудителя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Определение Ig G к HBsAg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HBsAg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D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E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сыворотке крови (подтверждающий тест)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HBcAg вируса гепатита B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анти-фосфолипидных антител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сывороточного уровня плацентарного фактора роста (PIGF)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тиреоглобулина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фактора некроза опухолей (ФНО)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ферритина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ФМС-подобной тирозинкиназы 1sFlt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фолатов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цитокинов - ИЛ-8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методом иммунохемилюминесценции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преэклампсию в сыворотке крови методом иммунохемилюминисценции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Gardnerella vaginalis (гарднерелла вагиналис)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герпеса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цитомегаловируса (ВПГ-V)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папилломы человека в биологическом материале в реакции иммунофлюоресценции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определения иммунного статуса (6 пар)"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"Общий цитокератин"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миеломной болезни"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острых лейкозов"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пароксизмальной ночной гемоглобинурии"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хронических лейкозов/ лимфопролиферативных заболеваний"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"панель для диагностики минимальной остаточной болезни при лейкозах"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"фагоцитоз"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(кластера дифференцировки) CD 3+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3+-DR+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CD 34 Pe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Fagotest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Иммунофенотипирование HLA-DRFitc в крови методом проточной цитофлуориметрии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простаты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онкомаркеров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свободного трийодтиронина (T3) радиоиммунологическим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(Е-розетки и Манчини)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В-лимфоцитов в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Т-лимфоцитов в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1-4 маркеров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кожи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печени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ткани почек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чувствительности опухолевых клеток к химиопрепаратам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лимфопролиферативные заболевания иммуногистохимическим методом (стандарт-панель)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лимфопролиферативных заболеваний иммуногистохимическим методом (расширенная панель)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рецептора PD-L1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гена ALK из биоптата опухолевой ткани иммуногистохимическим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(общий)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B06.678.012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субклассов Ig G с использованием ID-карт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пробы Кумбса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реакция Колмера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вирус краснухи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дифтерию в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иерсиниоз в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коклюш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псевдотуберкулез в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сальмонеллез в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токсоплазмоз в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на эхинококкоз в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пассивной гемагглютинации (РПГА) с антигеном бледной трепонемы в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вирус Коксаки в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связывания комплемента (РСК) на лептоспироз в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парных сывороток на обнаружение вирусов в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Видаля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Пауля-Буннеля (мононуклеоз)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по системе ABO/RhD(VI), обратным методом: DiaClonABO/D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листериоз в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пастереллез в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сыпной тиф в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непрямой реакции гемагглютинации (РНГА) на туляремию в сыворотке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канабиноидов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седативных и снотворных веществ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порфиринов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этанола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суррогатов алкоголя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газовой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Жидкостная хроматография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жидкостной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Тонкослойная хроматография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амфетаминов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галлюциногенов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кокаина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1-4 бензодиазепина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стимуляторов, включая кофеин,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опиатов (морфин, кодеин и др.)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барбитуратов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каннабиноидов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опиоидов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производных фенотиазинового ряда в биологическом материале методом тонкослойной хроматографии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и цитология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1 категории сложности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2 категории сложности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3 категории сложности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Патолого-анатомическое вскрытие трупа – аутопсия 4 категории сложности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трупа без лабораторных методов исследования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2-й категории сложности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4 категории сложности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пролиферации вагинального эпителия ("гормональное зеркало")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материала (интраоперационные экспресс цитологические исследования)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конго красным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серебрением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трихромом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Цитохимическое исследование биоптата с ШИК реакцией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биологического материала методом иммунофлюоресцентной микроскопии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гистологического/цитологического материала методом электронной микроскопии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исследование операционного и биопсийного материала (1-го блок-препарата)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биология и молекулярная генетика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мутагенного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 -метод) для определения ALK -положительных генов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метод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ДНК из биологического материала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ДНК на мутации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17 аутосомных маркеров хромосом человека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AZF фактора Y хромосомы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Y хромосомы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гаплогруппы ДНК по 17 аллелям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F2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мутации F5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LMNB1 при лейкодистрофии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MLD при миопатии Дюшенна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PAH при фенилкетонурии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SMN при спинальной мышечной амиотрофии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муковосцидоза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болезни Слая 7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Гурлера 1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Марото-Лами 6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Мартина -Белла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Моркио 4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Санфилиппо 3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при синдроме Хантера 2 типа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при мукополисахаридозах в ДНК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полиморфизма в геноме человека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фактора плода в крови матери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1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HLA-типирования крови 2 класса молекулярно-генетический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лекарственной устойчивости ВИЧ-1 к антиретровирусным препаратам молекулярно-генетическим методом (методом генотипирования)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флуориметрическим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орфанных заболеваний в крови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мониторинг орфанных заболеваний методом масс-спектрометрии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(ПЦР)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Молекулярно-генетический подтверждающий тест при сомнительных результатах методом ПЦР (NASBA)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abortus (бруцелла абортус)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melitensis (бруцелла мелитенсис)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Brucella suis (бруцелла суис)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Candida spp. (кандида)в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Chlamydia spp. (хламидиа)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Gardnerella vaginalis (гарднерелла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Helicobacter pylori (хеликобактер пилори)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Listeria (листериа)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Mycobacterium tuberculosis (микобактериум туберкулосис)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hominis (микоплазма хоминис)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pneumoniae (микоплазма пнеумониа)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urealiticum (микоплазма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Mycoplasma genitalium (микоплазма гениталиум)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Neisseria gonorrhea (нейссериа гонореа)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Toxoplasma gondii (токсоплазма гондии)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Treponema pallidum (трепанема паллидум)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Trichomonas vaginalis (трихомонас вагиналис)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Ureaplasma urealyticum (уреаплазма уреалитикум)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аренавируса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 простого герпеса 1 и 2 типов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A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D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E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G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герпеса 3 типа (ВПГ-III)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иммунодефицита человека (ВИЧ)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кори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папилломы человека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генотипа вируса папилломы человека в биологическом материале методом ПЦР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простого герпеса 6 типа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Эпштейн - Барра (ВПГ-IV)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Опеределение вируса Эпштейн - Барра (ВПГ-IV)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парвовируса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риновируса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Т-лимфотропного 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филовируса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цитомегаловируса (ВПГ-V)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вируса краснухи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вируса гепатита B в биологическом материале методом ПЦР количественное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вируса гепатита C в биологическом материале методом ПЦР количественное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генотипа вируса гепатита C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определение провирусной ДНК ВИЧ-1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 РНК ВИЧ 1 в плазме крови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BRAF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KRAS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мутаций гена EGFR из биоптата опухолевой ткани методом ПЦР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Эндоскопические исследования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эндоскопия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Ригидная бронхоскопия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диагностическая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Видеотрахеоскопия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интубация трахеи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забор содержимого трахеи/бронхов для исследования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фиброколоноскопия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Видеоректосигмоидоскопия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ретроградная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Одномоментная pH метрия эндоскопическим методом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пищевода/желудка/12 перстной кишки кишки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ультрасонография толстого кишечника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Торакоскопия диагностическая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Риноскопия диагностическая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Видеокольпоскопия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Видеоэнтероскопия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Видеокапсульная эндоскопия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эндоскопия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 лечебная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инородного тела из ЖКТ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механическая экстракция конкрементов/литотрипсия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электрохирургическая литотрипсия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пищевода/желудка/12 перстной кишки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C01.007.002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толстого кишечника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установка назобилиарного дренажа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трахеи/бронха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резекция новообразования пищевода, желудка, тонкого, толстого кишечника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пневмодилатация при ахалазии кардии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Фистулохоледохоскопия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Цистоуретроскопия лечебно-диагностическая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новообразований гортани/глотки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удаление инородных тел из дыхательных путей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склеротерапия варикозно-расширеных вен пищевода и желудка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инъекционный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диатермокоагуляцией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гемостаз механический (лигирование, клипирование)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подслизистая диссекция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баллоная дилатация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пищевода по проводнику под эндоскопическим контролем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верхних отделов желудочно-кишечного тракта (ЖКТ)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стентирование желчевыводящих путей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Нэбу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по Слопаку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с дозированной физической нагрузкой (тредмил, велоэргометр)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дополнительное исследование с фармакологическими пробами (обзидан, KCL)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(исследование аритмии)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Чрезпищеводная кардиостимуляция (ишемический тест)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 тесты: психоэмоциональные на ишемию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 с фармакологической пробой (добутамин)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Чреспищеводная эхокардиография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Кардиотокография плода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эхокардиографии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электроэнцефалограммы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Ночной видеомониторинг электроэнцефалограммы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(первый час)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Видеомониториринг электроэнцефалограммы (последующий час)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на неавтоматизированных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с компьютерной обработкой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Электроэнцефалографические пробы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 игольчатая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Бодиплетизмография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функции внешнего дыхания (спирография,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вегетативного статуса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Полисомнография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и 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(УЗДГ)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печени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селезенки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почек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яичка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полового члена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конечностей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нижних конечностей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верхних конечностей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(УЗИ)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с определением функций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селезенки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поджелудочной железы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желудка трансабдоминальное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Трансабдоминальное УЗИ предстательной железы и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трансуретральное предстательной железы и мочевого пузыря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поверхностных лимфатических узлов (одна анатомическая зона)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легких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(трансвагинальное)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 под контролем УЗИ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Ультразвуковое исследование одного сустава конечностей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кисти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УЗИ забрюшинных лимфатических узлов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щитовидной железы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молочной железы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печени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почек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женских половых органов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предстательной железы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периферических лимфоузлов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мягких тканей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Интраоперационные ультразвуковые исследования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Фибросканирование печени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турецкого седла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сердца с контрастированием пищевода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гортани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возвратная спленография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пищевода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Рентгеноскопическое исследование желудка с контрастированием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(двойное контрастирование)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 с релаксацией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тонкой кишки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 с функциональными пробами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(1 проекция)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Рентгеноскопический контроль репозиции и фиксации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внутривенная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урография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внутривенная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пиелоуретерография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нисходящая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восходящая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Микционная цистоуретерография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(нисходящая, восходящая)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височных костей (по Стенверсу, Шюллеру, Майеру)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гортани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носоглотки, пазух носа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черепа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Фистулоангиография под контролем ЭОП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орбит по Резе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(контрастирование млечных протоков)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костей и суставов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Томография позвоночника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всего скелета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Рентгеновская денситометрия тазобедренных суставов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Контрастная бронхография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костно-суставной системы (1 анатомическая зона)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придаточных пазух носа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пирамид височных костей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шеи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малого таза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толстого кишечника (виртуальная колоноскопия)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(МРТ)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грудной клетки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(1 анатомическая зона)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средостения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сердца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брюшной полости и забрюшинного пространства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органов таза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костей/суставов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позвоночника с контрастированием (1 анатомическая зона)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прочих органов с контрастированием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головного мозга с оценкой перфузии, МРТ-трактографией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Магниторезонансная томография молочных желез с динамическим контрастным усилением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Радиоизотопная диагностика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и радиография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Радиометрические исследования функции щитовидной железы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миокарда (3 проекции)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скелета (1 проекция)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скелета - каждая последующая проекция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легких (4 проекции)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щитовидной железы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паращитовидных желез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статическая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динамическая почек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статическая головного мозга (3 проекции)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перфузионная динамическая головного мозга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сердца)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гепатобилиарной системы)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почек)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одной анатомической зоны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Позитронно-эмиссионная томография (ПЭТ) + компьютерная томография всего тела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Ангиографические услуги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артериография конечностей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Селективная артериография прочих органов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флебография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флебография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артериография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артериография с использованием двух катетеров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Аортография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опухоли или MTS головного мозга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Стереотаксическая радиохирургия при артериовенозной мальформации (AVM)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Внутриполостная гамматерапия (при раке шейки матки и прямой кишки), РОД 5Гр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D93.980.051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(без учета стоимости газовой смеси)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речевого процессора системы кохлярного имплантации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травматолога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вправление вывиха, неуточненная локализация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нефролога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D39.955.703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 на уровне круглосуточного стационара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Постоянный амбулаторный перитонеальный диализ с бикарбонатным буфером (дети)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бикарбонатным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D54.986.710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Автоматизированный перитонеальный диализ с лактатным буфером на уровне круглосуточного стационара (взрослые)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(взрослые)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лактатным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(взрослые)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перитонеальный диализ с бикарбонатным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перитонеальный диализ с лактатным буфером на уровне круглосуточного стационара (дети)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Автоматизированный перитонеальный диализ с бикарбонатным буфером на уровне круглосуточного стационара (взрослые)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Электролечение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 (ДДТ)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 (СМТ)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СМВ-терапия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 (УВЧ)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 (СМВ)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 (ДМВ-терапия)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 (КВЧ- терапия)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Магнитолазеротарапия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Фотолечение (светолечение)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Водолечение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Пунктурная рефлексофизиотерапия (физиопунктура)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 (иглотерапия)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 (точечный массаж)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 воротниковой зоны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D02.000.008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(ЛФК)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движения в суставе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Проприоцептивная коррекция: костюм "Адели", костюм "Гравистат"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аналитических тренажерах с программой биологической обратной связи (БОС)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Монтессори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Бобат, Войт-терапия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цементом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цемента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Ремтерапия под контролем окрашивания зуба или местная флюоризация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D03.049.001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D03.051.001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фронтального зуба,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D03.052.001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фронтального зуба в 1 посещение, завершенное пломб светоотвердевающей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D03.053.001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премоляра,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премоляра,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D03.055.001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D03.056.001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среднего кариеса, завершенное пломбой светоотвердевающей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D03.057.001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штифтовой вкладки (для дальнейшего протезирования)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3-4 зубов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шинирование зубов (6-8 зубов)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единочелюстное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Шинирование при переломе челюстей двучелюстное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невралгии (стомалог)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 (стоматолог)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Цистоэктомия (стоматолог)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D03.023.002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Компактостеотомия в области 2 зубов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эпулиса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ретенционной кисты слизистой оболочки полости рта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доброкачественных новообразований альвеолярного отростка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D03.032.002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заболеваний слюнных желез: зондирование протока слюнных желез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хирургическая обработка раны челюстно-лицевой области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преддверия полости рта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пластика)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Гемисекция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прием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Миотерапия (1 сеанс)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применение реминерализующих препаратов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фторлаком молочных зубов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аппликации фтор-цементом в одном зубе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Сошлифовывание бугров временных зубов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фиссур герметиками в одном зубе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Сепарация временных зубов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D03.901.028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медицинской реабилитации с выездом на дом мультидисциплинарной команды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Е01.003.000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 использованием телемедицинских 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Е01.004.001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медицинской реабилитации в кабинете/отделении реабилитации 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P01.000.000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P01.000.001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паллиативной бригады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146"/>
        <w:gridCol w:w="82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скрининговых исследований, оказываемых на уровне консультативно-диагностической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Пренатальный скрининг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скрининг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выявление колоректального рака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видеоколоноскопия скрининговая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щипковая биопсия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выявление рака шейки матки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выявление гепатитов В и С (дети, взрослые)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вируса гепатита B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выявление рака молочной железы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желҰз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Прицельная маммография (1 проекция)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 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стереотаксическим контролем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раннее выявление Артериальной гипертензии, Ишемической болезни сердца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раннее выявление сахарного диабета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детей раннего возраста на выявление врожденной и наследственной патологии слуха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на раннее выявление глаукомы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молодежными центрами здоровья в рамках гарантированного объема бесплатной медицинской помощи - 2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A02.027.000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Андролог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A02.045.000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Психотерапевт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A02.029.000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реакции микропреципитации с кардиолипиновым антигеном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на анализаторе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ручным 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лейкоформулы в крови ручным 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лейкоцитов в крови ручным 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 (качественно) ручным 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урогенитального мазка общеклиническое, ручным 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рецепторам тиреотропного гормона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тиреоглобулину (АТ к 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тиреопероксидазе (а-ТПО)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лютеинизирующий гормон (ЛГ)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фолликулостимулирующий гормон (ФСГ)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трииодтиронина (T3)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тестостерона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прогестерона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эстрадиола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цитомегаловирусу (ВПГ-V)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M к Toxoplasma gondii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антигена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Chlamydia trachomatis (хламидиа трахоматис)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A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Gardnerella vaginalis (гарднерелла вагиналис)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Mycoplasma hominis (микоплазма хоминис)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Ureaplasma urealyticum (уреаплазма уреалитикум)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Toxoplasma gondii (токсоплазма гондии) (токсоплазмоз)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герпеса 8 типа (ВПГ-VIII)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1 типа (ВПГ-I)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вирусу простого герпеса 2 типа (ВПГ-II)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G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Ig M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грибам рода Candida (кандида)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авидности Ig G/M к цитомегаловирусу (ВПГ-VI) в сыворотке крови ИФА-методом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и процедуры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бартолиниевой железы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D67.320.125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эрозии шейки матки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D67.110.126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шейки матки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трансректальное предстательной железы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мошонки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6684"/>
        <w:gridCol w:w="36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травматологическими пунктами в рамках гарантированного объема бесплатной медицинской помощи-1 (дети и взрослые)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A02.013.000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A02.032.000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A02.043.000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A02.074.000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(2 читка рентгенограммы): Рентгенолог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C03.005.005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(1 проекция)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(2 проекции)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носа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сосцевидных отростков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C03.015.005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шейного отдела позвоночника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C03.017.005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C03.018.005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грудной клетки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C03.019.005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C03.020.005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C03.022.005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ребер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мягких тканей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C03.023.005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грудины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C03.024.005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ключицы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слюнных желез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придаточных пазух носа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гинекологическое (трансабдоминальное)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C03.027.005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органов брюшной полости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C03.037.005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плеча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C03.038.005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локтевого сустава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C03.039.005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плечевого сустава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C03.040.005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 с захватом лучезапястного сустава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C03.041.005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пояснично-крестцового отдела позвоночника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C03.043.005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и тазобедренных суставов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C03.044.005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C03.045.005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бедренной кости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C03.046.005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голени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C03.048.005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пальцев кисти/стопы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C03.049.005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стопы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стоп в боковой проекции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C03.095.005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лопатки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C03.096.005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предплечья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C03.097.005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C03.098.005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крестцово-копчикового отдела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C03.099.005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тазобедренного сустава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C03.100.005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(1 проекция)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C03.101.005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коленного сустава (2 проекции)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C03.102.005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C03.103.005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голеностопного сустава (2 проекции)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D03.009.002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вывиха верхне-нижнечелюстного сустава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D03.901.028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Регионарная анестезия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D04.820.008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D79.700.501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Закрытое вправление вывиха, неуточненная локализация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D79.790.506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D81.910.412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D86.011.401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D86.220.436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D86.271.407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D89.700.020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D93.530.504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D93.541.502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D93.571.415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D99.292.005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D99.294.006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D99.295.007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D99.590.019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3499"/>
        <w:gridCol w:w="77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минимальных медицинских услуг, оказываемых передвижными медицинскими комплексами и консультативно-диагностическими поездами в рамках гарантированного объема бесплатной медицинской помощи-1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D70.210.117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прием: Оториноларинголог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D89.113.338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 (1 глаз)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B03.861.003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сыворотке крови экспресс методом (экспресс тест на сифилис)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B03.862.003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суммарных антител к вирусу гепатита С в сыворотке крови экспресс методом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B03.863.003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HBsAg в сыворотке крови экспресс методом 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показателей мочи (pH, лейкоциты, эритроциты, уробилиноген, нитриты, белок) экспресс методом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и рентгенологическая диагностика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оказываемые консультативно-диагностическими поездами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A02.001.000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A02.023.000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A02.014.000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A02.018.000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A02.013.000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A02.004.000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A02.015.000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A02.056.000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A02.026.000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A02.002.000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A02.029.000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Дерматовенеролог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A02.052.000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Маммолог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Психолог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D03.001.002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D03.002.002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D16.210.302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глаз)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D20.940.216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D21.321.211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Анемизация слизистой ЛОР органов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D89.111.331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D95.010.329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D95.020.308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глаза (1 глаз)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D99.294.006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B01.002.001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Аддис-Каковскому ручным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B01.003.001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мочевого осадка по Амбурже ручным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B01.071.001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дуоденального содержимого фракционно ручным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B01.072.001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желудочного сока общеклиническое ручным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B01.077.001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B01.077.002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Иследование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B01.458.001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степени чистоты гинекологического мазка ручным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B02.061.001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ручным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B02.111.002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B02.112.001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3 параметра ручным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B02.114.001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 ручным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B02.421.001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осмотической резистентности эритроцитов крови ручным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B03.062.002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Иммунофиксация белков сыворотки крови на анализаторе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B03.115.002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B03.116.001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B03.155.001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аланинаминотрансферазы (АЛаТ)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B03.160.002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амилазы панкреатической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B03.293.001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аспартатаминотрансферазы (АСаТ)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B03.335.001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B03.401.001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ручным методом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B03.401.002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C02.001.000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C01.001.001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C03.001.004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 (печень, желчный пузырь, поджелудочная железа, селезенка)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C03.001.005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C03.002.004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C03.006.004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C03.008.004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C03.010.004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C03.011.004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почек, мочевого пузыря с определением остаточной мочи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C03.055.004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желчного пузыря и протоков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C03.057.004 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полости, малого таза (наличие жидкости)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5450"/>
        <w:gridCol w:w="5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услуг, оказываемых стоматологическими клиниками в рамках гарантированного объема бесплатной медицинской помощи - 2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стоматологическая помощь (дети до 18 лет и беременные женщины)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прием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первого премоляра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моляра,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временных зубов у дошкольников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двух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пульпита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большого коренного зуба с пломбированием двух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моляра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D03.016.001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первого премоляра верхней челюсти с пломбированием одного канала,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однокорневого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D03.022.001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1 корня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2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D03.026.001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периодонтита с пломбированием 3 корней постоянного зуба,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D03.027.001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окись-цинковой основе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Распломбирование корневого канала, запломбированного пастой на резорцин-формалиновой основе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D03.031.001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поверхностного и среднего кариеса I и II степени активности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D03.033.001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глубокого кариеса,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D03.035.001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лечение 1 зуба при неосложненном кариесе III степени активности, завершенное пломбой из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канала коренного зуба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D03.038.001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инородного тела из фронтального зуба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D03.039.001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старой пломбы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D03.040.001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Консервативное лечение при травматическом повреждении 1 зуба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D03.041.001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функциональное восстановление анатомической формы зуба при гипоплазии, флюорозе в 1 зубе КМХО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смене прикуса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временного зуба по поводу осложнения кариеса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пластики уздечки губ, языка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D03.029.002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не осложненный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D03.036.002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и фиксация зуба при его вывихе с пришлифовкой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D03.047.001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форм стоматита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D03.048.001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 пришлифовка (1-2 зуба)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услуги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стоматологическая помощь (дети до 18 лет; беременные женщины; участники Великой Отечественной войны; инвалиды 1, 2, 3 группы; многодетные матери, награжденные подвески "Алтын алқа", "Күміс алқа"; получатели адресной социальной помощи; пенсионеры по возрасту; больные инфекционными, социально-значимыми заболеваниями и заболеваниями, представляющих опасность для окружающих)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D03.000.002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прием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D03.001.002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простое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D03.002.002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сложное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D03.003.002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вмешательством на альвеолярном отростке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абсцесса, разрез или иссечение капюшона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после операции (стоматолог)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гнойной раны с дренированием (стоматолог)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D03.007.002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одонтогенной кисты в области 1-2 зубов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D03.013.002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альвеолита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D03.014.002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Альвеолоэктомия в области 1 зуба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D03.015.002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неврита луночкового нерва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D03.019.002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постоянного зуба с компактостеотомией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D03.024.002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верхушки корня зуба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D03.025.002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мягких тканей полости рта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D03.028.002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сверхкомплектного зуба, осложненный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D03.030.002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нескольких зубов в одной зоне (2-3 зуба)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 хирургическая обработка раны челюстно-лицевой области 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D03.042.001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D03.043.001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D03.044.001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D03.045.001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парадонтального абсцесса (в области 1 зуба)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услуги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A02.056.000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Стоматолог-хирург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A02.057.000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Стоматолог-ортопед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(1 проекция)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внутриротовая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зуба внеротовая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проводниковая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инфильтративная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(дети с врожденной патологией челюстно-лицевой области)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A02.058.000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Стоматолог-ортодонт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D03.037.002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Ортодонтическая коррекция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первичное обследование и офоормление документации больного с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D03.058.001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одного слепка эластичной массой при врожденной челюстно-лицевой патологией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D03.059.001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постоянных зубов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D03.060.001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Пришлифовка молочных зубов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Ортопантомография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3432"/>
        <w:gridCol w:w="78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медико-генетических услуг в рамках гарантированного объема бесплатной медицинской помощи-2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A02.053.000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Генетик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пренатального скрининга в сыворотке крови и\или в сухих пятнах крови во 2 триместре (двойной тест для определения альфафетопротеина (АФП)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на анализаторе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пренатального скрининга в сыворотке крови и\или в сухих пятнах крови во 2 триместре (тройной тест для определения альфафетопротеина (АФП),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-единицы хорионического гонадотропина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-ХГЧ) и неконьюгированного эстриола) на анализаторе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неконьюгированного эстриола на анализаторе 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врожденный гипотиреоз на анализаторе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неонатального скрининга крови на фенилкетонурию на анализаторе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индикация мутогенного воздействия (хромосомные аберрации)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периферической крови (кариотип)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ворсин хориона/ плаценты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амниотической жидкости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костного мозга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Цитогенетическое исследование клеток пуповинной крови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плода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в 3-4 D режиме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аспирация ворсин хориона под контролем УЗИ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кордоцентез под контролем УЗИ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плацентоцентез под контролем УЗИ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</w:tbl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настояшее приложение применяется в соответствии с постановлением Правительства Республики Казахстан от 27 августа 2019 года "О некоторых вопросах апробирования обязательного социального медицинского страхования в пилотном режиме и внесении дополнений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9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заболеваний, подлежащих динамическому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помощи-1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720"/>
        <w:gridCol w:w="628"/>
        <w:gridCol w:w="628"/>
        <w:gridCol w:w="767"/>
        <w:gridCol w:w="2423"/>
        <w:gridCol w:w="933"/>
        <w:gridCol w:w="760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лабораторно-диагностических исследований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 критерии для снятия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заболевания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(А15-А19)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фтизиатром 1 раз в 6 месяцев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 (B20-B24)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инфекционистом 1 раз в 6 месяцев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гепатобилиопанкреатической области, рентгенография органов грудной клетки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 доброкачественные новообразования  (С00-97; D00-09; D37-48, кроме С81-96)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белок, креатинин, мочевина, мочевая кислота, глюкоза, биллирубин прямой и общий, щелочная фосфатаза, аланинаминотрансфераза, аспартатаминотрансфераза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 (трансабдоминальное), УЗИ предстательной железы и мочевого пузыря с определением остаточной мочи</w:t>
            </w:r>
          </w:p>
          <w:bookmarkEnd w:id="6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прочих органов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прочих органов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 (D46), Хроническая миелопролиферативная болезнь (D47.1)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онколог, гематолог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тканей (С81-96)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онколог, гематолог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 с преимущественной недостаточностью антител (D80)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иммунодефициты (D81)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Иммунодефициты, связанные с другими значительными дефектами (D82-D84)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(E12-E14)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 (F00-F99)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психиатр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психокорреционная беседа с целью социальной и трудовой адаптации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года после стойкой компенсации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болезни нервной системы (G30-G32)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Электрокардиография; общий анализ крови; общий анализ мочи; биохимический анализ крови: холестерин, липопротеиды высокой плотности, липопротеиды низкой плотности, глюкоза крови; коагулограмма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психиатр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УЗДГ сосудов головного мозга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(G35-G37)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общий анализ крови, общий анализ мочи, биохимический анализ крови: холестерин, липопротеиды высокой плотности, липопротеиды низкой плотности, глюкоза крови; электроэнцефалография; электронейромиография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Гемолитические анемии (D 56; D 56.0-D 56.2; D 56.4; D 57; D 57.0-D 57.2)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билирубин и его фракции, аланинаминотрансфераза, аспартатаминотрансфераза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 (D 59.5)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билирубин и его фракций, сывороточное железо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осмотической резистентности эритроцитов, определение диаметра и индекса сферичности эритроцитов (кривая Прайса-Джонса)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гемоглобина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Кумбса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сосудов селезенки и печени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 (D 69.3)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 (D 76.0)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Биохимический анализ крови;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3-6 месяцев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Рентгенологическое исследования очагов поражения в костях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3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Комьютерная томография легких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других витаминов группы В (Е 53.1)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 74.0)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 (E 75.2)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(E 76.0-E 76.2)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Порфирии (E 80.2)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 (E 83.0)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 (Е 84.8)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 (E 85.0)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 (Е 88.0)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 (G 12.2)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общий анализ мочи; биохимический анализ крови: электролиты крови, определение мочевины, остаточного азота, креатинина; электрокардиография, электронейромиография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 (G 40.4)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невропатолог;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офтальмолог</w:t>
            </w:r>
          </w:p>
          <w:bookmarkEnd w:id="63"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развернутый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и нейрофизиологическая ремиссия в течении 5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(печеночные и почечные пробы, электролиты)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головного мозга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 (G 93.4)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невропатолог;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офтальмолог</w:t>
            </w:r>
          </w:p>
          <w:bookmarkEnd w:id="65"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и нейрофизиологическая ремиссия в течении 5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</w:t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брюшной полости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головного мозга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(J 84; J 84.0; J 84.1; J 84.8; J 84.9)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пульмонолог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рентгенография органов грудной клетки, спирометрия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(I 27.0)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холестерин в сыворотке крови, липопротеидов высокой плотности, липопротеидов низкой плотности, ТАГ, калий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 10; L 13.0)</w:t>
            </w:r>
          </w:p>
          <w:bookmarkEnd w:id="67"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 (Q 78.0)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(Q 80)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биохимический анализ крови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(Q 81)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биохимический анализ крови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</w:tbl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настояшее приложение применяется в соответствии с постановлением Правительства Республики Казахстан от 27 августа 2019 года "О некоторых вопросах апробирования обязательного социального медицинского страхования в пилотном режиме и внесении дополнений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диагностической помощи</w:t>
            </w:r>
          </w:p>
        </w:tc>
      </w:tr>
    </w:tbl>
    <w:bookmarkStart w:name="z10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хронических заболеваний, подлежащих наблюдению профильными специалистами на уровне консультативно-диагностической помощи в рамках гарантированного объема бесплатной медицинской помощи - 1 и гарантированного объема бесплатной медицинской помощи - 2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422"/>
        <w:gridCol w:w="1379"/>
        <w:gridCol w:w="1379"/>
        <w:gridCol w:w="757"/>
        <w:gridCol w:w="2276"/>
        <w:gridCol w:w="912"/>
        <w:gridCol w:w="734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заболеваний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лабораторно-диагностических исследований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 критерии для снятия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Последствия, перенесенных инфекционных и паразитарных заболеваний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полиомиелита (B91)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Электронейромиография, осмотр глазного дна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по поводу эхинококоза (В67)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хирург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плевры и плевральной полости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перенесенного туберкулеза (В90)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фтизиатр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 (2 проекции)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Туберкулинодиагностика (детям)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(D50)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нормализации показателей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гемолитические анемии (D58)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- онколог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билирубин и его фракции, аланинаминотрансфераза, аспартатаминотрансфераза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(D59, за исключением D 59.5)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определением количества ретикулоцитов и морфологическим исследованием эритроцитов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- онколог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билирубин и его фракций, сывороточное железо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осмотической резистентности эритроцитов, определение диаметра и индекса сферичности эритроцитов (кривая Прайса-Джонса)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гемоглобина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ферментов глюкозо-6 фосфатдегидрогеназы, пируваткиназы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Кумбса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сосудов селезенки и печени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(эритробластопения) (D60),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апластические анемии (D61),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постгеморрагическая анемия (D62),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 (D63)</w:t>
            </w:r>
          </w:p>
          <w:bookmarkEnd w:id="70"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гематолог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онколог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креатинина у пациентов на иммуноосупрессивной терапии, билирубина и его фракций, аланинаминотрансфераза, аспартатаминотрансфераза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гипотиреоза (E03), Другие формы нетоксического зоба (Узловой и смешанный эутиреоидный зоб после операции) (Е04)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(ТТГ), свободного тироксина (T4), антитела к тиреоидной пероксидазе в сыворотке крови методом иммуноферментного анализа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железы, электрокардиография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коленных суставов и стоп, а также кистей для определния костного возраста у детей до 15 лет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 (E20)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Паратиреоидный гормон методом иммуноферментного анализа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фосфор, общий и ионизированный кальций, глюкоза, креатинин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 (Е22)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(турецкое седло)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стабилизации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пролактина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таза, денситометрия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гипофиза. Гипопитуитаризм (E23.0)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 (E23.2)</w:t>
            </w:r>
          </w:p>
          <w:bookmarkEnd w:id="71"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 (турецкое седло)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адренокортикотропного гормона (АКТГ) в сыворотке крови ИФА-методом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 (Е24)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кортизола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свободного кортизола в суточной моче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гликемии натощак и через 2 часа после еды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грудного и поясничного отделов позвоночника, определение полей зрения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Адреногенитальные расстройства (Е25)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раз в год 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эндокринолог, уролог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калия (K) в сыворотке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5 лет при стойкой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левой кисти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тестостерона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тиреотропного гормона (ТТГ), свободного тироксина (T4), антитела к тиреоидной пероксидазе в сыворотке крови методом иммуноферментного анализа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надпочечников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 у девочек подростков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яичек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 у мальчиков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яичников (Е28)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гинеколог, эндокринолог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кисти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сыворотке крови методом иммуноферментного анализа: тиреотропный гормон (ТТГ), фолликулостимулирующий гормон (ФСГ), лютеинизирующий гормон (ЛГ), пролактин, Т общий, ДЭАС, прогестерон, кортизол, определение глобулинсвязывающего полового гормона (ГСПГ)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полового созревания, не классифицированные в других рубриках (E30)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гинеколог, эндокринолог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3 лет при стойкой ремиссии, улучшении клинических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сыворотке крови методом иммуноферментного анализа: тиреотропный гормон (ТТГ), фолликулостимулирующий гормон (ФСГ), лютеинизирующий гормон (ЛГ), пролактин, Т общий, ДЭАС, прогестерон, кортизол, определение глобулинсвязывающего полового горомона (ГСПГ)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молочных желез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щитовидной железы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эндокринные нарушения (E34)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натрий, калий, хлориды, креатинин и/или мочевина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фолликулостимулирующего гормона, лютеинизирующего гормона (ЛТГ), эстрогена, прегнандиола, андрогена,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КС </w:t>
            </w:r>
          </w:p>
          <w:bookmarkEnd w:id="72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D (E55)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рах в год хирург-ортопед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на кальций и фосфор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лучезапястного сустава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 (N81)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 органов малого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менструаций, скудные и редкие менструации (N91)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на гормоны методом иммуноферментного анализа: прогестерон, фолликулостимулирующий гормон (ФСГ), лютеинизирующий гормон (ЛГ), тестостерон, тиреотропный гормон (ТТГ), Т3 свободный, антитела к тиреоидной пероксидазе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 (трансвагинально)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аномальные кровотечения из матки и влагалища (N93)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крови на гормоны методом иммуноферментного анализа: прогестерон, фолликулостимулирующий гормон (ФСГ), лютеинизирующий гормон (ЛГ), тестостерон, тиреотропный гормон (ТТГ), Т3 свободный, антитела к тиреоидной пероксидазе в сыворотке крови методом иммуноферментного анализа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менструальной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 (трансвагинально)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ПВ, фибриноген, АЧТВ, МНО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бесплодие, (N97)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акушер-гинеколог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Мазок на онкоцитологию; мазок на степень чистоты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фертильности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малого таза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исследование крови на гормоны методом иммуноферментного анализа: прогестерон; фолликулостимулирующий гормон (ФСГ), лютеинизирующий гормон (ЛГ), тестостерон, тиреотропный гормон (ТТГ), Т3 свободный, антитела к тиреоидной пероксидазе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  (G09)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 и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глазного дна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  (G20)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базальных ганглиев (G23)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(G43)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полного или частичного восстановления функций: улучшения качество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пазух носа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головного мозга у детей до 1 года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видеомониторинг, УЗДГ брахиоцефальных сосудов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год)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 (G50)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(G51)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черепных нервов (G52)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нервных корешков и сплетений, (G54)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условии регресса и/или стабилизации неврологических симптомов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Myasthenia gravis и другие нарушения нервно-мышечного синапса (G70.0- G70.9)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органов грудной клетки, МРТ органов средостения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спинного мозга (G95)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электролиты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шейно-грудного отдела позвоночника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(H20)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Скиоскопия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Хориоретинальные дистрофии (после лазерных операций) (H32)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и разрывы сетчатки (H33)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ОСТ, циклоскопия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глазного яблока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Окклюзии сосудов сетчатки (H34)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ОСТ, циклоскопия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брахиоцефального ствола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сетчатки (H35)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 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Периметрия, офтальмоскопия, биомикроскопия глаза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глазного яблока (H44)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(H40)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тонометрия (бесконтактно) (1 глаз)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рефракции и аккомодации (H52)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Рефрактометрия, скиаскопия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зрения (H53)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Рефрактометрия, скиаскопия, визометрия, офтальмоскопия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остроты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слуха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средний отит (H66)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пирамиды височной кости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среднего уха и сосцевидного отростка (Н74)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пирамиды височной кости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купирование воспалительного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и нейросенсорная потеря слуха (Н90)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(I42)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холестерин в сыворотке крови, липопротеидов высокой плотности, липопротеидов низкой плотности, ТАГ, калий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левой ножки пучка Гисса (I44)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липопротеиды низкой плотности, калий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(атриовентрикулярная) блокада и блокада правой ножки пучка Гисса (I45)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кардиолог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натрия (Na) в сыворотке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ручным методом (ПВ-ПТИ-МНО)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и идиопатическая невропатия (G60)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крови; общий анализ мочи; коагулограмма; протромбиновый индекс, МНО;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глюкоза крови, холестерин, липопротеиды низкой и высокой плотности</w:t>
            </w:r>
          </w:p>
          <w:bookmarkEnd w:id="7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Электрокардиография, УЗДГ сосудов головного мозга, УЗДГ брахиоцефальных артерий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капилляров (I78)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гематолог, ревматолог, ангиохирург (по показаниям)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полного выздоровления и отсутствия рецидива в течение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биллирубин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(I70)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 хирург, ангиохирург, кардиолог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крови; холестерин, ЛПВП, ЛПНП, ТАГ, глюкоза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ветвей дуги аорты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 (I71)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ангиохирург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брюшного отдела аорты и ее ветвей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с контрастированием аорты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периферических сосудов (I73)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3-х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 и артериол (I77)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артерий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(I80) Постфлебитический синдром (I87) Варикозное расширение вен нижних конечностей (I83)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ангиохирург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вен нижних конечностей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течение 2 лет при отсутствии признаков прогрессирования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легкого (J43.9)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хирург, пульмонолог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клетки, спирометрия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органов грудной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Гингивит и болезни парадонта (K05)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стоматолог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челюсти (2 проекциии)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пищевода (K22)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передней брюшной стенки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(К40-43.9):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Паховая грыжа (K40)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Бедренная грыжа (K41)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Пупочная грыжа (K42)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вентральные грыжи (К43.9)</w:t>
            </w:r>
          </w:p>
          <w:bookmarkEnd w:id="75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  <w:bookmarkEnd w:id="76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передней брюшной стенки, спирография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наблюдениие до устранения грыжи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 (K57)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  <w:bookmarkEnd w:id="77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Видеоэзофагогастродуоденоскопия, УЗИ органов брюшной полости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 (K60)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  <w:bookmarkEnd w:id="78"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Ректоманоскопия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наблюдение, если более двух месяцев трещина не проходит показано оперативное лечение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 (K80)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 (К81)</w:t>
            </w:r>
          </w:p>
          <w:bookmarkEnd w:id="79"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гастроэнтеролог, хирург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биллирубин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до удаления желчного пузыря, достижения стойкой ремиссии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органов брюшной полости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кожи, подкожной клетчатки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Атопический дерматит (L20)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билирубин, глюкоза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(L40)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аланинаминотрансферазы (АЛаТ), аспартатаминотрансферазы (АСаТ), общий и прямой билирубин, глюкоза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 (L51)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и прямой билирубин, глюкоза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Гранулематозные изменения кожи и подкожной клетчатки (L92)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аспартатаминотрансфераза, общий билирубин и его фракции, глюкоза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 (L93)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моче (количественно)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кожи и подкожной клетчатки, не классифицированные в других рубриках (L98)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общий билирубин и его фракции, глюкоза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и облигатные предраки кожи; кожный рог, кисты, лучевой дерматит, пигментная ксеродерма, болезнь Педжета, болезнь Боуэна, (L85.8, L72.9, L58, Q82.1, M88, L90, L91)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дерматолог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5 лет при полном выздоровлении и отсутствии рецидива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 (М15-19)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антистрептолизина "O" в сыворотке крови количественно на анализаторе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болевого синдрома, признаков воспаления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тазобедренных суставов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коленных суставов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травм- контрактуры, анкилозы в порочном положении, остеомиелит у взрослых (М21)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функционального объма движений в суставах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Остеопатии и хондропатии (M80-M94)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травматолог-ортопед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в течении 3 лет при отсутствии обострения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крови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в перинатальном периоде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при родовой травме (P10.0)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периферической нервной системы (Р14)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электроэнцефалография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глаза, уха, лица и шеи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 (Q2)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Электроэнцефалография, офтальмоскопия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черепа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Анофтальм, микрофтальм и макрофтальм врожденный, после удаления глаз по поводу другой офтальмопатологии, (Q11)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офтальмолог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Визометрия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уха, вызывающие нарушение слуха (Q16)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оториноларинголог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расщелины неба и губы (Q35- Q37)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рождения до 6 мес ежемесячно, с 6 мес до 6 лет 1 раз в два месяца и по показаниям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рождения до 6 мес ежемесячно, с 6 мес до 6 лет 1 раз в два месяца и по показаниям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хирург (челюстно-лицевого хирурга)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определение общего белка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после восстановления анатомической целости тканей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и деформации костно-мышечной системы (Q65-Q79)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 на анализаторе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функционального объема движений в суставе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одного сегмента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головы (S06)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невропатолог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определение глюкозы крови, общего холестерина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УЗДГ сосудов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МРТ головного мозга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2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живота, нижней части спины, поясничного отдела позвоночника и таза (S30-S39)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травматолог-ортопед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рентгенограмы пораженного сегмента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6, 12 и 36 неделе после операции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достижения полного или частичного восстановления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 отдела позвоночника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органов и тканей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трансплантированных органов и тканей (Z94)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по показаниям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уровня такролимуса/ЦсА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месяц (до 12 месяцев)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лабораторные и инструментальные методы исследования согласно клиническим протоколам диагностики и лечения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настояшее приложение применяется в соответствии с постановлением Правительства Республики Казахстан от 27 августа 2019 года "О некоторых вопросах апробирования обязательного социального медицинского страхования в пилотном режиме и внесении дополнений в постановление Правительства Республики Казахстан от 5 декабря 2009 года № 2136 "Об утверждении перечня гарантированного объема бесплатной медицинской помощи".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