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ead6" w14:textId="51ce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августа 2019 года № 654. Зарегистрирован в Министерстве юстиции Республики Казахстан 22 августа 2019 года № 19277. Утратил силу приказом и.о. Министра промышленности и строительства Республики Казахстан от 30 июля 2025 года № 288.</w:t>
      </w:r>
    </w:p>
    <w:p>
      <w:pPr>
        <w:spacing w:after="0"/>
        <w:ind w:left="0"/>
        <w:jc w:val="both"/>
      </w:pPr>
      <w:bookmarkStart w:name="z47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под № 11620, опубликован 23 июля 2015 года в газете "Егемен Қазақстан" № 138 (28616)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установление ставки вознаграждения в размере 0,01% годовых;";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Оценка обеспечения исполнения обязательств по бюджетному кредиту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2018 года "Об оценочной деятельности в Республике Казахстан".".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