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42a8" w14:textId="29d4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августа 2019 года № 857. Зарегистрирован в Министерстве юстиции Республики Казахстан 16 августа 2019 года № 19254. Утратил силу приказом и.о. Министра финансов Республики Казахстан от 30 октября 2025 года №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Особенности возврата превышения НДС специальной экономической зоны, специальной экономической зоны "Международный центр приграничного сотрудничества "Хоргос";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Особенности возврата превышения НДС специальной экономической зоны "Астана-новый город"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