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e8bf" w14:textId="40fe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17 марта 2015 года № 178 "Об утверждении Правил проведения электронного аукциона по продаже имущества (активов) должника (банкрота) и определении его организатора"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8 августа 2019 года № 836. Зарегистрирован в Министерстве юстиции Республики Казахстан 15 августа 2019 года № 19250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марта 2015 года № 178 "Об утверждении Правил проведения электронного аукциона по продаже имущества (активов) должника (банкрота) и определении его организатора" (зарегистрирован в Реестре государственной регистрации нормативных правовых актов под № 10753, опубликован 28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электронного аукциона по продаже имущества (активов) должника (банкрота),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электронного аукциона";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Электронный аукцион проводится в период с 10:00 до 17:00 часов по времени города Нур-Султана, при этом электронный аукцион начинается не позднее 15:00 часов по времени города Нур-Султана.";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"Электронный аукцион начинается в указанное в информационном сообщении о проведении электронного аукциона время города Нур-Султана.".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