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31af" w14:textId="a0e3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17 августа 2015 года № 669 "Об утверждении Правил оказания стационарозамещающей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8 августа 2019 года № ҚР ДСМ-110. Зарегистрирован в Министерстве юстиции Республики Казахстан 9 августа 2019 года № 19225. Утратил силу приказом Министра здравоохранения Республики Казахстан от 7 июня 2023 года № 106.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07.06.2023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августа 2015 года № 669 "Об утверждении Правил оказания стационарозамещающей помощи" (зарегистрирован в Реестре государственной регистрации нормативных правовых актов Республики Казахстан за № 12106)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стационарозамещающей помощи,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2019 года № ҚР ДСМ-110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2015 года № 669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стационарозамещающей помощи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стационарозамещающей помощи (далее - Правила) определяют порядок оказания стационарозамещающей помощи субъектами здравоохранения.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дневной стационар – оказание стационарозамещающей помощи населению на базе субъектов здравоохранения;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стационарозамещающая помощь – форма предоставления доврачебной, квалифицированной, специализированной помощи, в том числе с применением высокотехнологичных медицинских услуг, с медицинским наблюдением;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стационар на дому - оказание стационарозамещающей помощи населению на дому;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профильный специалист – медицинский работник с высшим медицинским образованием, имеющий сертификат по определенной специальности.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Стационарозамещающая помощь оказывается субъектами здравоохранения, имеющими лицензию на соответствующие виды медицинской деятельности.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Стационарозамещающая помощь в дневных стационарах предоставляется субъектами здравоохранения, оказывающими амбулаторно-поликлиническую, стационарную помощь, в стационарах на дому - субъектами здравоохранения, оказывающими амбулаторно-поликлиническую помощь.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Стационарозамещающая помощь в рамках гарантированного объема бесплатной медицинской помощи (далее - ГОБМП) предоставляется в условиях дневного стационара и стационара на дому по направлению специалиста первичной медико-санитарной помощи или медицинской организации с результатами лабораторных, инструментальных исследований и консультаций профильных специалистов, необходимых для лечения данного пациента. Экстренная стационарозамещаюшая помощь оказывается – вне зависимости от наличия направления.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Услуги по оказанию стационарозамещающей помощи, не входящие в перечень ГОБМП, оказываются на платной основе.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Питание при оказании стационарозамещающей помощи в рамках ГОБМП не предусмотрено.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стационарозамещающей помощи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Медицинский работник с высшим медицинским образованием при оказании стационарозамещающей помощи в дневном стационаре и стационаре на дому ежедневно осматривает пациента, корректирует проводимое лечение, при необходимости назначает дополнительные лабораторные, инструментальные исследования и консультации профильных специалистов, при обнаружении фактов насилия и телесных повреждений оказывает лечебно-профилактическую помощь, проводит медицинскую реабилитацию, извещает органы внутренних дел о фактах обращения потерпевших и оказания им медицинской помощи.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Все необходимые пациенту процедуры назначаются медицинскими работниками с высшим медицинским образованием субъектов здравоохранения, оказывающих амбулаторно-поликлиническую и стационарную помощь.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ухудшении состояния, требующего круглосуточного наблюдения, пациент незамедлительно госпитализируется в стационар.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улучшении состояния и необходимости продолжения терапии, не требующей стационарозамещающей помощи, пациент направляется на амбулаторное лечение.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Длительность лечения с момента поступления пациента составляет: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дневном стационаре не более 8 рабочих дней, за исключением пациентов, находящихся на гемодиализе, химио- и лучевой терапии, медицинской реабилитации и восстановительном лечении;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стационаре на дому не менее 3 рабочих дней и при острых заболеваниях не более 5 рабочих дней, при обострении хронических заболеваний не более 8 рабочих дней.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необходимости оказания медицинской помощи с круглосуточным наблюдением в первые сутки пациентам с хирургическим заболеванием после оперативного вмешательства, с терапевтическим заболеванием при экстренной госпитализации для купирования экстренного состояния, в условиях дневного стационара осуществляется посменная работа медицинского персонала и экспресс лаборатории.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Дети до трех лет госпитализируются в дневной стационар совместно с лицами, непосредственно осуществляющим уход за ними.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Медицинские показания и противопоказания для предоставления стационарозамещающей помощи определяются нозологической формой заболевания, стадией и степенью тяжести заболевания, наличием осложнений основного заболевания и сопутствующей патологией.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Общими показаниями для предоставления стационарозамещающей помощи являются: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заболевания, требующие продолжения лечебных мероприятий с медицинским наблюдением после выписки из круглосуточного стационара;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заболевания, требующие продолжения медицинской реабилитации и восстановительного лечения после стационарного лечения;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хронические заболевания во время обострений, требующие лечения с пребыванием в условиях дневного стационара.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Общими противопоказаниями для предоставления стационарозамещающей помощи являются: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заболевания, требующие круглосуточного проведения лечебных процедур и медицинского наблюдения, за исключением случаев указанных в пункте 15 настоящих Правил.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инфекционные заболевания в период эпидемиологической опасности;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заболевания, представляющие опасность для окружающих,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21 мая 2015 года № 367 "Об утверждении перечня социально значимых заболеваний и заболеваний, представляющих опасность для окружающих" (зарегистрирован в Реестре государственной регистрации нормативных правовых актов под № 11512).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Показаниями для ведения пациента в стационаре на дому являются нарушения функций органов, препятствующих ежедневному посещению дневного стационара пациентом при необходимости получения стационарозамещающей медицинской помощи, а также наличие орфанных (редких) заболеваний у детей, сопряженных с высоким риском инфекционных осложнений и требующих изоляции в период сезонных вирусных заболеваний, для получения регулярной заместительной ферментативной и антибактериальной терапии.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Медицинская помощь не оказывается в условиях дневного стационара пациентам, нуждающимся в постельном режиме.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Стационарозамещающая помощь не оказывается в условиях стационара на дому при неудовлетворительных жилищно-бытовых условиях.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Субъект здравоохранения, оказывающий стационарозамещающую помощь ведет медицинскую документацию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21 декабря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за № 6697), в том числе в информационных системах.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