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fcff" w14:textId="d93f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августа 2019 года № 669. Зарегистрирован в Министерстве юстиции Республики Казахстан 7 августа 2019 года № 19211.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внутренних дел Республики Казахстан от 10 декабря 2015 года № 1015 дсп "Об утверждении натуральных норм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Казахстан" (зарегистрирован в Реестре государственной регистрации нормативных правовых актов № 12015).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 генерал-лейтенанта Жаксылыкова Р.Ф.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201__г.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2019 года № 669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индивидуальной бронезащиты, активной обороны, обеспечения специальных операций, инженерного вооружения, техническими средствами охраны, взрывчатыми веществами и средствами взрывания воинских частей и военных учебных заведений Национальной гвардии Республики Казахстан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изменением, внесенным приказом Министра внутренних дел РК от 03.11.2021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(носки), лет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в запасе, лет (год)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Снабжения средствами индивидуальной бронезащиты, активной обороны, обеспечения специальных операций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специальный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жизненноважных органов личного состава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офицерский состав, военнослужащих контролерского состава, по конвоированию, по охране общественного порядка, специалистов (кинологи, радиационно-химической и биологической защиты,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 общевойсковой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офицерский состав, военнослужащих по конвоированию, по охране общественного порядка, уголовно-исполнительной системы, государственных объектов и специальных грузов, специалистов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противоударный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 от физического воздействия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контролерского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противопульный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дежурное подразделение, войсковой оперативный резерв, сводный отряд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противоударный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воздействий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контролерского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противопульный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головы личного состава от огнестрельного оружия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офицерский состав, военнослужащих по конвоированию, по охране общественного порядка, уголовно-исполнительной системы, государственных объектов и специальных грузов, специалистов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защитных щитков (защита колени и голени)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конечностей личного состава от активных воздействий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контролерского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Средства активной обороны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специальная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контролерского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ограничения движения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военнослужащих основных подразделениях (по охране общественного порядка, по учреждениям уголовно-исполнительной системы, по конвоированию и контролерского состава, учебных подразделений)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части: по охране государственных объектов и специальных грузов, 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нелетального воздействия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активного воздействия на 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караул, войсковой наряд, контрольно-пропускной пункт, контрольно-транспортный пункт и патруль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Средства обеспечения специальной операции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Взрывозащитный контейнер - локализатор взрывных устройств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взрывоопасных изделий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принудительной остановки транспорта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принудительной остановки транспортного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Блокиратор электронных систем взрывных устройств (передатчики помех)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защиты от радиоуправляемых взрывных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робототехнический комплекс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дистанционного проведения разведки, диагностики взрывных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(имеющие инженерно-саперные подразделения),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бысро-разворачиваемое инженерное заграждение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блокировки участков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батальон по охране общественного порядка,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Снабжение средствами инженерного вооружения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Средства инженерной разведки, устройства и преодоления заграждений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Миноискатель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мин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разведки - поисковое устройство электронных систем, взрывных устройств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разведки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ремонтное подразделение (группа),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разминирования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сапера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(сумка) минера - подрывника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военнослужащего инженерно-саперного подразделения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подрыва заряда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разминированию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фиксации минных полей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привязки минных полей к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подрывных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подрывная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Саперный провод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подрывную машинку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для саперного провода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400 метров саперного провода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Радар обнаружитель - прибор поиска, обнаружения и распознавания взрывчатых веществ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мероприятий по подрывным работам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Табельное и вспомогательное имущество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саперная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боевую технику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пехотная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курсанта военного учебного заведения, учебной части, военнослужащего по контракту и срочной службы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плотничий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рубки деревьев и строительных материалов из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отрывки фортификационных сооружений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обыкновенный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Точило ручное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шанцевого инструмента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взвод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Разводка для пил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разводки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2 пилы поперечные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заточки пил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пилу поперечную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громкой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Переправочные средства и средства полевого водоснабжения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лодка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спасательных работ и форсирования водных преград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 лодочный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лодку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для воды 0,1 метр кубический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личного состава водой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установку для добычи воды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для воды 0,012 метр кубический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добычи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Коллективный фильтр для очистки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фильтр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Электротехнические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зарядная (осветительная) не менее 2 килоВатт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электричеством в полевых условиях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тактический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весь офицерский состав и военнослужащих по контракту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специальный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караул, дежурное подразделение,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(аккумуляторный) нашлемный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осветительных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шлем (противоударный)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освещения командных пуктов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Оптические средства и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Перископ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наблюдения детальное изучение местности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инженерно-саперное подразделение,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ширины рек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ночного видения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инженерных работ в ночное время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Маскировочные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Маскировочный комплект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маскировке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боевую технику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Средства оборудования полевых позиций и пунктов управления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сборно-разборное (бронеколпаки)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защиты личного состава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малозаметное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установки невзрывных заграждений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 (армировано-скрюченная колючая лента)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гладкая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Снабжение техническими средствами охраны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Технические средства охраны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сбора и обработки информации (охранный комплекс)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комплексной охраны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часть, 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Емкостной датчик обнаружения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Радиолучевой (радиоволновой) датчик обнаружения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датчик обнаружения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 (на участке местности) и блокировки оконных и дверных проемов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поиска людей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аварийно-спасательных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(прибор) обнаружения нарушителя, ведущего подкоп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 ведущего подкоп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блокируемый участок объекта охраны и военного городка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(датчик) обрывного действия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линейной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(концентратор) приемно-контрольный охранно-пожарный большой емкостью до 64 направлений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датчик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дистанционного разрешения открывания дверей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управления дверьми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 охранно-пожарный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зоны обнаружения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режимные, выделенные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замковое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ограниченного доступа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режимные помещения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Магнитоконтактный датчик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технической блокировки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окно, дверь помещения, ворота объектов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доступа (электронно-пропускная система)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пропускного режима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контрольно-пропускной пункт, контрольно-транспортный пункт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металлодетектор с зарядным устройством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наружного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 контролеров,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нарушителя, укрывшегося в транспорте, контейнере, таре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обнаружения нарушителя, укрывшегося в автотранспорте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досмотра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качественного досмотра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контроля, фиксации и сбора информации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 и военные городки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Сигнализационно-переговорное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переговорных функций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караул, войсковой наряд, контрольно-пропускной пункт, контрольно-транспортный пункт, специальный вагон (автомобиль)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батарея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резервного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выпрямительный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бесперебойного питания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автоматики и заряда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зарядно-разрядный или щит батарейный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распределительный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электротехнических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распределительная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комплект: на датчик, прибор, систему.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многожильный -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 охраны, военный городок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полевой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коаксиальный высокочастотный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силовой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сигнальный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сетевой FTP, UTP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Кабельный канал, металическая гофра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Станочное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универсальные станки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Электроточило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заточке металла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малогабаритный пневматический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пресования материалов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Шлифовально-обдирочная машина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фрезеровочных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сухой шлифовки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шлифовальных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резки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электрическая грузоподъемностью 0,5 тонн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Электрорубанок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Электроножницы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Электромолоток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Краскораспылитель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покрасочных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передвижный одно-трех фазный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переносный однофазный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окрасочная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покрасочных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сварочная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сварочных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 для газопламенной обработки металлов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газопламенной сварки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Резинотканевые рукава для газопламенной сварки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емкостью 40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Ацетиленовый баллон емкостью 40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Пропановый баллон емкостью 40 литров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Муфельная электропечь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Электропогрузчик грузоподъемностью 1,0 тонна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погрузки товароматериальных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Электросиловое оборудование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сварочный с зарядными устройствами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сварочных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контактной сварки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(шуруповерт, гайковерт)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ручная сверлильная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Ремонтные и защитные средства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(стол) контрольно-регулировочный по каждому типу технических средств охраны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контрольно-регулировочных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Контрольно-радиоизмерительная лаборатория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контрольно-регулировочных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электроизмерительные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напряжения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индикаторных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Электроизмерительные приборы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комбинированный цифровой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параметров линейных интегральных микросхем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 параметров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измерительный прибор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измерительных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мощности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проверочная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поверительных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 частотные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метрологических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измерительная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заземлений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Люксометр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напряжений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Автотрансформатор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вольтметров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Инструменты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отверток 150-200 миллиметров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монтерский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медицинский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малые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электро-технических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дереву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плашек 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(3-6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к электрической дрели (до 14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гаечных, торцевых (3-10 миллиметров)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Зубило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ручная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Казарменный инвентарь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телерадиотехника со стулом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человека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(верстак) слесарный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Оргтехника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инженерно-монтажных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 электронные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мастерская, группа)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бытовой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(специалиста инженерно-технического обеспечения)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Увеличительное стекло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ремонтное подразделение (база, цент, отделение, участок, мастерская)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Снабжение взрывчатыми веществами и средствами взрывания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работ, снаряжение инженерных боеприпасов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подрывных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Годовая натуральная норма расхода взрывчатых веществ и средств взрывания на инженерную подготовку воинских частей и военных учебных заведений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Тротил в шашках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учебной практики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Огнепроводный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Детонирующий шнур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Фитиль тлеющий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Капсюли-детонаторы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Электродетонаторы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 всех наименований, военное учебное заведение и учебную часть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отдельный батальон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