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870f" w14:textId="6248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и в приказ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требовании к авиационным учебным центрам"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593. Зарегистрирован в Министерстве юстиции Республики Казахстан 1 августа 2019 года № 19165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01.08.2019.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(зарегистрирован в Реестре государственной регистрации нормативных правовых актов № 10486 опубликован информационно-правовой системе Әділет 7 июля 2015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учебного центра гражданской авиации: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требовании к авиационным учебным центрам" (зарегистрирован в Реестре государственной регистрации нормативных правовых актов № 10554, опубликован информационно-правовой системе Әділет 7 июля 2015 года)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центрам, утвержденные указанным приказом: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документ установленного образца (свидетельство, сертификат) - это документ, удостоверяющий завершение обучения по разработанным авиационным учебным центрам и/или организацией гражданской авиации согласованным с уполномоченной организацией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системе гражданской авиации;";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экзаменатор (экзаменующий или аттестующий) – лицо, входящее в перечень физических лиц, имеющих право определять уровень квалификации авиационного персонала, которое соответствует квалификационным требованиям, устанавливаемым уполномоченной организацией;";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уполномоченная организация в сфере гражданской авиации (далее -уполномоченная организация) -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 (далее – уполномоченная организация);";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тренажерная подготовка - этап процесса профессиональной подготовки авиационного персонала,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уполномоченной организацией;";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Сертификационные требования к авиационным учебным центрам";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описания деятельности и используемых процедур, реализации политики, программ и процессов обучения, АУЦ имеет следующие согласованные с уполномоченной организацией документы: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подготовке персонала и процедурам;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качеству;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профессиональной подготовки,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утвержденные приказом Министра транспорта и коммуникаций Республики Казахстан от 28 сентября 2013 года № 764 (зарегистрирован в Реестре государственной регистрации нормативных правовых актов № 8785).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правомочности своей деятельности АУЦ имеет: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согласованные с уполномоченной организацией программы профессиональной подготовки;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руководящего, инструкторского и экзаменующего персонала АУЦ, подтверждающие их квалификацию.";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если АУЦ осуществляет (планирует осуществлять) прием экзаменов, зачетов или тестирование, связанные с выдачей свидетельства или квалификационной отметкой авиационного персонала, то представляется описание отбора, роли и обязанностей уполномоченного персонала, а также применяемых с этой целью требований, установленных уполномоченной организацией, выдающим свидетельства.";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Главная цель формирования системы обеспечения качества АУЦ состоит в достижении необходимых результатов при строгом соблюдении стандартизированных процедур, устанавливаемых для реализации курсов обучения, а также требований и документов, изданных уполномоченной организацией.";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Все учебные тренажеры, имитаторы полета или воздушного движения, используемые при реализации программ профессиональной подготовки, тестировании или проверке, и по работе на которых предусматривается получение зачета либо сдача экзамена, необходимо утверждение уполномоченной организацией с выдачей заключения о пригодности данных средств.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получения такого заключения в уполномоченную организацию в сфере гражданской авиации направляется письмо произвольной формы о проведении процедуры утверждения.";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На основании представленных документов уполномоченная организация принимает решение либо о проведении инспекционного обследования заявляемого учебного тренажера, имитатора полета или воздушного движения, либо о выдаче положительного или отрицательного заключения, либо о необходимости предоставления дополнительной информации.";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Квалификационное оценивание осуществляют экзаменаторы (экзаменующие, тестирующие специалисты), прошедшие специальное обучение и назначенные для выполнения этих функций уполномоченной организации.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Если экзаменаторы (экзаменующие, тестирующие специалисты) не являются сотрудниками АУЦ или организации гражданской авиации, то для получения такого утверждения экзаменаторы направляют в уполномоченную организацию копии подтверждающих их квалификацию документов и письмо с заявлением произвольной формы об их утверждении в качестве экзаменатора (экзаменующего, тестирующего специалиста) на территории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основании представленных документов уполномоченная организация принимает решение либо о проведении экзамена (теста, собеседования) с заявителем, либо о выдаче положительного или отрицательного заключения, либо о необходимости предоставления дополнительной информации.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На экзаменаторов (экзаменующих, тестирующих специалистов), являющихся работниками организаций гражданской авиации и участвующих в процедурах при проведении обучения по поддержанию профессионального уровня также распространяется процедура,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сертификационных требований.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письмо в уполномоченную организацию направляется от имени организации гражданской авиации, в котором работает экзаменатор (экзаменующий, тестирующий специалист).";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руководства по подготовке персонала и процедурам заголовки глав в приложении 1 изложить в следующей редакции: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Подготовка кадров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Учебные программы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Экзамены, тесты и проверки, проводимые в целях выдачи свидетельства или квалификационной отметки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Учетная документация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Система обеспечения качества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Система управления безопасностью полетов (если применимо)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Летная подготовка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10. Информация по эксплуатации воздушных судов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Маршруты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План учебных полетов";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Настоящий раздел применяется для АУЦ, осуществляющие тестирование, связанное с выдачей свидетельства или квалификационной отметкой авиационного персонала в соответствии с разрешением уполномоченной организацией, либо планирующим такую деятельность.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Квалификационное оценивание осуществляется АУЦ. Для осуществления оценивания АУЦ осуществляет профессиональную подготовку соответствующего персонала и направляет в уполномоченную организацию письмо с заявлением произвольной формы об утверждении в качестве экзаменаторов (экзаменующих, тестирующих специалистов) указываемых лиц, копии документов подтверждающих прохождение обучения, а также копию Руководства по подготовке персонала и процедурам, где определяет: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сотрудников, уполномоченных на проведение тестов и экзаменов, круг их полномочий;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 экзаменаторов;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обучения (предметы), по которым экзаменатор выступает в качестве инструктора;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 и, предъявляемые к экзаменаторам, а также процедуры их отбора и назначения;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квалификации экзаменаторов;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установленные требования касательно направления деятельности экзаменаторов, в частности: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подлежащие соблюдению при проведении проверок и тестов;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АУЦ назначает сотрудников для проведения тестирования, требуемого для выдачи свидетельства или квалификационной отметки;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в отношении назначения экзаменаторов, а также отбора;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хранение протоколов тестирования.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проводит процедуру одобрения данного вида деятельности и вносит соответствующую запись в руководства по подготовке персонала и процедурам разделе процедура.";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руководства по качеству заголовки глав приложения 2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Стратегия и политика в области качества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Обеспечение качества (ОК)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Система обеспечения качества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Характеристика рисков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Матрица согласованности требований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Отчеты о корректирующих и профилактических мерах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Документация по вопросам качества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Программа аудита обеспечения качества и проверка качества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9. Аудиторы и аудит качества";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Основные функции специалиста по обеспечению качества, включая проверки путем мониторинга всю деятельность АУЦ в области подготовки авиационных специалистов выполнения стандартов, установленных АУЦ и любых дополнительных требований уполномоченной организаций.";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перечня "угроз качеству" осуществляется путем первоначального составления мероприятий, характерных при реализации учебных программ, включающих, как минимум, следующие: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и обучение персонала АУЦ;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апробирование и пересмотр учебных программ;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актуализация программного обеспечения учебного курса;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функции административного персонала по обеспечению учебной программы, инструкторов и экзаменаторов, а также слушателей;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программ профессиональной подготовки;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документации;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и экзаменационная проверка;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обратная связь с обучаемыми и уполномоченной организацией в сфере гражданской авиации.".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августа 2019 года и подлежит официальному опубликованию.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115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и выдачи сертификата авиационного учебного центра гражданской авиации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авиационного учебного центра гражданской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устанавливают порядок сертификации и выдачи сертификата авиационного учебного центра гражданской авиации.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гражданской авиаций – юридическое лицо, осуществляющее подготовку, переподготовку и поддержание профессионального уровня авиационного персонала гражданской авиации;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 (учредительный договор) авиационного учебного центра (далее – Устав) – документ, на основании которого авиационный учебный центр осуществляет свою деятельность в соответствии с гражданским законодательством Республики Казахстан;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– первоначальная подготовка, переподготовка, поддержание профессионального уровня;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умений и навыков, обусловленное научно-техническим, социально–экономическим развитием и индивидуальными потребностями граждан, с выдачей документов установленного образца;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переподготовка – процесс обучения авиационного персонала гражданской авиации, направленный на приобретение новых (дополнительных) профессиональных знаний, умений, навыков (в том числе квалификационных отметок) и изучение авиационной техники, с выдачей документов установленного образца;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– письменное обращение заявителя в уполномоченную организацию в сфере гражданской авиации для получения сертификата;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юридическое лицо, обратившееся в уполномоченную организацию в сфере гражданской авиации для получения сертификата авиационного учебного центра гражданской авиаций;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сертификационные требования – требования, предъявляемые к авиационным учебным центрам гражданской авиаций, в целях установления соответствия организации, содержания, уровня и качества подготовки авиационного персонала;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теоретическая подготовка –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программами обучения;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тренажерная подготовка – этап процесса профессиональной подготовки авиационного персонала, при прохождении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уполномоченной организацией в сфере гражданской авиации;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типовые программы – программы, обеспечивающие единообразный подход к профессиональной подготовке с сохранением возможности для авиационного учебного центра гражданской авиации самостоятельно устанавливать учебные программы, отражающие особенности направлений, специальностей и деятельности;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летная подготовка – этап процесса профессиональной подготовки летного состава, при прохождении которого обучаемый приобретает и совершенствует практические умения и навыки выполнения полета;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уполномоченная организация в сфере гражданской авиации -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 (далее - уполномоченная организация).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срок сертификации 27 (двадцать семь) рабочих дней.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сертификата авиационного учебного центра осуществляется посредством веб-портала "электронного правительства".</w:t>
      </w:r>
    </w:p>
    <w:bookmarkEnd w:id="104"/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Сертификация и выдача сертификата авиационного учебного центра гражданской авиации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направляет в уполномоченную организацию заявку на проведение сертификации авиационного учебного центра по форме согласно приложению 1 к настоящим Правилам. К заявке прилагаются следующие документы: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руководства по подготовке персонала и процедурам;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руководства по качеству;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руководства по управлению системой безопасности полетов (при необходимости);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авиационного учебного центра;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договоров, заключенных авиационным учебным центром с другими учебными заведениями, предприятиями и сторонними организациями, касающиеся обеспечения учебного процесса (при их наличии);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финансово-экономическом положении.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организация рассматривает представленные документы в срок не более одиннадцати рабочих дней, в том числе проверку полноты представленных документов не более пяти рабочих дней.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установления факта неполноты представленных документов, либо их несоответствия законодательству Республики Казахстан, требованиям настоящих Правил, заявка подлежит возврату с указанием заявителю причины возврата в течение срока рассмотрения.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соответствии документации требованиям настоящих Правил, уполномоченной организацией в течение двух рабочих дней создается комиссия для проведения сертификационного обследования (далее – комиссия).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не менее 2 (двух) работников уполномоченной организации, к компетенции которых относятся вопросы профессиональной подготовки, выдачи свидетельств (сертификатов) и квалификационных допусков, а также рассмотрения заявок учебных организаций на получение соответствующих сертификатов и разрешений.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срок не менее чем за 2 (двух) рабочих дней до начала проведения сертификационного обследования, уполномоченная организация направляет официальное уведомление в произвольной форме авиационному учебному центру, содержащее информацию о дате начала, возможных изменениях и дополнениях к процедуре сертификации, а также перечне нормативных правовых актов Республики Казахстан и документов международных организаций, в соответствии с которыми будет осуществляться сертификационное обследование.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Сертификационное обследование авиационного учебного центра проводится по программе сертификационного обследования авиационного учебного центра по форме согласно приложению 2 к настоящим Правилам и с использованием инструктивного материала, разработанного уполномоченной организацией в соответствии подпунктом 4) пункта 2 статьи 16-9 Закона "Об использовании воздушного пространства Республики Казахстан и деятельности авиации" осуществляется для авиационных инспекторов по проведению сертификационного обследования в течение 5 (пяти) рабочих дней.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сертификационном обследовании авиационного учебного центра проверяется система качества авиационного учебного центра как совокупности организационной структуры, обучающего персонала, методик, программ, процессов, технической базы и ресурсов.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окончании сертификационного обследования уполномоченная организация в срок не более 4 (четырех) рабочих дней составляет акт сертификационного обследования (далее – Акт) по форме согласно приложению 3 к настоящим Правилам, о котором сообщает заявителю.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составляется в двух экземплярах с указанием выводов, рекомендаций и заключения о соответствии или несоответствии сертификационным требованиям авиационного учебного центра.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 подписывается всеми членами комиссии и один экземпляр акта направляется заявителю.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сертификационным требованиям, выявленного в процессе сертификационного обследования, заявитель в течение 3 (трех) рабочих дней с момента получения акта представляет в уполномоченную организацию для утверждения план корректирующих действий.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Комиссией уполномоченной организации, проводившей сертификационное обследование, в течение 4 (четырех) рабочих дней с момента получения уведомления от заявителя об устранении несоответствий по утвержденному плану корректирующих действий, проводится контрольное сертификационное обследование и составляется акт об устранении несоответствия в произвольной форме.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Уполномоченная организация в срок не более 3 (трех) рабочих дней производит оформление и выдачу сертификата авиационного учебного центра. Сертификат авиационного учебного центра и его область действия выдается по форме согласно приложению 4 к настоящим Правилам сроком не более чем на 2 (два) года. При расширении и продлении области действия сертификата авиационного учебного центра, действие предыдущего сертификата аннулируется.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отказе в выдаче сертификата заявителю дается мотивированный ответ с указанием причин отказа.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расширения области действия сертификата авиационного учебного центра, авиационный учебный центр подает заявку в уполномоченную организацию с приложением тех документов, к которым относятся расширения области действия сертификата авиационного учебного центра. При этом порядок проведения сертификации не меняется.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изменении наименования, организационно-правовой формы авиационного учебного центра или иных случаях, не меняющих область действия действующего сертификата, заявитель подает в уполномоченную организацию Заявку на проведение сертификации авиационного учебного центра согласно пункту 5 настоящих Правил с приложением необходимых документов. При этом проведение сертификации не требуется, а новый сертификат выдается в течение 10 (десяти) рабочих дней.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продления срока области действия сертификата авиационный учебный центр подает Заявку на проведение сертификации авиационного учебного центра указанные согласно пункту 5 настоящих Правил в уполномоченную организацию за 30 (тридцать) календарных дней до истечения срока области действия Сертификата. В данном случае уполномоченная организация проводит сертификационное обследование, по результатам которой составляется акт сертификационного обследования о возможности продления области действия Сертификата авиационного учебного центра по форме согласно приложению 5 к настоящим Правилам.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сертификационного обследования о возможности продления области действия сертификата уполномоченная организация в срок не более 2 (двух) рабочих дней производит оформление и выдачу сертификата и его приложения.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уполномоченной организацией в соответствии с настоящими Правилами.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признания сертификата иностранного авиационного учебного центра направляется Заявка в уполномоченную организацию в произвольной форме с указанием программы обучения и обучаемого авиационного персонала.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сертификата иностранного авиационного учебного центра с областью действия;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профессиональной подготовки авиационного персонала.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течение 5 (пяти) рабочих дней после получения Заявки направляет запрос в Авиационную администрацию страны, которая выдала сертификат авиационного учебного центра, на предмет его подлинности.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после получения уполномоченной организацией подтверждения Авиационной администрацией иностранного государства сертификата авиационного учебного центра, уполномоченная организация направляет письмо заявителю о признании иностранного авиационного учебного центра.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Авиационной администрации иностранного государства отрицательного ответа о подлинности сертификата авиационного учебного центра, уполномоченная организация направляет заявителю мотивированный ответ.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выявления авиационным инспектором не выполнения требования настоящих Правил, авиационному учебному центру гражданской авиаций вручается инспекторское предписание об устранение нарушений.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инспекторского предписания в установленные сроки является основанием для приостановления действия сертификата.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Уполномоченная организация в случае обнаружения несоблюдения авиационным учебным центром сертификационных требований либо письменного заявления авиационного учебного центра приостанавливает действие сертификата и незамедлительно направляет авиационному учебному центру письмо о приостановлении действия сертификата с указанием срока, на который приостанавливается действие сертификата.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Действие приостановленного сертификата возобновляется после устранения авиационным учебным центром причины приостановления, предоставления подтверждающих документов и проведения уполномоченной организацией необходимых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отзывает сертификат в течение 10 (десяти) календарных дней в случае, если выявленные причины приостановления сертификата не устранены авиационным учебным центром в установленный срок.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Отозванный сертификат подлежит возврату в уполномоченную организацию в течение 2 (двух) календарных дней с момента отзыва сертификата.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Сертификат авиационного учебного центра гражданской авиации не подлежит передаче другому лицу.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авиационным учебным центром деятельности, не предусмотренной областью действия сертификата.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Заявка на проведение сертификации авиационного учебного центра</w:t>
      </w:r>
    </w:p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АУЦ, организации,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провести сертификацию авиационного учебного центра по следующим видам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направлениям профессиональной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п/п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профессиональной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(специальность, специализация, наименование курса)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Первоначальная подготовка авиационного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Переподготовка авиационного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Поддержание профессионального уровня авиационного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форма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юридический (почтовый) адреса и другие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телефон/факс,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Прилагаемые документы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гражданской авиаций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Ф.И.О. (при его наличии)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Программа сертификационного обследования авиационного учебного центра</w:t>
      </w:r>
    </w:p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АУЦ, организация, структурное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проведения, 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должность, место работы проверяющих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п/п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позиций по программе и проверяемые элементы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соответствия (+ / -)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позиции несоответствия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Подлинник устава или его копия (учредительный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Свидетельства (справка) о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Соответствие документов, регламентирующих деятельность АУЦ нормативным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правовым актам Республики Казахстан и Международной организации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Руководство по подготовке и процедурам;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Руководство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Руководство по управлению системой безопасности полетов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соответствие структуры учебного центра задачам, функциям и предмету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деятельности, установленным Уставом (Положением);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соответствие библиотечного фонда учебно-методической литературы,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электронные виды;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образцы документов, выдаваемых выпускникам с приложением перечня дисциплин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должностные инструкции персонала АУЦ;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укомплектованность согласно штатному расписания;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соответствие фактических обязанностей и функций персонала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данной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соответствие системы и сроков поддержания профессионального уровня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Учебно-методическая работа: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утвержденные программы профессиональной подготовки по видам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методические материалы (справочные, методические пособия, раздаточный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материал, учебные фильмы) по предметам;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приказы о зачислении обучающихся, их переводе, восстановлении, отчислении;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контрольные вопросы, экзаменационные билеты (тесты) по предметам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актуальность и новизна содержания лекционных и практических занятий,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соответствие учебному плану и рабочим программам, рекомендациям и требованиям ИКАО;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проколы заседаний учебно-методического совета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Качество подготовки специалистов. Наличие внедренной системы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наличие ответственного специалиста в системе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наличие установленной процедуры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система обратной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система корректирующих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 Управление безопасностью полетов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внедренной системы управления безопасностью полетов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руководством по подготовке персонала и процедурам.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Материально-техническая 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наличие учебных и вспомогательных помещений (собственных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арендованных);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соответствие оснащенности учебных классов задачам подготовки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наличие договоров на арендуемые помещения, сооружения, тренажерную и летную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наличие технических средств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наличие современных электронных средств обучения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соблюдение правил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соблюдение правил пожарной безопасности, санитарно-эпидемиологических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охраны окружающей среды на основе заключений соответствующих служб СЭС и 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Финансово-экономическое положение: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наличие положительного заключения по оценке финансово-экономического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наличие справки об отсутствии задолженности по налогам и обязательным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(*) не обязательно для данного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(-1) несоответствие сертификационным требованиям, не препятствующее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осуществлению деятельности и подлежащее его устранению при совершенствовании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(-2)несоответствие сертификационным требованиям, не препятствующее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осуществлению деятельности при условии его устранения в сроки, согласованные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уполномоченной организацией или введения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(-3) несоответствия, препятствующие выдаче сертификата авиационного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перечень несоответствий на ____ листе (листах).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Проверяющие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"Ознакомлен"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организаций гражданской авиаций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Ф.И.О. (при его наличии)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Акт сертификационного обследования</w:t>
      </w:r>
    </w:p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 приказом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 20__ года № ____ комиссией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(при его наличии)            (подпись)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Адрес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Сертификат авиационного учебного центра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№ 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Адрес место нахождения юридического лица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Выдан "___" _________ 20__ года.</w:t>
      </w:r>
    </w:p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удостоверяет, что авиационный учебный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АУЦ, организации,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требованиям, установленным Республикой Казахстан, стандартами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рекомендуемой практикой ИКАО относительно область действий авиационного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учебного центра, указанных в приложении к  настоящему Сертификату.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на основании акта сертификационного обследования авиационного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 № ___ от "___" _________ 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Инспекционный контроль осуществляет______________________________________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Должностное лицо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организации либо лица, им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Ф.И.О.(при его наличии)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  Область действия сертификата авиационного учебного центра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    (наименование АУЦ, организации, структурного подразделения)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______________________________________________________________</w:t>
      </w:r>
    </w:p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п/п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профессиональной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(специальность, специализация, наименование курса)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Ограничения (период)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Первоначальная подготовка авиационного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Переподготовка авиационного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Поддержание профессионального уровня авиационного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либо лица, им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Ф.И.О.(при его наличии)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сертификационного обследования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  о возможности продления области действия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  Сертификата авиационного учебного центра</w:t>
      </w:r>
    </w:p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 20__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авиационным 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Авиационный инспектор 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(при его наличии)            (подпись)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