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c50aa" w14:textId="43c50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национальной экономики Республики Казахстан от 16 января 2015 года № 17 "Об утверждении Правил передачи государственного имущества в доверительное управление"</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24 июля 2019 года № 68. Зарегистрирован в Министерстве юстиции Республики Казахстан 25 июля 2019 года № 19085</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16 января 2015 года № 17 "Об утверждении Правил передачи государственного имущества в доверительное управление" (зарегистрирован в Реестре государственной регистрации нормативных правовых актов за № 10111, опубликован 27 января 2015 года в информационно-правовой системе "Әділет") следующие изменения и дополнения:</w:t>
      </w:r>
    </w:p>
    <w:bookmarkEnd w:id="1"/>
    <w:bookmarkStart w:name="z6" w:id="2"/>
    <w:p>
      <w:pPr>
        <w:spacing w:after="0"/>
        <w:ind w:left="0"/>
        <w:jc w:val="both"/>
      </w:pPr>
      <w:r>
        <w:rPr>
          <w:rFonts w:ascii="Times New Roman"/>
          <w:b w:val="false"/>
          <w:i w:val="false"/>
          <w:color w:val="000000"/>
          <w:sz w:val="28"/>
        </w:rPr>
        <w:t>
      заголовок изложить в следующей редакции:</w:t>
      </w:r>
    </w:p>
    <w:bookmarkEnd w:id="2"/>
    <w:bookmarkStart w:name="z7" w:id="3"/>
    <w:p>
      <w:pPr>
        <w:spacing w:after="0"/>
        <w:ind w:left="0"/>
        <w:jc w:val="both"/>
      </w:pPr>
      <w:r>
        <w:rPr>
          <w:rFonts w:ascii="Times New Roman"/>
          <w:b w:val="false"/>
          <w:i w:val="false"/>
          <w:color w:val="000000"/>
          <w:sz w:val="28"/>
        </w:rPr>
        <w:t>
      "Об утверждении Правил передачи государственного имущества в доверительное управление и Типового договора доверительного управления государственным имуществом";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75 Закона Республики Казахстан от 1 марта 2011 года "О государственном имуществе" </w:t>
      </w:r>
      <w:r>
        <w:rPr>
          <w:rFonts w:ascii="Times New Roman"/>
          <w:b/>
          <w:i w:val="false"/>
          <w:color w:val="000000"/>
          <w:sz w:val="28"/>
        </w:rPr>
        <w:t>ПРИКАЗЫВАЮ:</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1" w:id="5"/>
    <w:p>
      <w:pPr>
        <w:spacing w:after="0"/>
        <w:ind w:left="0"/>
        <w:jc w:val="both"/>
      </w:pPr>
      <w:r>
        <w:rPr>
          <w:rFonts w:ascii="Times New Roman"/>
          <w:b w:val="false"/>
          <w:i w:val="false"/>
          <w:color w:val="000000"/>
          <w:sz w:val="28"/>
        </w:rPr>
        <w:t>
      "1. Утвердить:</w:t>
      </w:r>
    </w:p>
    <w:bookmarkEnd w:id="5"/>
    <w:bookmarkStart w:name="z12" w:id="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передачи государственного имущества в доверительное управление согласно приложению 1 к настоящему приказу;</w:t>
      </w:r>
    </w:p>
    <w:bookmarkEnd w:id="6"/>
    <w:bookmarkStart w:name="z13" w:id="7"/>
    <w:p>
      <w:pPr>
        <w:spacing w:after="0"/>
        <w:ind w:left="0"/>
        <w:jc w:val="both"/>
      </w:pPr>
      <w:r>
        <w:rPr>
          <w:rFonts w:ascii="Times New Roman"/>
          <w:b w:val="false"/>
          <w:i w:val="false"/>
          <w:color w:val="000000"/>
          <w:sz w:val="28"/>
        </w:rPr>
        <w:t>
      2) Типовой договор доверительного управления государственным имуществом согласно приложению 2 к настоящему приказу.";</w:t>
      </w:r>
    </w:p>
    <w:bookmarkEnd w:id="7"/>
    <w:bookmarkStart w:name="z14" w:id="8"/>
    <w:p>
      <w:pPr>
        <w:spacing w:after="0"/>
        <w:ind w:left="0"/>
        <w:jc w:val="both"/>
      </w:pPr>
      <w:r>
        <w:rPr>
          <w:rFonts w:ascii="Times New Roman"/>
          <w:b w:val="false"/>
          <w:i w:val="false"/>
          <w:color w:val="000000"/>
          <w:sz w:val="28"/>
        </w:rPr>
        <w:t xml:space="preserve">
      дополнить приложением 2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8"/>
    <w:bookmarkStart w:name="z15" w:id="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передачи государственного имущества в доверительное управление, утвержденных указанным приказом:</w:t>
      </w:r>
    </w:p>
    <w:bookmarkEnd w:id="9"/>
    <w:bookmarkStart w:name="z16" w:id="10"/>
    <w:p>
      <w:pPr>
        <w:spacing w:after="0"/>
        <w:ind w:left="0"/>
        <w:jc w:val="both"/>
      </w:pPr>
      <w:r>
        <w:rPr>
          <w:rFonts w:ascii="Times New Roman"/>
          <w:b w:val="false"/>
          <w:i w:val="false"/>
          <w:color w:val="000000"/>
          <w:sz w:val="28"/>
        </w:rPr>
        <w:t>
      правый верхний угол изложить в следующей редакции:</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16 января 2015 года</w:t>
            </w:r>
            <w:r>
              <w:br/>
            </w:r>
            <w:r>
              <w:rPr>
                <w:rFonts w:ascii="Times New Roman"/>
                <w:b w:val="false"/>
                <w:i w:val="false"/>
                <w:color w:val="000000"/>
                <w:sz w:val="20"/>
              </w:rPr>
              <w:t>№ 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20" w:id="11"/>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1"/>
    <w:bookmarkStart w:name="z21" w:id="12"/>
    <w:p>
      <w:pPr>
        <w:spacing w:after="0"/>
        <w:ind w:left="0"/>
        <w:jc w:val="both"/>
      </w:pPr>
      <w:r>
        <w:rPr>
          <w:rFonts w:ascii="Times New Roman"/>
          <w:b w:val="false"/>
          <w:i w:val="false"/>
          <w:color w:val="000000"/>
          <w:sz w:val="28"/>
        </w:rPr>
        <w:t xml:space="preserve">
      1) Национальный оператор по управлению автомобильными дорогами – акционерное общество со стопроцентным участием государства в уставном капитале, осуществляющее полномочия,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17 июля 2001 года "Об автомобильных дорогах";</w:t>
      </w:r>
    </w:p>
    <w:bookmarkEnd w:id="12"/>
    <w:bookmarkStart w:name="z22" w:id="13"/>
    <w:p>
      <w:pPr>
        <w:spacing w:after="0"/>
        <w:ind w:left="0"/>
        <w:jc w:val="both"/>
      </w:pPr>
      <w:r>
        <w:rPr>
          <w:rFonts w:ascii="Times New Roman"/>
          <w:b w:val="false"/>
          <w:i w:val="false"/>
          <w:color w:val="000000"/>
          <w:sz w:val="28"/>
        </w:rPr>
        <w:t>
      2) балансодержатель – государственное юридическое лицо, за которым объект закреплен на праве оперативного управления или хозяйственного ведения;</w:t>
      </w:r>
    </w:p>
    <w:bookmarkEnd w:id="13"/>
    <w:bookmarkStart w:name="z23" w:id="14"/>
    <w:p>
      <w:pPr>
        <w:spacing w:after="0"/>
        <w:ind w:left="0"/>
        <w:jc w:val="both"/>
      </w:pPr>
      <w:r>
        <w:rPr>
          <w:rFonts w:ascii="Times New Roman"/>
          <w:b w:val="false"/>
          <w:i w:val="false"/>
          <w:color w:val="000000"/>
          <w:sz w:val="28"/>
        </w:rPr>
        <w:t>
      3) орган управления – уполномоченный орган соответствующей отрасли или местный исполнительный орган либо аппарат акима города районного значения, села, поселка, сельского округа, осуществляющий права владения и пользования государственным пакетом акций (долями участия в уставном капитале) акционерного общества (товарищества с ограниченной ответственностью) и/или управление государственными юридическими лицами;</w:t>
      </w:r>
    </w:p>
    <w:bookmarkEnd w:id="14"/>
    <w:bookmarkStart w:name="z24" w:id="15"/>
    <w:p>
      <w:pPr>
        <w:spacing w:after="0"/>
        <w:ind w:left="0"/>
        <w:jc w:val="both"/>
      </w:pPr>
      <w:r>
        <w:rPr>
          <w:rFonts w:ascii="Times New Roman"/>
          <w:b w:val="false"/>
          <w:i w:val="false"/>
          <w:color w:val="000000"/>
          <w:sz w:val="28"/>
        </w:rPr>
        <w:t>
      4) начальная цена – стоимость объекта, устанавливаемая тендерной комиссией, в случае принятия учредителем доверительного управления государственным имуществом решения о передаче его в доверительное управление с правом последующего выкупа, определяемая на основании отчета об оценке оценщика в соответствии с законодательством Республики Казахстан об оценочной деятельности;</w:t>
      </w:r>
    </w:p>
    <w:bookmarkEnd w:id="15"/>
    <w:bookmarkStart w:name="z25" w:id="16"/>
    <w:p>
      <w:pPr>
        <w:spacing w:after="0"/>
        <w:ind w:left="0"/>
        <w:jc w:val="both"/>
      </w:pPr>
      <w:r>
        <w:rPr>
          <w:rFonts w:ascii="Times New Roman"/>
          <w:b w:val="false"/>
          <w:i w:val="false"/>
          <w:color w:val="000000"/>
          <w:sz w:val="28"/>
        </w:rPr>
        <w:t>
      5) закрытый тендер – тендер, на котором принимает участие ограниченный круг участников;</w:t>
      </w:r>
    </w:p>
    <w:bookmarkEnd w:id="16"/>
    <w:bookmarkStart w:name="z26" w:id="17"/>
    <w:p>
      <w:pPr>
        <w:spacing w:after="0"/>
        <w:ind w:left="0"/>
        <w:jc w:val="both"/>
      </w:pPr>
      <w:r>
        <w:rPr>
          <w:rFonts w:ascii="Times New Roman"/>
          <w:b w:val="false"/>
          <w:i w:val="false"/>
          <w:color w:val="000000"/>
          <w:sz w:val="28"/>
        </w:rPr>
        <w:t xml:space="preserve">
      6) единый оператор в сфере учета государственного имущества (далее – единый оператор) – юридическое лицо с участием государства в уставном капитале, определенное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15 июля 2011 года № 802 "Об определении единого оператора в сфере учета государственного имущества", на которое возложены задачи по реализации единой технической политики в сфере организации и учета государственного имущества, а также функции по управлению и эксплуатации активами территориальных подразделений уполномоченного органа по государственному имуществу, согласно перечню, утверждаемому уполномоченным органом по государственному имуществу в соответствии со </w:t>
      </w:r>
      <w:r>
        <w:rPr>
          <w:rFonts w:ascii="Times New Roman"/>
          <w:b w:val="false"/>
          <w:i w:val="false"/>
          <w:color w:val="000000"/>
          <w:sz w:val="28"/>
        </w:rPr>
        <w:t>статьей 14</w:t>
      </w:r>
      <w:r>
        <w:rPr>
          <w:rFonts w:ascii="Times New Roman"/>
          <w:b w:val="false"/>
          <w:i w:val="false"/>
          <w:color w:val="000000"/>
          <w:sz w:val="28"/>
        </w:rPr>
        <w:t xml:space="preserve"> Закона;</w:t>
      </w:r>
    </w:p>
    <w:bookmarkEnd w:id="17"/>
    <w:bookmarkStart w:name="z27" w:id="18"/>
    <w:p>
      <w:pPr>
        <w:spacing w:after="0"/>
        <w:ind w:left="0"/>
        <w:jc w:val="both"/>
      </w:pPr>
      <w:r>
        <w:rPr>
          <w:rFonts w:ascii="Times New Roman"/>
          <w:b w:val="false"/>
          <w:i w:val="false"/>
          <w:color w:val="000000"/>
          <w:sz w:val="28"/>
        </w:rPr>
        <w:t>
      7) учредитель доверительного управления государственным имуществом (далее – учредитель) – уполномоченный орган по государственному имуществу или местный исполнительный орган либо аппарат акима города районного значения, села, поселка, сельского округа;</w:t>
      </w:r>
    </w:p>
    <w:bookmarkEnd w:id="18"/>
    <w:bookmarkStart w:name="z28" w:id="19"/>
    <w:p>
      <w:pPr>
        <w:spacing w:after="0"/>
        <w:ind w:left="0"/>
        <w:jc w:val="both"/>
      </w:pPr>
      <w:r>
        <w:rPr>
          <w:rFonts w:ascii="Times New Roman"/>
          <w:b w:val="false"/>
          <w:i w:val="false"/>
          <w:color w:val="000000"/>
          <w:sz w:val="28"/>
        </w:rPr>
        <w:t xml:space="preserve">
      8) объект – имущественный комплекс государственного предприятия, ценные бумаги, доли участия в уставном капитале, недвижимое имущество, деньги, принадлежащие государству, а также иное государственное имущество; </w:t>
      </w:r>
    </w:p>
    <w:bookmarkEnd w:id="19"/>
    <w:bookmarkStart w:name="z29" w:id="20"/>
    <w:p>
      <w:pPr>
        <w:spacing w:after="0"/>
        <w:ind w:left="0"/>
        <w:jc w:val="both"/>
      </w:pPr>
      <w:r>
        <w:rPr>
          <w:rFonts w:ascii="Times New Roman"/>
          <w:b w:val="false"/>
          <w:i w:val="false"/>
          <w:color w:val="000000"/>
          <w:sz w:val="28"/>
        </w:rPr>
        <w:t>
      9) рыночная стоимость объекта – расчетная денежная сумма, по которой объект доверительного управления с правом последующего выкупа может быть отчужден на основании сделки в условиях конкуренции, когда стороны сделки действуют, располагая всей доступной информацией об объекте оценки, расчетливо и без принуждения;</w:t>
      </w:r>
    </w:p>
    <w:bookmarkEnd w:id="20"/>
    <w:bookmarkStart w:name="z30" w:id="21"/>
    <w:p>
      <w:pPr>
        <w:spacing w:after="0"/>
        <w:ind w:left="0"/>
        <w:jc w:val="both"/>
      </w:pPr>
      <w:r>
        <w:rPr>
          <w:rFonts w:ascii="Times New Roman"/>
          <w:b w:val="false"/>
          <w:i w:val="false"/>
          <w:color w:val="000000"/>
          <w:sz w:val="28"/>
        </w:rPr>
        <w:t>
      10) чистый доход от доверительного управления учредителя – положительная разница между доходами и затратами от доверительного управления за налоговый период, определяемая на основании предусмотренного гражданским законодательством Республики Казахстан отчета доверительного управляющего о своей деятельности;</w:t>
      </w:r>
    </w:p>
    <w:bookmarkEnd w:id="21"/>
    <w:bookmarkStart w:name="z31" w:id="22"/>
    <w:p>
      <w:pPr>
        <w:spacing w:after="0"/>
        <w:ind w:left="0"/>
        <w:jc w:val="both"/>
      </w:pPr>
      <w:r>
        <w:rPr>
          <w:rFonts w:ascii="Times New Roman"/>
          <w:b w:val="false"/>
          <w:i w:val="false"/>
          <w:color w:val="000000"/>
          <w:sz w:val="28"/>
        </w:rPr>
        <w:t>
      11) доверительный управляющий – физические лица и негосударственные юридические лица, если иное не предусмотрено законами Республики Казахстан, заключившие договор доверительного управления с учредителем;</w:t>
      </w:r>
    </w:p>
    <w:bookmarkEnd w:id="22"/>
    <w:bookmarkStart w:name="z32" w:id="23"/>
    <w:p>
      <w:pPr>
        <w:spacing w:after="0"/>
        <w:ind w:left="0"/>
        <w:jc w:val="both"/>
      </w:pPr>
      <w:r>
        <w:rPr>
          <w:rFonts w:ascii="Times New Roman"/>
          <w:b w:val="false"/>
          <w:i w:val="false"/>
          <w:color w:val="000000"/>
          <w:sz w:val="28"/>
        </w:rPr>
        <w:t>
      12) вознаграждение – выплаты доверительному управляющему при передаче объекта в доверительное управление без права последующего выкупа, осуществляемые за счет чистого дохода от доверительного управления учредителя;</w:t>
      </w:r>
    </w:p>
    <w:bookmarkEnd w:id="23"/>
    <w:bookmarkStart w:name="z33" w:id="24"/>
    <w:p>
      <w:pPr>
        <w:spacing w:after="0"/>
        <w:ind w:left="0"/>
        <w:jc w:val="both"/>
      </w:pPr>
      <w:r>
        <w:rPr>
          <w:rFonts w:ascii="Times New Roman"/>
          <w:b w:val="false"/>
          <w:i w:val="false"/>
          <w:color w:val="000000"/>
          <w:sz w:val="28"/>
        </w:rPr>
        <w:t xml:space="preserve">
      13) тендер – это форма торгов по предоставлению объекта в доверительное управление, проводимая с использованием веб-портала реестра в электронном формате, при которых учредитель обязуется на основе предложенных им исходных условий заключить договор с тем из участников тендера, кто предложит лучшие для учредителя условия договора; </w:t>
      </w:r>
    </w:p>
    <w:bookmarkEnd w:id="24"/>
    <w:bookmarkStart w:name="z34" w:id="25"/>
    <w:p>
      <w:pPr>
        <w:spacing w:after="0"/>
        <w:ind w:left="0"/>
        <w:jc w:val="both"/>
      </w:pPr>
      <w:r>
        <w:rPr>
          <w:rFonts w:ascii="Times New Roman"/>
          <w:b w:val="false"/>
          <w:i w:val="false"/>
          <w:color w:val="000000"/>
          <w:sz w:val="28"/>
        </w:rPr>
        <w:t>
      14) победитель тендера – участник тендера или закрытого тендера, предложивший наиболее высокую цену за объект при передаче объекта в доверительное управление с правом последующего выкупа или участник тендера либо закрытого тендера, предложивший наименьший размер вознаграждения при передаче объекта в доверительное управление без права последующего выкупа;</w:t>
      </w:r>
    </w:p>
    <w:bookmarkEnd w:id="25"/>
    <w:bookmarkStart w:name="z35" w:id="26"/>
    <w:p>
      <w:pPr>
        <w:spacing w:after="0"/>
        <w:ind w:left="0"/>
        <w:jc w:val="both"/>
      </w:pPr>
      <w:r>
        <w:rPr>
          <w:rFonts w:ascii="Times New Roman"/>
          <w:b w:val="false"/>
          <w:i w:val="false"/>
          <w:color w:val="000000"/>
          <w:sz w:val="28"/>
        </w:rPr>
        <w:t>
      15) участник тендера – физическое или негосударственное юридическое лицо, зарегистрированное в установленном настоящими Правилами порядке для участия в тендере или закрытом тендере;</w:t>
      </w:r>
    </w:p>
    <w:bookmarkEnd w:id="26"/>
    <w:bookmarkStart w:name="z36" w:id="27"/>
    <w:p>
      <w:pPr>
        <w:spacing w:after="0"/>
        <w:ind w:left="0"/>
        <w:jc w:val="both"/>
      </w:pPr>
      <w:r>
        <w:rPr>
          <w:rFonts w:ascii="Times New Roman"/>
          <w:b w:val="false"/>
          <w:i w:val="false"/>
          <w:color w:val="000000"/>
          <w:sz w:val="28"/>
        </w:rPr>
        <w:t>
      16) тендерная комиссия – комиссия, созданная учредителем для организации и проведения тендера или закрытого тендера по передаче объекта в доверительное управление;</w:t>
      </w:r>
    </w:p>
    <w:bookmarkEnd w:id="27"/>
    <w:bookmarkStart w:name="z37" w:id="28"/>
    <w:p>
      <w:pPr>
        <w:spacing w:after="0"/>
        <w:ind w:left="0"/>
        <w:jc w:val="both"/>
      </w:pPr>
      <w:r>
        <w:rPr>
          <w:rFonts w:ascii="Times New Roman"/>
          <w:b w:val="false"/>
          <w:i w:val="false"/>
          <w:color w:val="000000"/>
          <w:sz w:val="28"/>
        </w:rPr>
        <w:t>
      17) тендерное предложение – предложение участника, содержащее размер вознаграждения (в процентном соотношении к чистому доходу от доверительного управления учредителя) при передаче объекта в доверительное управление без права последующего выкупа;</w:t>
      </w:r>
    </w:p>
    <w:bookmarkEnd w:id="28"/>
    <w:bookmarkStart w:name="z38" w:id="29"/>
    <w:p>
      <w:pPr>
        <w:spacing w:after="0"/>
        <w:ind w:left="0"/>
        <w:jc w:val="both"/>
      </w:pPr>
      <w:r>
        <w:rPr>
          <w:rFonts w:ascii="Times New Roman"/>
          <w:b w:val="false"/>
          <w:i w:val="false"/>
          <w:color w:val="000000"/>
          <w:sz w:val="28"/>
        </w:rPr>
        <w:t>
      18) веб-портал реестра – интернет-ресурс, размещенный в сети Интернет по адресу: www.gosreestr.kz, предоставляющий единую точку доступа к электронной базе данных по договорам доверительного управления;</w:t>
      </w:r>
    </w:p>
    <w:bookmarkEnd w:id="29"/>
    <w:bookmarkStart w:name="z39" w:id="30"/>
    <w:p>
      <w:pPr>
        <w:spacing w:after="0"/>
        <w:ind w:left="0"/>
        <w:jc w:val="both"/>
      </w:pPr>
      <w:r>
        <w:rPr>
          <w:rFonts w:ascii="Times New Roman"/>
          <w:b w:val="false"/>
          <w:i w:val="false"/>
          <w:color w:val="000000"/>
          <w:sz w:val="28"/>
        </w:rPr>
        <w:t>
      19) договор – договор доверительного управления объектом, заключенный между учредителем и доверительным управляющим в соответствии с типовым договором согласно приложению 2 к настоящему Приказу;</w:t>
      </w:r>
    </w:p>
    <w:bookmarkEnd w:id="30"/>
    <w:bookmarkStart w:name="z40" w:id="31"/>
    <w:p>
      <w:pPr>
        <w:spacing w:after="0"/>
        <w:ind w:left="0"/>
        <w:jc w:val="both"/>
      </w:pPr>
      <w:r>
        <w:rPr>
          <w:rFonts w:ascii="Times New Roman"/>
          <w:b w:val="false"/>
          <w:i w:val="false"/>
          <w:color w:val="000000"/>
          <w:sz w:val="28"/>
        </w:rPr>
        <w:t>
      20) электронный документ – документ, в котором информация представлена в электронно-цифровой форме и удостоверена посредством электронной цифровой подписи;</w:t>
      </w:r>
    </w:p>
    <w:bookmarkEnd w:id="31"/>
    <w:bookmarkStart w:name="z41" w:id="32"/>
    <w:p>
      <w:pPr>
        <w:spacing w:after="0"/>
        <w:ind w:left="0"/>
        <w:jc w:val="both"/>
      </w:pPr>
      <w:r>
        <w:rPr>
          <w:rFonts w:ascii="Times New Roman"/>
          <w:b w:val="false"/>
          <w:i w:val="false"/>
          <w:color w:val="000000"/>
          <w:sz w:val="28"/>
        </w:rPr>
        <w:t>
      21)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32"/>
    <w:bookmarkStart w:name="z42" w:id="33"/>
    <w:p>
      <w:pPr>
        <w:spacing w:after="0"/>
        <w:ind w:left="0"/>
        <w:jc w:val="both"/>
      </w:pPr>
      <w:r>
        <w:rPr>
          <w:rFonts w:ascii="Times New Roman"/>
          <w:b w:val="false"/>
          <w:i w:val="false"/>
          <w:color w:val="000000"/>
          <w:sz w:val="28"/>
        </w:rPr>
        <w:t>
      дополнить пунктами 3-1, 3-2 , 3-3 и 3-4 следующего содержания:</w:t>
      </w:r>
    </w:p>
    <w:bookmarkEnd w:id="33"/>
    <w:bookmarkStart w:name="z43" w:id="34"/>
    <w:p>
      <w:pPr>
        <w:spacing w:after="0"/>
        <w:ind w:left="0"/>
        <w:jc w:val="both"/>
      </w:pPr>
      <w:r>
        <w:rPr>
          <w:rFonts w:ascii="Times New Roman"/>
          <w:b w:val="false"/>
          <w:i w:val="false"/>
          <w:color w:val="000000"/>
          <w:sz w:val="28"/>
        </w:rPr>
        <w:t>
      "3-1. При передаче принадлежащих государству акций акционерных обществ или долей участия в уставном капитале товариществ с ограниченной ответственностью в доверительное управление доверительному управляющему не могут быть переданы права государства, связанные с решением следующих вопросов:</w:t>
      </w:r>
    </w:p>
    <w:bookmarkEnd w:id="34"/>
    <w:bookmarkStart w:name="z44" w:id="35"/>
    <w:p>
      <w:pPr>
        <w:spacing w:after="0"/>
        <w:ind w:left="0"/>
        <w:jc w:val="both"/>
      </w:pPr>
      <w:r>
        <w:rPr>
          <w:rFonts w:ascii="Times New Roman"/>
          <w:b w:val="false"/>
          <w:i w:val="false"/>
          <w:color w:val="000000"/>
          <w:sz w:val="28"/>
        </w:rPr>
        <w:t>
      1) об изменении устава акционерного общества и товарищества с ограниченной ответственностью;</w:t>
      </w:r>
    </w:p>
    <w:bookmarkEnd w:id="35"/>
    <w:bookmarkStart w:name="z45" w:id="36"/>
    <w:p>
      <w:pPr>
        <w:spacing w:after="0"/>
        <w:ind w:left="0"/>
        <w:jc w:val="both"/>
      </w:pPr>
      <w:r>
        <w:rPr>
          <w:rFonts w:ascii="Times New Roman"/>
          <w:b w:val="false"/>
          <w:i w:val="false"/>
          <w:color w:val="000000"/>
          <w:sz w:val="28"/>
        </w:rPr>
        <w:t xml:space="preserve">
      2) об изменении (увеличении или уменьшении) размера уставного капитала акционерного общества и товарищества с ограниченной ответственностью; </w:t>
      </w:r>
    </w:p>
    <w:bookmarkEnd w:id="36"/>
    <w:bookmarkStart w:name="z46" w:id="37"/>
    <w:p>
      <w:pPr>
        <w:spacing w:after="0"/>
        <w:ind w:left="0"/>
        <w:jc w:val="both"/>
      </w:pPr>
      <w:r>
        <w:rPr>
          <w:rFonts w:ascii="Times New Roman"/>
          <w:b w:val="false"/>
          <w:i w:val="false"/>
          <w:color w:val="000000"/>
          <w:sz w:val="28"/>
        </w:rPr>
        <w:t>
      3) о ликвидации акционерного общества или товарищества с ограниченной ответственностью, их реорганизации, а также об изменении их наименования.</w:t>
      </w:r>
    </w:p>
    <w:bookmarkEnd w:id="37"/>
    <w:bookmarkStart w:name="z47" w:id="38"/>
    <w:p>
      <w:pPr>
        <w:spacing w:after="0"/>
        <w:ind w:left="0"/>
        <w:jc w:val="both"/>
      </w:pPr>
      <w:r>
        <w:rPr>
          <w:rFonts w:ascii="Times New Roman"/>
          <w:b w:val="false"/>
          <w:i w:val="false"/>
          <w:color w:val="000000"/>
          <w:sz w:val="28"/>
        </w:rPr>
        <w:t>
      Не допускается передача акций акционерных обществ и долей участия в уставном капитале товариществ с ограниченной ответственностью в доверительное управление с отказом государства от своего права на дивиденды.</w:t>
      </w:r>
    </w:p>
    <w:bookmarkEnd w:id="38"/>
    <w:bookmarkStart w:name="z48" w:id="39"/>
    <w:p>
      <w:pPr>
        <w:spacing w:after="0"/>
        <w:ind w:left="0"/>
        <w:jc w:val="both"/>
      </w:pPr>
      <w:r>
        <w:rPr>
          <w:rFonts w:ascii="Times New Roman"/>
          <w:b w:val="false"/>
          <w:i w:val="false"/>
          <w:color w:val="000000"/>
          <w:sz w:val="28"/>
        </w:rPr>
        <w:t>
      Доверительный управляющий обеспечивает направление части чистого дохода акционерного общества (товарищества с ограниченной ответственностью) на выплату дивидендов (дохода) в размере, установленном в процентном соотношении Правительством Республики Казахстан или местным исполнительным органом в соответствии со статьей 186 Закона.</w:t>
      </w:r>
    </w:p>
    <w:bookmarkEnd w:id="39"/>
    <w:bookmarkStart w:name="z49" w:id="40"/>
    <w:p>
      <w:pPr>
        <w:spacing w:after="0"/>
        <w:ind w:left="0"/>
        <w:jc w:val="both"/>
      </w:pPr>
      <w:r>
        <w:rPr>
          <w:rFonts w:ascii="Times New Roman"/>
          <w:b w:val="false"/>
          <w:i w:val="false"/>
          <w:color w:val="000000"/>
          <w:sz w:val="28"/>
        </w:rPr>
        <w:t>
      3-2. Возмещение необходимых расходов доверительного управляющего, произведенных им при доверительном управлении имуществом, осуществляется:</w:t>
      </w:r>
    </w:p>
    <w:bookmarkEnd w:id="40"/>
    <w:bookmarkStart w:name="z50" w:id="41"/>
    <w:p>
      <w:pPr>
        <w:spacing w:after="0"/>
        <w:ind w:left="0"/>
        <w:jc w:val="both"/>
      </w:pPr>
      <w:r>
        <w:rPr>
          <w:rFonts w:ascii="Times New Roman"/>
          <w:b w:val="false"/>
          <w:i w:val="false"/>
          <w:color w:val="000000"/>
          <w:sz w:val="28"/>
        </w:rPr>
        <w:t>
      1) по объектам, переданным в доверительное управление без права последующего выкупа, за счет доходов от использования доверенного имущества или за счет средств, предусмотренных в бюджете по текущей бюджетной программе соответствующего администратора бюджетной программы.</w:t>
      </w:r>
    </w:p>
    <w:bookmarkEnd w:id="41"/>
    <w:bookmarkStart w:name="z51" w:id="42"/>
    <w:p>
      <w:pPr>
        <w:spacing w:after="0"/>
        <w:ind w:left="0"/>
        <w:jc w:val="both"/>
      </w:pPr>
      <w:r>
        <w:rPr>
          <w:rFonts w:ascii="Times New Roman"/>
          <w:b w:val="false"/>
          <w:i w:val="false"/>
          <w:color w:val="000000"/>
          <w:sz w:val="28"/>
        </w:rPr>
        <w:t>
      2) по объектам, переданным в доверительное управление с правом последующего выкупа, за счет доходов от использования доверенного имущества.</w:t>
      </w:r>
    </w:p>
    <w:bookmarkEnd w:id="42"/>
    <w:bookmarkStart w:name="z52" w:id="43"/>
    <w:p>
      <w:pPr>
        <w:spacing w:after="0"/>
        <w:ind w:left="0"/>
        <w:jc w:val="both"/>
      </w:pPr>
      <w:r>
        <w:rPr>
          <w:rFonts w:ascii="Times New Roman"/>
          <w:b w:val="false"/>
          <w:i w:val="false"/>
          <w:color w:val="000000"/>
          <w:sz w:val="28"/>
        </w:rPr>
        <w:t>
      При передаче объекта в доверительное управление без права последующего выкупа возмещение необходимых расходов доверительного управляющего, произведенных им при доверительном управлении имуществом, за счет бюджетных средств осуществляются соответствующими администраторами бюджетных программ в порядке, установленном бюджетным законодательством Республики Казахстан.</w:t>
      </w:r>
    </w:p>
    <w:bookmarkEnd w:id="43"/>
    <w:bookmarkStart w:name="z53" w:id="44"/>
    <w:p>
      <w:pPr>
        <w:spacing w:after="0"/>
        <w:ind w:left="0"/>
        <w:jc w:val="both"/>
      </w:pPr>
      <w:r>
        <w:rPr>
          <w:rFonts w:ascii="Times New Roman"/>
          <w:b w:val="false"/>
          <w:i w:val="false"/>
          <w:color w:val="000000"/>
          <w:sz w:val="28"/>
        </w:rPr>
        <w:t xml:space="preserve">
      3-3. Налоговые обязательства по налогу на имущество, земельному налогу и налогу на транспортные средства подлежат исполнению доверительным управляющим в следующих случаях: </w:t>
      </w:r>
    </w:p>
    <w:bookmarkEnd w:id="44"/>
    <w:bookmarkStart w:name="z54" w:id="45"/>
    <w:p>
      <w:pPr>
        <w:spacing w:after="0"/>
        <w:ind w:left="0"/>
        <w:jc w:val="both"/>
      </w:pPr>
      <w:r>
        <w:rPr>
          <w:rFonts w:ascii="Times New Roman"/>
          <w:b w:val="false"/>
          <w:i w:val="false"/>
          <w:color w:val="000000"/>
          <w:sz w:val="28"/>
        </w:rPr>
        <w:t xml:space="preserve">
      1) при передаче в доверительное управление республиканского и коммунального имущества, закрепленного на балансе государственного предприятия; </w:t>
      </w:r>
    </w:p>
    <w:bookmarkEnd w:id="45"/>
    <w:bookmarkStart w:name="z55" w:id="46"/>
    <w:p>
      <w:pPr>
        <w:spacing w:after="0"/>
        <w:ind w:left="0"/>
        <w:jc w:val="both"/>
      </w:pPr>
      <w:r>
        <w:rPr>
          <w:rFonts w:ascii="Times New Roman"/>
          <w:b w:val="false"/>
          <w:i w:val="false"/>
          <w:color w:val="000000"/>
          <w:sz w:val="28"/>
        </w:rPr>
        <w:t>
      2) при передаче в доверительное управление с правом последующего выкупа республиканского и коммунального имущества, закрепленного на балансе государственного учреждения.</w:t>
      </w:r>
    </w:p>
    <w:bookmarkEnd w:id="46"/>
    <w:bookmarkStart w:name="z56" w:id="47"/>
    <w:p>
      <w:pPr>
        <w:spacing w:after="0"/>
        <w:ind w:left="0"/>
        <w:jc w:val="both"/>
      </w:pPr>
      <w:r>
        <w:rPr>
          <w:rFonts w:ascii="Times New Roman"/>
          <w:b w:val="false"/>
          <w:i w:val="false"/>
          <w:color w:val="000000"/>
          <w:sz w:val="28"/>
        </w:rPr>
        <w:t>
      При передаче в доверительное управления без права последующего выкупа республиканского и коммунального имущества, закрепленного на балансе государственного учреждения, налоговые обязательства по налогу на имущество, земельному налогу и налогу на транспортные средства не подлежат исполнению доверительным управляющим.</w:t>
      </w:r>
    </w:p>
    <w:bookmarkEnd w:id="47"/>
    <w:bookmarkStart w:name="z57" w:id="48"/>
    <w:p>
      <w:pPr>
        <w:spacing w:after="0"/>
        <w:ind w:left="0"/>
        <w:jc w:val="both"/>
      </w:pPr>
      <w:r>
        <w:rPr>
          <w:rFonts w:ascii="Times New Roman"/>
          <w:b w:val="false"/>
          <w:i w:val="false"/>
          <w:color w:val="000000"/>
          <w:sz w:val="28"/>
        </w:rPr>
        <w:t>
      3-4. Порядок и сроки представления отчета доверительным управляющим устанавливаются договором, в том числе:</w:t>
      </w:r>
    </w:p>
    <w:bookmarkEnd w:id="48"/>
    <w:bookmarkStart w:name="z58" w:id="49"/>
    <w:p>
      <w:pPr>
        <w:spacing w:after="0"/>
        <w:ind w:left="0"/>
        <w:jc w:val="both"/>
      </w:pPr>
      <w:r>
        <w:rPr>
          <w:rFonts w:ascii="Times New Roman"/>
          <w:b w:val="false"/>
          <w:i w:val="false"/>
          <w:color w:val="000000"/>
          <w:sz w:val="28"/>
        </w:rPr>
        <w:t xml:space="preserve">
      отчет обо всех сделках имущественного характера и финансовой деятельности, связанных с государственной собственностью, предоставляемый в </w:t>
      </w:r>
      <w:r>
        <w:rPr>
          <w:rFonts w:ascii="Times New Roman"/>
          <w:b w:val="false"/>
          <w:i w:val="false"/>
          <w:color w:val="000000"/>
          <w:sz w:val="28"/>
        </w:rPr>
        <w:t>порядке</w:t>
      </w:r>
      <w:r>
        <w:rPr>
          <w:rFonts w:ascii="Times New Roman"/>
          <w:b w:val="false"/>
          <w:i w:val="false"/>
          <w:color w:val="000000"/>
          <w:sz w:val="28"/>
        </w:rPr>
        <w:t>, определенном постановлением Правительства Республики Казахстан от 4 марта 2016 года № 130 "Об утверждении Правил и сроков представления физическими и юридическими лицами, участвующими в выполнении функций по управлению государственным имуществом, отчетов обо всех сделках имущественного характера и финансовой деятельности, связанных с государственной собственностью";</w:t>
      </w:r>
    </w:p>
    <w:bookmarkEnd w:id="49"/>
    <w:bookmarkStart w:name="z59" w:id="50"/>
    <w:p>
      <w:pPr>
        <w:spacing w:after="0"/>
        <w:ind w:left="0"/>
        <w:jc w:val="both"/>
      </w:pPr>
      <w:r>
        <w:rPr>
          <w:rFonts w:ascii="Times New Roman"/>
          <w:b w:val="false"/>
          <w:i w:val="false"/>
          <w:color w:val="000000"/>
          <w:sz w:val="28"/>
        </w:rPr>
        <w:t>
      годовой отчет, в котором отражаются промежуточные результаты управления;</w:t>
      </w:r>
    </w:p>
    <w:bookmarkEnd w:id="50"/>
    <w:bookmarkStart w:name="z60" w:id="51"/>
    <w:p>
      <w:pPr>
        <w:spacing w:after="0"/>
        <w:ind w:left="0"/>
        <w:jc w:val="both"/>
      </w:pPr>
      <w:r>
        <w:rPr>
          <w:rFonts w:ascii="Times New Roman"/>
          <w:b w:val="false"/>
          <w:i w:val="false"/>
          <w:color w:val="000000"/>
          <w:sz w:val="28"/>
        </w:rPr>
        <w:t>
      отчет за весь период действия договора доверительного управления, в котором излагаются результаты управления государственным имуществом.</w:t>
      </w:r>
    </w:p>
    <w:bookmarkEnd w:id="51"/>
    <w:bookmarkStart w:name="z61" w:id="52"/>
    <w:p>
      <w:pPr>
        <w:spacing w:after="0"/>
        <w:ind w:left="0"/>
        <w:jc w:val="both"/>
      </w:pPr>
      <w:r>
        <w:rPr>
          <w:rFonts w:ascii="Times New Roman"/>
          <w:b w:val="false"/>
          <w:i w:val="false"/>
          <w:color w:val="000000"/>
          <w:sz w:val="28"/>
        </w:rPr>
        <w:t>
      Годовой отчет содержит следующую информацию:</w:t>
      </w:r>
    </w:p>
    <w:bookmarkEnd w:id="52"/>
    <w:bookmarkStart w:name="z62" w:id="53"/>
    <w:p>
      <w:pPr>
        <w:spacing w:after="0"/>
        <w:ind w:left="0"/>
        <w:jc w:val="both"/>
      </w:pPr>
      <w:r>
        <w:rPr>
          <w:rFonts w:ascii="Times New Roman"/>
          <w:b w:val="false"/>
          <w:i w:val="false"/>
          <w:color w:val="000000"/>
          <w:sz w:val="28"/>
        </w:rPr>
        <w:t>
      о доходах, полученных доверительным управляющим в результате доверительного управления;</w:t>
      </w:r>
    </w:p>
    <w:bookmarkEnd w:id="53"/>
    <w:bookmarkStart w:name="z63" w:id="54"/>
    <w:p>
      <w:pPr>
        <w:spacing w:after="0"/>
        <w:ind w:left="0"/>
        <w:jc w:val="both"/>
      </w:pPr>
      <w:r>
        <w:rPr>
          <w:rFonts w:ascii="Times New Roman"/>
          <w:b w:val="false"/>
          <w:i w:val="false"/>
          <w:color w:val="000000"/>
          <w:sz w:val="28"/>
        </w:rPr>
        <w:t>
      о расходах, понесенных доверительным управляющим в результате доверительного управления;</w:t>
      </w:r>
    </w:p>
    <w:bookmarkEnd w:id="54"/>
    <w:bookmarkStart w:name="z64" w:id="55"/>
    <w:p>
      <w:pPr>
        <w:spacing w:after="0"/>
        <w:ind w:left="0"/>
        <w:jc w:val="both"/>
      </w:pPr>
      <w:r>
        <w:rPr>
          <w:rFonts w:ascii="Times New Roman"/>
          <w:b w:val="false"/>
          <w:i w:val="false"/>
          <w:color w:val="000000"/>
          <w:sz w:val="28"/>
        </w:rPr>
        <w:t>
      о действиях, предпринятых доверительным управляющим в рамках доверительного управления;</w:t>
      </w:r>
    </w:p>
    <w:bookmarkEnd w:id="55"/>
    <w:bookmarkStart w:name="z65" w:id="56"/>
    <w:p>
      <w:pPr>
        <w:spacing w:after="0"/>
        <w:ind w:left="0"/>
        <w:jc w:val="both"/>
      </w:pPr>
      <w:r>
        <w:rPr>
          <w:rFonts w:ascii="Times New Roman"/>
          <w:b w:val="false"/>
          <w:i w:val="false"/>
          <w:color w:val="000000"/>
          <w:sz w:val="28"/>
        </w:rPr>
        <w:t>
      иные сведения, связанные с доверительным управлением государственного имущества, предоставляемые по письменному запросу учредителя.</w:t>
      </w:r>
    </w:p>
    <w:bookmarkEnd w:id="56"/>
    <w:bookmarkStart w:name="z66" w:id="57"/>
    <w:p>
      <w:pPr>
        <w:spacing w:after="0"/>
        <w:ind w:left="0"/>
        <w:jc w:val="both"/>
      </w:pPr>
      <w:r>
        <w:rPr>
          <w:rFonts w:ascii="Times New Roman"/>
          <w:b w:val="false"/>
          <w:i w:val="false"/>
          <w:color w:val="000000"/>
          <w:sz w:val="28"/>
        </w:rPr>
        <w:t>
      Отчет о деятельности по доверительному управлению государственным имуществом за весь период договора содержит следующую информацию:</w:t>
      </w:r>
    </w:p>
    <w:bookmarkEnd w:id="57"/>
    <w:bookmarkStart w:name="z67" w:id="58"/>
    <w:p>
      <w:pPr>
        <w:spacing w:after="0"/>
        <w:ind w:left="0"/>
        <w:jc w:val="both"/>
      </w:pPr>
      <w:r>
        <w:rPr>
          <w:rFonts w:ascii="Times New Roman"/>
          <w:b w:val="false"/>
          <w:i w:val="false"/>
          <w:color w:val="000000"/>
          <w:sz w:val="28"/>
        </w:rPr>
        <w:t>
      сводные финансовые показатели доверительного управления государственным имуществом за весь период;</w:t>
      </w:r>
    </w:p>
    <w:bookmarkEnd w:id="58"/>
    <w:bookmarkStart w:name="z68" w:id="59"/>
    <w:p>
      <w:pPr>
        <w:spacing w:after="0"/>
        <w:ind w:left="0"/>
        <w:jc w:val="both"/>
      </w:pPr>
      <w:r>
        <w:rPr>
          <w:rFonts w:ascii="Times New Roman"/>
          <w:b w:val="false"/>
          <w:i w:val="false"/>
          <w:color w:val="000000"/>
          <w:sz w:val="28"/>
        </w:rPr>
        <w:t>
      размер вознаграждения доверительного управляющего за весь период;</w:t>
      </w:r>
    </w:p>
    <w:bookmarkEnd w:id="59"/>
    <w:bookmarkStart w:name="z69" w:id="60"/>
    <w:p>
      <w:pPr>
        <w:spacing w:after="0"/>
        <w:ind w:left="0"/>
        <w:jc w:val="both"/>
      </w:pPr>
      <w:r>
        <w:rPr>
          <w:rFonts w:ascii="Times New Roman"/>
          <w:b w:val="false"/>
          <w:i w:val="false"/>
          <w:color w:val="000000"/>
          <w:sz w:val="28"/>
        </w:rPr>
        <w:t>
      сравнительный анализ фактических показателей доверительного управления государственным имуществом за весь период;</w:t>
      </w:r>
    </w:p>
    <w:bookmarkEnd w:id="60"/>
    <w:bookmarkStart w:name="z70" w:id="61"/>
    <w:p>
      <w:pPr>
        <w:spacing w:after="0"/>
        <w:ind w:left="0"/>
        <w:jc w:val="both"/>
      </w:pPr>
      <w:r>
        <w:rPr>
          <w:rFonts w:ascii="Times New Roman"/>
          <w:b w:val="false"/>
          <w:i w:val="false"/>
          <w:color w:val="000000"/>
          <w:sz w:val="28"/>
        </w:rPr>
        <w:t>
      иные сведения, связанные с доверительным управлением государственного имущества за весь период, представляемые по письменному запросу учредителя.</w:t>
      </w:r>
    </w:p>
    <w:bookmarkEnd w:id="61"/>
    <w:bookmarkStart w:name="z71" w:id="62"/>
    <w:p>
      <w:pPr>
        <w:spacing w:after="0"/>
        <w:ind w:left="0"/>
        <w:jc w:val="both"/>
      </w:pPr>
      <w:r>
        <w:rPr>
          <w:rFonts w:ascii="Times New Roman"/>
          <w:b w:val="false"/>
          <w:i w:val="false"/>
          <w:color w:val="000000"/>
          <w:sz w:val="28"/>
        </w:rPr>
        <w:t>
      К отчетам прилагаются копии документов, подтверждающих информацию, содержащуюся в отчетах.";</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Start w:name="z73" w:id="63"/>
    <w:p>
      <w:pPr>
        <w:spacing w:after="0"/>
        <w:ind w:left="0"/>
        <w:jc w:val="both"/>
      </w:pPr>
      <w:r>
        <w:rPr>
          <w:rFonts w:ascii="Times New Roman"/>
          <w:b w:val="false"/>
          <w:i w:val="false"/>
          <w:color w:val="000000"/>
          <w:sz w:val="28"/>
        </w:rPr>
        <w:t>
      "5. Передача объекта в доверительное управление без права последующего выкупа осуществляется на тендерной основе, за исключением следующих случаев:</w:t>
      </w:r>
    </w:p>
    <w:bookmarkEnd w:id="63"/>
    <w:bookmarkStart w:name="z74" w:id="64"/>
    <w:p>
      <w:pPr>
        <w:spacing w:after="0"/>
        <w:ind w:left="0"/>
        <w:jc w:val="both"/>
      </w:pPr>
      <w:r>
        <w:rPr>
          <w:rFonts w:ascii="Times New Roman"/>
          <w:b w:val="false"/>
          <w:i w:val="false"/>
          <w:color w:val="000000"/>
          <w:sz w:val="28"/>
        </w:rPr>
        <w:t>
      1) до передачи объекта в оплату уставного капитала юридических лиц, при наличии решения Правительства Республики Казахстан или местного исполнительного органа о передаче его в оплату уставного капитала юридического лица;</w:t>
      </w:r>
    </w:p>
    <w:bookmarkEnd w:id="64"/>
    <w:bookmarkStart w:name="z75" w:id="65"/>
    <w:p>
      <w:pPr>
        <w:spacing w:after="0"/>
        <w:ind w:left="0"/>
        <w:jc w:val="both"/>
      </w:pPr>
      <w:r>
        <w:rPr>
          <w:rFonts w:ascii="Times New Roman"/>
          <w:b w:val="false"/>
          <w:i w:val="false"/>
          <w:color w:val="000000"/>
          <w:sz w:val="28"/>
        </w:rPr>
        <w:t>
      2) передачи газопроводов и объектов электро-энергоснабжения;</w:t>
      </w:r>
    </w:p>
    <w:bookmarkEnd w:id="65"/>
    <w:bookmarkStart w:name="z76" w:id="66"/>
    <w:p>
      <w:pPr>
        <w:spacing w:after="0"/>
        <w:ind w:left="0"/>
        <w:jc w:val="both"/>
      </w:pPr>
      <w:r>
        <w:rPr>
          <w:rFonts w:ascii="Times New Roman"/>
          <w:b w:val="false"/>
          <w:i w:val="false"/>
          <w:color w:val="000000"/>
          <w:sz w:val="28"/>
        </w:rPr>
        <w:t>
      3) передачи стратегических объектов, а также пакетов акций (долей участия) в юридических лицах, в собственности которых находятся стратегические объекты;</w:t>
      </w:r>
    </w:p>
    <w:bookmarkEnd w:id="66"/>
    <w:bookmarkStart w:name="z77" w:id="67"/>
    <w:p>
      <w:pPr>
        <w:spacing w:after="0"/>
        <w:ind w:left="0"/>
        <w:jc w:val="both"/>
      </w:pPr>
      <w:r>
        <w:rPr>
          <w:rFonts w:ascii="Times New Roman"/>
          <w:b w:val="false"/>
          <w:i w:val="false"/>
          <w:color w:val="000000"/>
          <w:sz w:val="28"/>
        </w:rPr>
        <w:t>
      4) передачи объектов недвижимости и акций акционерных обществ, созданных в реализацию международных соглашений;</w:t>
      </w:r>
    </w:p>
    <w:bookmarkEnd w:id="67"/>
    <w:bookmarkStart w:name="z78" w:id="68"/>
    <w:p>
      <w:pPr>
        <w:spacing w:after="0"/>
        <w:ind w:left="0"/>
        <w:jc w:val="both"/>
      </w:pPr>
      <w:r>
        <w:rPr>
          <w:rFonts w:ascii="Times New Roman"/>
          <w:b w:val="false"/>
          <w:i w:val="false"/>
          <w:color w:val="000000"/>
          <w:sz w:val="28"/>
        </w:rPr>
        <w:t>
      5) передачи государственных информационных систем;</w:t>
      </w:r>
    </w:p>
    <w:bookmarkEnd w:id="68"/>
    <w:bookmarkStart w:name="z79" w:id="69"/>
    <w:p>
      <w:pPr>
        <w:spacing w:after="0"/>
        <w:ind w:left="0"/>
        <w:jc w:val="both"/>
      </w:pPr>
      <w:r>
        <w:rPr>
          <w:rFonts w:ascii="Times New Roman"/>
          <w:b w:val="false"/>
          <w:i w:val="false"/>
          <w:color w:val="000000"/>
          <w:sz w:val="28"/>
        </w:rPr>
        <w:t>
      6) передачи объектов, закрепленных на балансе государственных учреждений и государственных предприятий уголовно-исполнительной системы;</w:t>
      </w:r>
    </w:p>
    <w:bookmarkEnd w:id="69"/>
    <w:bookmarkStart w:name="z80" w:id="70"/>
    <w:p>
      <w:pPr>
        <w:spacing w:after="0"/>
        <w:ind w:left="0"/>
        <w:jc w:val="both"/>
      </w:pPr>
      <w:r>
        <w:rPr>
          <w:rFonts w:ascii="Times New Roman"/>
          <w:b w:val="false"/>
          <w:i w:val="false"/>
          <w:color w:val="000000"/>
          <w:sz w:val="28"/>
        </w:rPr>
        <w:t>
      7) передачи голосующих акций (долей участия в уставном капитале) юридических лиц автономным организациям образования, Национальной палате предпринимателей Республики Казахстан и юридическим лицам, входящим в ее систему, Всемирной Ассоциации казахов;</w:t>
      </w:r>
    </w:p>
    <w:bookmarkEnd w:id="70"/>
    <w:bookmarkStart w:name="z81" w:id="71"/>
    <w:p>
      <w:pPr>
        <w:spacing w:after="0"/>
        <w:ind w:left="0"/>
        <w:jc w:val="both"/>
      </w:pPr>
      <w:r>
        <w:rPr>
          <w:rFonts w:ascii="Times New Roman"/>
          <w:b w:val="false"/>
          <w:i w:val="false"/>
          <w:color w:val="000000"/>
          <w:sz w:val="28"/>
        </w:rPr>
        <w:t>
      8) передачи автомобильных дорог общего пользования международного и республиканского значения Национальному оператору по управлению автомобильными дорогами для строительства, реконструкции, организации платного движения;</w:t>
      </w:r>
    </w:p>
    <w:bookmarkEnd w:id="71"/>
    <w:bookmarkStart w:name="z82" w:id="72"/>
    <w:p>
      <w:pPr>
        <w:spacing w:after="0"/>
        <w:ind w:left="0"/>
        <w:jc w:val="both"/>
      </w:pPr>
      <w:r>
        <w:rPr>
          <w:rFonts w:ascii="Times New Roman"/>
          <w:b w:val="false"/>
          <w:i w:val="false"/>
          <w:color w:val="000000"/>
          <w:sz w:val="28"/>
        </w:rPr>
        <w:t>
      9) передачи государственного пакета акций Национального оператора по управлению автомобильными дорогами;</w:t>
      </w:r>
    </w:p>
    <w:bookmarkEnd w:id="72"/>
    <w:bookmarkStart w:name="z83" w:id="73"/>
    <w:p>
      <w:pPr>
        <w:spacing w:after="0"/>
        <w:ind w:left="0"/>
        <w:jc w:val="both"/>
      </w:pPr>
      <w:r>
        <w:rPr>
          <w:rFonts w:ascii="Times New Roman"/>
          <w:b w:val="false"/>
          <w:i w:val="false"/>
          <w:color w:val="000000"/>
          <w:sz w:val="28"/>
        </w:rPr>
        <w:t>
      10) передачи объектов культуры в виде комплексов, включающих здания, сооружения, оборудования и иное имущество, созданных для развития оперного и балетного искусства, общей площадью не менее 40 000 квадратных метров;</w:t>
      </w:r>
    </w:p>
    <w:bookmarkEnd w:id="73"/>
    <w:bookmarkStart w:name="z84" w:id="74"/>
    <w:p>
      <w:pPr>
        <w:spacing w:after="0"/>
        <w:ind w:left="0"/>
        <w:jc w:val="both"/>
      </w:pPr>
      <w:r>
        <w:rPr>
          <w:rFonts w:ascii="Times New Roman"/>
          <w:b w:val="false"/>
          <w:i w:val="false"/>
          <w:color w:val="000000"/>
          <w:sz w:val="28"/>
        </w:rPr>
        <w:t xml:space="preserve">
      11) передачи единому оператору в сфере учета государственного имущества активов территориальных подразделений уполномоченного органа по государственному имуществу, согласно перечню, утверждаемому уполномоченным органом по государственному имуществу в соответствии со </w:t>
      </w:r>
      <w:r>
        <w:rPr>
          <w:rFonts w:ascii="Times New Roman"/>
          <w:b w:val="false"/>
          <w:i w:val="false"/>
          <w:color w:val="000000"/>
          <w:sz w:val="28"/>
        </w:rPr>
        <w:t>статьей 14</w:t>
      </w:r>
      <w:r>
        <w:rPr>
          <w:rFonts w:ascii="Times New Roman"/>
          <w:b w:val="false"/>
          <w:i w:val="false"/>
          <w:color w:val="000000"/>
          <w:sz w:val="28"/>
        </w:rPr>
        <w:t xml:space="preserve"> Закона.</w:t>
      </w:r>
    </w:p>
    <w:bookmarkEnd w:id="74"/>
    <w:bookmarkStart w:name="z85" w:id="75"/>
    <w:p>
      <w:pPr>
        <w:spacing w:after="0"/>
        <w:ind w:left="0"/>
        <w:jc w:val="both"/>
      </w:pPr>
      <w:r>
        <w:rPr>
          <w:rFonts w:ascii="Times New Roman"/>
          <w:b w:val="false"/>
          <w:i w:val="false"/>
          <w:color w:val="000000"/>
          <w:sz w:val="28"/>
        </w:rPr>
        <w:t>
      6. За исключением случая, предусмотренного подпунктом 1) пункта 5 настоящих Правил, предоставление объекта в доверительное управление без проведения тендера осуществляется на основании заявления на предоставление объекта в доверительное управление (далее – заявление).</w:t>
      </w:r>
    </w:p>
    <w:bookmarkEnd w:id="75"/>
    <w:bookmarkStart w:name="z86" w:id="76"/>
    <w:p>
      <w:pPr>
        <w:spacing w:after="0"/>
        <w:ind w:left="0"/>
        <w:jc w:val="both"/>
      </w:pPr>
      <w:r>
        <w:rPr>
          <w:rFonts w:ascii="Times New Roman"/>
          <w:b w:val="false"/>
          <w:i w:val="false"/>
          <w:color w:val="000000"/>
          <w:sz w:val="28"/>
        </w:rPr>
        <w:t>
      Заявление оформляется в произвольной форме с указанием наименования объекта, его балансодержателя, а также обоснования потребности в объекте с предоставлением следующих документов:</w:t>
      </w:r>
    </w:p>
    <w:bookmarkEnd w:id="76"/>
    <w:bookmarkStart w:name="z87" w:id="77"/>
    <w:p>
      <w:pPr>
        <w:spacing w:after="0"/>
        <w:ind w:left="0"/>
        <w:jc w:val="both"/>
      </w:pPr>
      <w:r>
        <w:rPr>
          <w:rFonts w:ascii="Times New Roman"/>
          <w:b w:val="false"/>
          <w:i w:val="false"/>
          <w:color w:val="000000"/>
          <w:sz w:val="28"/>
        </w:rPr>
        <w:t xml:space="preserve">
      1) для юридических лиц: </w:t>
      </w:r>
    </w:p>
    <w:bookmarkEnd w:id="77"/>
    <w:bookmarkStart w:name="z88" w:id="78"/>
    <w:p>
      <w:pPr>
        <w:spacing w:after="0"/>
        <w:ind w:left="0"/>
        <w:jc w:val="both"/>
      </w:pPr>
      <w:r>
        <w:rPr>
          <w:rFonts w:ascii="Times New Roman"/>
          <w:b w:val="false"/>
          <w:i w:val="false"/>
          <w:color w:val="000000"/>
          <w:sz w:val="28"/>
        </w:rPr>
        <w:t>
      копия свидетельства с предъявлением оригинала для сверки или нотариально удостоверенная копия указанного документа либо справка о государственной регистрации (перерегистрации) юридического лица;</w:t>
      </w:r>
    </w:p>
    <w:bookmarkEnd w:id="78"/>
    <w:bookmarkStart w:name="z89" w:id="79"/>
    <w:p>
      <w:pPr>
        <w:spacing w:after="0"/>
        <w:ind w:left="0"/>
        <w:jc w:val="both"/>
      </w:pPr>
      <w:r>
        <w:rPr>
          <w:rFonts w:ascii="Times New Roman"/>
          <w:b w:val="false"/>
          <w:i w:val="false"/>
          <w:color w:val="000000"/>
          <w:sz w:val="28"/>
        </w:rPr>
        <w:t>
      копии учредительных документов (учредительный договор и устав) с предъявлением оригинала для сверки либо нотариально удостоверенные копии указанных документов;</w:t>
      </w:r>
    </w:p>
    <w:bookmarkEnd w:id="79"/>
    <w:bookmarkStart w:name="z90" w:id="80"/>
    <w:p>
      <w:pPr>
        <w:spacing w:after="0"/>
        <w:ind w:left="0"/>
        <w:jc w:val="both"/>
      </w:pPr>
      <w:r>
        <w:rPr>
          <w:rFonts w:ascii="Times New Roman"/>
          <w:b w:val="false"/>
          <w:i w:val="false"/>
          <w:color w:val="000000"/>
          <w:sz w:val="28"/>
        </w:rPr>
        <w:t>
      2) для физического лица и индивидуального предпринимателя – копия документа, удостоверяющего личность физического лица, с предъявлением оригинала для сверки.";</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92" w:id="81"/>
    <w:p>
      <w:pPr>
        <w:spacing w:after="0"/>
        <w:ind w:left="0"/>
        <w:jc w:val="both"/>
      </w:pPr>
      <w:r>
        <w:rPr>
          <w:rFonts w:ascii="Times New Roman"/>
          <w:b w:val="false"/>
          <w:i w:val="false"/>
          <w:color w:val="000000"/>
          <w:sz w:val="28"/>
        </w:rPr>
        <w:t>
      " 9. Орган управления для передачи объекта в доверительное управление представляет учредителю следующую информацию:</w:t>
      </w:r>
    </w:p>
    <w:bookmarkEnd w:id="81"/>
    <w:bookmarkStart w:name="z93" w:id="82"/>
    <w:p>
      <w:pPr>
        <w:spacing w:after="0"/>
        <w:ind w:left="0"/>
        <w:jc w:val="both"/>
      </w:pPr>
      <w:r>
        <w:rPr>
          <w:rFonts w:ascii="Times New Roman"/>
          <w:b w:val="false"/>
          <w:i w:val="false"/>
          <w:color w:val="000000"/>
          <w:sz w:val="28"/>
        </w:rPr>
        <w:t>
      1) краткую характеристику объекта, сведения о его балансовой стоимости и наименование балансодержателя;</w:t>
      </w:r>
    </w:p>
    <w:bookmarkEnd w:id="82"/>
    <w:bookmarkStart w:name="z94" w:id="83"/>
    <w:p>
      <w:pPr>
        <w:spacing w:after="0"/>
        <w:ind w:left="0"/>
        <w:jc w:val="both"/>
      </w:pPr>
      <w:r>
        <w:rPr>
          <w:rFonts w:ascii="Times New Roman"/>
          <w:b w:val="false"/>
          <w:i w:val="false"/>
          <w:color w:val="000000"/>
          <w:sz w:val="28"/>
        </w:rPr>
        <w:t>
      2) учредительные документы юридического лица, акции (доли) либо имущественный комплекс которого являются объектом;</w:t>
      </w:r>
    </w:p>
    <w:bookmarkEnd w:id="83"/>
    <w:bookmarkStart w:name="z95" w:id="84"/>
    <w:p>
      <w:pPr>
        <w:spacing w:after="0"/>
        <w:ind w:left="0"/>
        <w:jc w:val="both"/>
      </w:pPr>
      <w:r>
        <w:rPr>
          <w:rFonts w:ascii="Times New Roman"/>
          <w:b w:val="false"/>
          <w:i w:val="false"/>
          <w:color w:val="000000"/>
          <w:sz w:val="28"/>
        </w:rPr>
        <w:t>
      3) информацию о финансово-хозяйственной деятельности за последние три финансовых года юридического лица, акции (доли) либо имущественный комплекс которого являются объектом;</w:t>
      </w:r>
    </w:p>
    <w:bookmarkEnd w:id="84"/>
    <w:bookmarkStart w:name="z96" w:id="85"/>
    <w:p>
      <w:pPr>
        <w:spacing w:after="0"/>
        <w:ind w:left="0"/>
        <w:jc w:val="both"/>
      </w:pPr>
      <w:r>
        <w:rPr>
          <w:rFonts w:ascii="Times New Roman"/>
          <w:b w:val="false"/>
          <w:i w:val="false"/>
          <w:color w:val="000000"/>
          <w:sz w:val="28"/>
        </w:rPr>
        <w:t>
      4) обоснования целесообразности передачи объекта в доверительное управление;</w:t>
      </w:r>
    </w:p>
    <w:bookmarkEnd w:id="85"/>
    <w:bookmarkStart w:name="z97" w:id="86"/>
    <w:p>
      <w:pPr>
        <w:spacing w:after="0"/>
        <w:ind w:left="0"/>
        <w:jc w:val="both"/>
      </w:pPr>
      <w:r>
        <w:rPr>
          <w:rFonts w:ascii="Times New Roman"/>
          <w:b w:val="false"/>
          <w:i w:val="false"/>
          <w:color w:val="000000"/>
          <w:sz w:val="28"/>
        </w:rPr>
        <w:t>
      5) предложения по установлению условий передачи объекта в доверительное управление с правом или без права последующего выкупа и требований к участникам тендера;</w:t>
      </w:r>
    </w:p>
    <w:bookmarkEnd w:id="86"/>
    <w:bookmarkStart w:name="z98" w:id="87"/>
    <w:p>
      <w:pPr>
        <w:spacing w:after="0"/>
        <w:ind w:left="0"/>
        <w:jc w:val="both"/>
      </w:pPr>
      <w:r>
        <w:rPr>
          <w:rFonts w:ascii="Times New Roman"/>
          <w:b w:val="false"/>
          <w:i w:val="false"/>
          <w:color w:val="000000"/>
          <w:sz w:val="28"/>
        </w:rPr>
        <w:t>
      6) расчеты планируемых доходов и расходов от доверительного управления объектом;</w:t>
      </w:r>
    </w:p>
    <w:bookmarkEnd w:id="87"/>
    <w:bookmarkStart w:name="z99" w:id="88"/>
    <w:p>
      <w:pPr>
        <w:spacing w:after="0"/>
        <w:ind w:left="0"/>
        <w:jc w:val="both"/>
      </w:pPr>
      <w:r>
        <w:rPr>
          <w:rFonts w:ascii="Times New Roman"/>
          <w:b w:val="false"/>
          <w:i w:val="false"/>
          <w:color w:val="000000"/>
          <w:sz w:val="28"/>
        </w:rPr>
        <w:t>
      7) предложения по установлению предельного размера вознаграждения (в процентном соотношении к чистому доходу от доверительного управления учредителя);</w:t>
      </w:r>
    </w:p>
    <w:bookmarkEnd w:id="88"/>
    <w:bookmarkStart w:name="z100" w:id="89"/>
    <w:p>
      <w:pPr>
        <w:spacing w:after="0"/>
        <w:ind w:left="0"/>
        <w:jc w:val="both"/>
      </w:pPr>
      <w:r>
        <w:rPr>
          <w:rFonts w:ascii="Times New Roman"/>
          <w:b w:val="false"/>
          <w:i w:val="false"/>
          <w:color w:val="000000"/>
          <w:sz w:val="28"/>
        </w:rPr>
        <w:t>
      8) предложения по установлению источника возмещения необходимых расходов доверительного управляющего при осуществлении им доверительного управления в соответствии с пунктом 3-2 настоящих Правил.";</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w:t>
      </w:r>
    </w:p>
    <w:bookmarkStart w:name="z102" w:id="90"/>
    <w:p>
      <w:pPr>
        <w:spacing w:after="0"/>
        <w:ind w:left="0"/>
        <w:jc w:val="both"/>
      </w:pPr>
      <w:r>
        <w:rPr>
          <w:rFonts w:ascii="Times New Roman"/>
          <w:b w:val="false"/>
          <w:i w:val="false"/>
          <w:color w:val="000000"/>
          <w:sz w:val="28"/>
        </w:rPr>
        <w:t>
      "13. Тендерная комиссия осуществляет следующие функции:</w:t>
      </w:r>
    </w:p>
    <w:bookmarkEnd w:id="90"/>
    <w:bookmarkStart w:name="z103" w:id="91"/>
    <w:p>
      <w:pPr>
        <w:spacing w:after="0"/>
        <w:ind w:left="0"/>
        <w:jc w:val="both"/>
      </w:pPr>
      <w:r>
        <w:rPr>
          <w:rFonts w:ascii="Times New Roman"/>
          <w:b w:val="false"/>
          <w:i w:val="false"/>
          <w:color w:val="000000"/>
          <w:sz w:val="28"/>
        </w:rPr>
        <w:t>
      1) определяет условия передачи объекта в доверительное управление (далее – условия тендера) и требования к участнику тендера или закрытого тендера (доверительному управляющему);</w:t>
      </w:r>
    </w:p>
    <w:bookmarkEnd w:id="91"/>
    <w:bookmarkStart w:name="z104" w:id="92"/>
    <w:p>
      <w:pPr>
        <w:spacing w:after="0"/>
        <w:ind w:left="0"/>
        <w:jc w:val="both"/>
      </w:pPr>
      <w:r>
        <w:rPr>
          <w:rFonts w:ascii="Times New Roman"/>
          <w:b w:val="false"/>
          <w:i w:val="false"/>
          <w:color w:val="000000"/>
          <w:sz w:val="28"/>
        </w:rPr>
        <w:t>
      2) утверждает размер гарантийного взноса;</w:t>
      </w:r>
    </w:p>
    <w:bookmarkEnd w:id="92"/>
    <w:bookmarkStart w:name="z105" w:id="93"/>
    <w:p>
      <w:pPr>
        <w:spacing w:after="0"/>
        <w:ind w:left="0"/>
        <w:jc w:val="both"/>
      </w:pPr>
      <w:r>
        <w:rPr>
          <w:rFonts w:ascii="Times New Roman"/>
          <w:b w:val="false"/>
          <w:i w:val="false"/>
          <w:color w:val="000000"/>
          <w:sz w:val="28"/>
        </w:rPr>
        <w:t>
      3) при передаче объекта в доверительное управление с правом последующего выкупа устанавливает начальную цену объекта;</w:t>
      </w:r>
    </w:p>
    <w:bookmarkEnd w:id="93"/>
    <w:bookmarkStart w:name="z106" w:id="94"/>
    <w:p>
      <w:pPr>
        <w:spacing w:after="0"/>
        <w:ind w:left="0"/>
        <w:jc w:val="both"/>
      </w:pPr>
      <w:r>
        <w:rPr>
          <w:rFonts w:ascii="Times New Roman"/>
          <w:b w:val="false"/>
          <w:i w:val="false"/>
          <w:color w:val="000000"/>
          <w:sz w:val="28"/>
        </w:rPr>
        <w:t>
      4) при передаче объекта в доверительное управление без права последующего выкупа устанавливает предельный размер вознаграждения (в процентном соотношении к чистому доходу от доверительного управления учредителя);</w:t>
      </w:r>
    </w:p>
    <w:bookmarkEnd w:id="94"/>
    <w:bookmarkStart w:name="z107" w:id="95"/>
    <w:p>
      <w:pPr>
        <w:spacing w:after="0"/>
        <w:ind w:left="0"/>
        <w:jc w:val="both"/>
      </w:pPr>
      <w:r>
        <w:rPr>
          <w:rFonts w:ascii="Times New Roman"/>
          <w:b w:val="false"/>
          <w:i w:val="false"/>
          <w:color w:val="000000"/>
          <w:sz w:val="28"/>
        </w:rPr>
        <w:t>
      5) определяет источник возмещения необходимых расходов доверительного управляющего при осуществлении им доверительного управления.</w:t>
      </w:r>
    </w:p>
    <w:bookmarkEnd w:id="95"/>
    <w:bookmarkStart w:name="z108" w:id="96"/>
    <w:p>
      <w:pPr>
        <w:spacing w:after="0"/>
        <w:ind w:left="0"/>
        <w:jc w:val="both"/>
      </w:pPr>
      <w:r>
        <w:rPr>
          <w:rFonts w:ascii="Times New Roman"/>
          <w:b w:val="false"/>
          <w:i w:val="false"/>
          <w:color w:val="000000"/>
          <w:sz w:val="28"/>
        </w:rPr>
        <w:t xml:space="preserve">
      14. При передаче объекта в доверительное управление без права последующего выкупа учредитель публикует извещение о проведении тендера на веб-портале реестра, а при передаче в доверительное управление с правом последующего выкупа на веб-портале реестра и в периодических печатных изданиях, определенных путем проведения учредителем конкурса в соответствии с </w:t>
      </w:r>
      <w:r>
        <w:rPr>
          <w:rFonts w:ascii="Times New Roman"/>
          <w:b w:val="false"/>
          <w:i w:val="false"/>
          <w:color w:val="000000"/>
          <w:sz w:val="28"/>
        </w:rPr>
        <w:t>главами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Закона Республики Казахстан от 4 декабря 2015 года "О государственных закупках" на казахском и русском языках не менее чем за пятнадцать календарных дней до его проведения и содержит следующие сведения:</w:t>
      </w:r>
    </w:p>
    <w:bookmarkEnd w:id="96"/>
    <w:bookmarkStart w:name="z109" w:id="97"/>
    <w:p>
      <w:pPr>
        <w:spacing w:after="0"/>
        <w:ind w:left="0"/>
        <w:jc w:val="both"/>
      </w:pPr>
      <w:r>
        <w:rPr>
          <w:rFonts w:ascii="Times New Roman"/>
          <w:b w:val="false"/>
          <w:i w:val="false"/>
          <w:color w:val="000000"/>
          <w:sz w:val="28"/>
        </w:rPr>
        <w:t>
      1) условия тендера и критерии определения победителя тендера;</w:t>
      </w:r>
    </w:p>
    <w:bookmarkEnd w:id="97"/>
    <w:bookmarkStart w:name="z110" w:id="98"/>
    <w:p>
      <w:pPr>
        <w:spacing w:after="0"/>
        <w:ind w:left="0"/>
        <w:jc w:val="both"/>
      </w:pPr>
      <w:r>
        <w:rPr>
          <w:rFonts w:ascii="Times New Roman"/>
          <w:b w:val="false"/>
          <w:i w:val="false"/>
          <w:color w:val="000000"/>
          <w:sz w:val="28"/>
        </w:rPr>
        <w:t>
      2) краткую характеристику объекта;</w:t>
      </w:r>
    </w:p>
    <w:bookmarkEnd w:id="98"/>
    <w:bookmarkStart w:name="z111" w:id="99"/>
    <w:p>
      <w:pPr>
        <w:spacing w:after="0"/>
        <w:ind w:left="0"/>
        <w:jc w:val="both"/>
      </w:pPr>
      <w:r>
        <w:rPr>
          <w:rFonts w:ascii="Times New Roman"/>
          <w:b w:val="false"/>
          <w:i w:val="false"/>
          <w:color w:val="000000"/>
          <w:sz w:val="28"/>
        </w:rPr>
        <w:t xml:space="preserve">
      3) дату, время проведения тендера; </w:t>
      </w:r>
    </w:p>
    <w:bookmarkEnd w:id="99"/>
    <w:bookmarkStart w:name="z112" w:id="100"/>
    <w:p>
      <w:pPr>
        <w:spacing w:after="0"/>
        <w:ind w:left="0"/>
        <w:jc w:val="both"/>
      </w:pPr>
      <w:r>
        <w:rPr>
          <w:rFonts w:ascii="Times New Roman"/>
          <w:b w:val="false"/>
          <w:i w:val="false"/>
          <w:color w:val="000000"/>
          <w:sz w:val="28"/>
        </w:rPr>
        <w:t>
      4) срок подачи заявки на участие в тендере по передаче государственного имущества в доверительное управление (далее – заявка) по форме согласно приложению 1 к настоящим Правилам;</w:t>
      </w:r>
    </w:p>
    <w:bookmarkEnd w:id="100"/>
    <w:bookmarkStart w:name="z113" w:id="101"/>
    <w:p>
      <w:pPr>
        <w:spacing w:after="0"/>
        <w:ind w:left="0"/>
        <w:jc w:val="both"/>
      </w:pPr>
      <w:r>
        <w:rPr>
          <w:rFonts w:ascii="Times New Roman"/>
          <w:b w:val="false"/>
          <w:i w:val="false"/>
          <w:color w:val="000000"/>
          <w:sz w:val="28"/>
        </w:rPr>
        <w:t>
      5) размер гарантийного взноса и банковские реквизиты для его внесения (размер гарантийного взноса не изменяется после опубликования извещения);</w:t>
      </w:r>
    </w:p>
    <w:bookmarkEnd w:id="101"/>
    <w:bookmarkStart w:name="z114" w:id="102"/>
    <w:p>
      <w:pPr>
        <w:spacing w:after="0"/>
        <w:ind w:left="0"/>
        <w:jc w:val="both"/>
      </w:pPr>
      <w:r>
        <w:rPr>
          <w:rFonts w:ascii="Times New Roman"/>
          <w:b w:val="false"/>
          <w:i w:val="false"/>
          <w:color w:val="000000"/>
          <w:sz w:val="28"/>
        </w:rPr>
        <w:t xml:space="preserve">
      6) при передаче объекта в доверительное управление с правом последующего выкупа начальную цену объекта; </w:t>
      </w:r>
    </w:p>
    <w:bookmarkEnd w:id="102"/>
    <w:bookmarkStart w:name="z115" w:id="103"/>
    <w:p>
      <w:pPr>
        <w:spacing w:after="0"/>
        <w:ind w:left="0"/>
        <w:jc w:val="both"/>
      </w:pPr>
      <w:r>
        <w:rPr>
          <w:rFonts w:ascii="Times New Roman"/>
          <w:b w:val="false"/>
          <w:i w:val="false"/>
          <w:color w:val="000000"/>
          <w:sz w:val="28"/>
        </w:rPr>
        <w:t>
      7) при передаче объекта в доверительное управление без права последующего выкупа предельный размер вознаграждения (в процентном соотношении к чистому доходу от доверительного управления учредителя);</w:t>
      </w:r>
    </w:p>
    <w:bookmarkEnd w:id="103"/>
    <w:bookmarkStart w:name="z116" w:id="104"/>
    <w:p>
      <w:pPr>
        <w:spacing w:after="0"/>
        <w:ind w:left="0"/>
        <w:jc w:val="both"/>
      </w:pPr>
      <w:r>
        <w:rPr>
          <w:rFonts w:ascii="Times New Roman"/>
          <w:b w:val="false"/>
          <w:i w:val="false"/>
          <w:color w:val="000000"/>
          <w:sz w:val="28"/>
        </w:rPr>
        <w:t>
      8) источник возмещения необходимых расходов доверительного управляющего при осуществлении им доверительного управления в соответствии с пунктом 3-2 настоящих Правил;</w:t>
      </w:r>
    </w:p>
    <w:bookmarkEnd w:id="104"/>
    <w:bookmarkStart w:name="z117" w:id="105"/>
    <w:p>
      <w:pPr>
        <w:spacing w:after="0"/>
        <w:ind w:left="0"/>
        <w:jc w:val="both"/>
      </w:pPr>
      <w:r>
        <w:rPr>
          <w:rFonts w:ascii="Times New Roman"/>
          <w:b w:val="false"/>
          <w:i w:val="false"/>
          <w:color w:val="000000"/>
          <w:sz w:val="28"/>
        </w:rPr>
        <w:t>
      9) требования к участнику тендера (доверительному управляющему).";</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119" w:id="106"/>
    <w:p>
      <w:pPr>
        <w:spacing w:after="0"/>
        <w:ind w:left="0"/>
        <w:jc w:val="both"/>
      </w:pPr>
      <w:r>
        <w:rPr>
          <w:rFonts w:ascii="Times New Roman"/>
          <w:b w:val="false"/>
          <w:i w:val="false"/>
          <w:color w:val="000000"/>
          <w:sz w:val="28"/>
        </w:rPr>
        <w:t>
      "16. До публикации извещения учредитель обеспечивает размещение на веб-портале реестра следующей информации об объекте:</w:t>
      </w:r>
    </w:p>
    <w:bookmarkEnd w:id="106"/>
    <w:bookmarkStart w:name="z120" w:id="107"/>
    <w:p>
      <w:pPr>
        <w:spacing w:after="0"/>
        <w:ind w:left="0"/>
        <w:jc w:val="both"/>
      </w:pPr>
      <w:r>
        <w:rPr>
          <w:rFonts w:ascii="Times New Roman"/>
          <w:b w:val="false"/>
          <w:i w:val="false"/>
          <w:color w:val="000000"/>
          <w:sz w:val="28"/>
        </w:rPr>
        <w:t>
      1) сведений о собственнике и балансодержателе объекта (почтовый адрес, телефон, факс, е-mail);</w:t>
      </w:r>
    </w:p>
    <w:bookmarkEnd w:id="107"/>
    <w:bookmarkStart w:name="z121" w:id="108"/>
    <w:p>
      <w:pPr>
        <w:spacing w:after="0"/>
        <w:ind w:left="0"/>
        <w:jc w:val="both"/>
      </w:pPr>
      <w:r>
        <w:rPr>
          <w:rFonts w:ascii="Times New Roman"/>
          <w:b w:val="false"/>
          <w:i w:val="false"/>
          <w:color w:val="000000"/>
          <w:sz w:val="28"/>
        </w:rPr>
        <w:t>
      2) фотографии, обеспечивающие представление о техническом состоянии объекта, передаваемого в доверительное управление с правом последующего выкупа (для недвижимого имущества), в количестве не менее 5 штук;</w:t>
      </w:r>
    </w:p>
    <w:bookmarkEnd w:id="108"/>
    <w:bookmarkStart w:name="z122" w:id="109"/>
    <w:p>
      <w:pPr>
        <w:spacing w:after="0"/>
        <w:ind w:left="0"/>
        <w:jc w:val="both"/>
      </w:pPr>
      <w:r>
        <w:rPr>
          <w:rFonts w:ascii="Times New Roman"/>
          <w:b w:val="false"/>
          <w:i w:val="false"/>
          <w:color w:val="000000"/>
          <w:sz w:val="28"/>
        </w:rPr>
        <w:t>
      3) по каждому юридическому лицу, акции (доли участия) либо имущественный комплекс которого являются объектом доверительного управления копии следующих документов:</w:t>
      </w:r>
    </w:p>
    <w:bookmarkEnd w:id="109"/>
    <w:bookmarkStart w:name="z123" w:id="110"/>
    <w:p>
      <w:pPr>
        <w:spacing w:after="0"/>
        <w:ind w:left="0"/>
        <w:jc w:val="both"/>
      </w:pPr>
      <w:r>
        <w:rPr>
          <w:rFonts w:ascii="Times New Roman"/>
          <w:b w:val="false"/>
          <w:i w:val="false"/>
          <w:color w:val="000000"/>
          <w:sz w:val="28"/>
        </w:rPr>
        <w:t>
      свидетельство либо справка о государственной регистрации (перерегистрации) юридического лица;</w:t>
      </w:r>
    </w:p>
    <w:bookmarkEnd w:id="110"/>
    <w:bookmarkStart w:name="z124" w:id="111"/>
    <w:p>
      <w:pPr>
        <w:spacing w:after="0"/>
        <w:ind w:left="0"/>
        <w:jc w:val="both"/>
      </w:pPr>
      <w:r>
        <w:rPr>
          <w:rFonts w:ascii="Times New Roman"/>
          <w:b w:val="false"/>
          <w:i w:val="false"/>
          <w:color w:val="000000"/>
          <w:sz w:val="28"/>
        </w:rPr>
        <w:t>
      устав;</w:t>
      </w:r>
    </w:p>
    <w:bookmarkEnd w:id="111"/>
    <w:bookmarkStart w:name="z125" w:id="112"/>
    <w:p>
      <w:pPr>
        <w:spacing w:after="0"/>
        <w:ind w:left="0"/>
        <w:jc w:val="both"/>
      </w:pPr>
      <w:r>
        <w:rPr>
          <w:rFonts w:ascii="Times New Roman"/>
          <w:b w:val="false"/>
          <w:i w:val="false"/>
          <w:color w:val="000000"/>
          <w:sz w:val="28"/>
        </w:rPr>
        <w:t>
      свидетельство о государственной регистрации выпуска объявленных акций (для акционерных обществ);</w:t>
      </w:r>
    </w:p>
    <w:bookmarkEnd w:id="112"/>
    <w:bookmarkStart w:name="z126" w:id="113"/>
    <w:p>
      <w:pPr>
        <w:spacing w:after="0"/>
        <w:ind w:left="0"/>
        <w:jc w:val="both"/>
      </w:pPr>
      <w:r>
        <w:rPr>
          <w:rFonts w:ascii="Times New Roman"/>
          <w:b w:val="false"/>
          <w:i w:val="false"/>
          <w:color w:val="000000"/>
          <w:sz w:val="28"/>
        </w:rPr>
        <w:t>
      бухгалтерские балансы с приложениями за три года, предшествующие отчетному периоду;</w:t>
      </w:r>
    </w:p>
    <w:bookmarkEnd w:id="113"/>
    <w:bookmarkStart w:name="z127" w:id="114"/>
    <w:p>
      <w:pPr>
        <w:spacing w:after="0"/>
        <w:ind w:left="0"/>
        <w:jc w:val="both"/>
      </w:pPr>
      <w:r>
        <w:rPr>
          <w:rFonts w:ascii="Times New Roman"/>
          <w:b w:val="false"/>
          <w:i w:val="false"/>
          <w:color w:val="000000"/>
          <w:sz w:val="28"/>
        </w:rPr>
        <w:t xml:space="preserve">
      4) условия передачи, указанные в пункте 3-1 настоящих Правил, при передаче принадлежащих государству акций акционерных обществ или долей участия в уставном капитале товариществ с ограниченной ответственностью в доверительное управление; </w:t>
      </w:r>
    </w:p>
    <w:bookmarkEnd w:id="114"/>
    <w:bookmarkStart w:name="z128" w:id="115"/>
    <w:p>
      <w:pPr>
        <w:spacing w:after="0"/>
        <w:ind w:left="0"/>
        <w:jc w:val="both"/>
      </w:pPr>
      <w:r>
        <w:rPr>
          <w:rFonts w:ascii="Times New Roman"/>
          <w:b w:val="false"/>
          <w:i w:val="false"/>
          <w:color w:val="000000"/>
          <w:sz w:val="28"/>
        </w:rPr>
        <w:t>
      5) проект договора, составленный с учетом условий тендера.</w:t>
      </w:r>
    </w:p>
    <w:bookmarkEnd w:id="115"/>
    <w:bookmarkStart w:name="z129" w:id="116"/>
    <w:p>
      <w:pPr>
        <w:spacing w:after="0"/>
        <w:ind w:left="0"/>
        <w:jc w:val="both"/>
      </w:pPr>
      <w:r>
        <w:rPr>
          <w:rFonts w:ascii="Times New Roman"/>
          <w:b w:val="false"/>
          <w:i w:val="false"/>
          <w:color w:val="000000"/>
          <w:sz w:val="28"/>
        </w:rPr>
        <w:t>
      После публикации извещения единый оператор обеспечивает доступ всем желающим к информации об объекте, размещенной на веб-портале реестра, а балансодержатель обеспечивает доступ к осмотру объекта.";</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и </w:t>
      </w:r>
      <w:r>
        <w:rPr>
          <w:rFonts w:ascii="Times New Roman"/>
          <w:b w:val="false"/>
          <w:i w:val="false"/>
          <w:color w:val="000000"/>
          <w:sz w:val="28"/>
        </w:rPr>
        <w:t>29</w:t>
      </w:r>
      <w:r>
        <w:rPr>
          <w:rFonts w:ascii="Times New Roman"/>
          <w:b w:val="false"/>
          <w:i w:val="false"/>
          <w:color w:val="000000"/>
          <w:sz w:val="28"/>
        </w:rPr>
        <w:t xml:space="preserve"> изложить в следующей редакции:</w:t>
      </w:r>
    </w:p>
    <w:bookmarkStart w:name="z131" w:id="117"/>
    <w:p>
      <w:pPr>
        <w:spacing w:after="0"/>
        <w:ind w:left="0"/>
        <w:jc w:val="both"/>
      </w:pPr>
      <w:r>
        <w:rPr>
          <w:rFonts w:ascii="Times New Roman"/>
          <w:b w:val="false"/>
          <w:i w:val="false"/>
          <w:color w:val="000000"/>
          <w:sz w:val="28"/>
        </w:rPr>
        <w:t>
      "27. К заявке, содержащей согласие с условиями тендера, прилагается:</w:t>
      </w:r>
    </w:p>
    <w:bookmarkEnd w:id="117"/>
    <w:bookmarkStart w:name="z132" w:id="118"/>
    <w:p>
      <w:pPr>
        <w:spacing w:after="0"/>
        <w:ind w:left="0"/>
        <w:jc w:val="both"/>
      </w:pPr>
      <w:r>
        <w:rPr>
          <w:rFonts w:ascii="Times New Roman"/>
          <w:b w:val="false"/>
          <w:i w:val="false"/>
          <w:color w:val="000000"/>
          <w:sz w:val="28"/>
        </w:rPr>
        <w:t>
      1) тендерное предложение, подписанное участником тендера, загружаемое в электронный конверт на специально отведенной веб-странице реестра (при передаче объекта в доверительное управление без права последующего выкупа);</w:t>
      </w:r>
    </w:p>
    <w:bookmarkEnd w:id="118"/>
    <w:bookmarkStart w:name="z133" w:id="119"/>
    <w:p>
      <w:pPr>
        <w:spacing w:after="0"/>
        <w:ind w:left="0"/>
        <w:jc w:val="both"/>
      </w:pPr>
      <w:r>
        <w:rPr>
          <w:rFonts w:ascii="Times New Roman"/>
          <w:b w:val="false"/>
          <w:i w:val="false"/>
          <w:color w:val="000000"/>
          <w:sz w:val="28"/>
        </w:rPr>
        <w:t>
      2) ценовое предложение, подписанное участником тендера, загружаемое в электронный конверт на специально отведенной веб-странице реестра (при передаче объекта в доверительное управление с правом последующего выкупа);</w:t>
      </w:r>
    </w:p>
    <w:bookmarkEnd w:id="119"/>
    <w:bookmarkStart w:name="z134" w:id="120"/>
    <w:p>
      <w:pPr>
        <w:spacing w:after="0"/>
        <w:ind w:left="0"/>
        <w:jc w:val="both"/>
      </w:pPr>
      <w:r>
        <w:rPr>
          <w:rFonts w:ascii="Times New Roman"/>
          <w:b w:val="false"/>
          <w:i w:val="false"/>
          <w:color w:val="000000"/>
          <w:sz w:val="28"/>
        </w:rPr>
        <w:t>
      3) электронные (сканированные в формате "PDF (PortableDocumentFormat)" копии документов, подтверждающие соответствие участника требованиям, указанным в извещении.</w:t>
      </w:r>
    </w:p>
    <w:bookmarkEnd w:id="120"/>
    <w:bookmarkStart w:name="z135" w:id="121"/>
    <w:p>
      <w:pPr>
        <w:spacing w:after="0"/>
        <w:ind w:left="0"/>
        <w:jc w:val="both"/>
      </w:pPr>
      <w:r>
        <w:rPr>
          <w:rFonts w:ascii="Times New Roman"/>
          <w:b w:val="false"/>
          <w:i w:val="false"/>
          <w:color w:val="000000"/>
          <w:sz w:val="28"/>
        </w:rPr>
        <w:t>
      28. После регистрации заявки веб-порталом реестра в течение трех минут производится автоматическая проверка:</w:t>
      </w:r>
    </w:p>
    <w:bookmarkEnd w:id="121"/>
    <w:bookmarkStart w:name="z136" w:id="122"/>
    <w:p>
      <w:pPr>
        <w:spacing w:after="0"/>
        <w:ind w:left="0"/>
        <w:jc w:val="both"/>
      </w:pPr>
      <w:r>
        <w:rPr>
          <w:rFonts w:ascii="Times New Roman"/>
          <w:b w:val="false"/>
          <w:i w:val="false"/>
          <w:color w:val="000000"/>
          <w:sz w:val="28"/>
        </w:rPr>
        <w:t>
       на наличие сведений о поступлении гарантийного взноса в электронной базе данных по договорам доверительного управления;</w:t>
      </w:r>
    </w:p>
    <w:bookmarkEnd w:id="122"/>
    <w:bookmarkStart w:name="z137" w:id="123"/>
    <w:p>
      <w:pPr>
        <w:spacing w:after="0"/>
        <w:ind w:left="0"/>
        <w:jc w:val="both"/>
      </w:pPr>
      <w:r>
        <w:rPr>
          <w:rFonts w:ascii="Times New Roman"/>
          <w:b w:val="false"/>
          <w:i w:val="false"/>
          <w:color w:val="000000"/>
          <w:sz w:val="28"/>
        </w:rPr>
        <w:t xml:space="preserve">
       на отсутствие в государственной базе данных органов государственных доходов сведений о задолженности участника по социальным платежам и налоговой задолженности, за исключением случаев предоставления отсрочки по уплате налогов и (или) плат в соответствии с </w:t>
      </w:r>
      <w:r>
        <w:rPr>
          <w:rFonts w:ascii="Times New Roman"/>
          <w:b w:val="false"/>
          <w:i w:val="false"/>
          <w:color w:val="000000"/>
          <w:sz w:val="28"/>
        </w:rPr>
        <w:t>главой 6</w:t>
      </w:r>
      <w:r>
        <w:rPr>
          <w:rFonts w:ascii="Times New Roman"/>
          <w:b w:val="false"/>
          <w:i w:val="false"/>
          <w:color w:val="000000"/>
          <w:sz w:val="28"/>
        </w:rPr>
        <w:t xml:space="preserve"> Кодекса Республики Казахстан "О налогах и других обязательных платежах в бюджет" от 25 декабря 2017 года (далее – Налоговый кодекс).</w:t>
      </w:r>
    </w:p>
    <w:bookmarkEnd w:id="123"/>
    <w:bookmarkStart w:name="z138" w:id="124"/>
    <w:p>
      <w:pPr>
        <w:spacing w:after="0"/>
        <w:ind w:left="0"/>
        <w:jc w:val="both"/>
      </w:pPr>
      <w:r>
        <w:rPr>
          <w:rFonts w:ascii="Times New Roman"/>
          <w:b w:val="false"/>
          <w:i w:val="false"/>
          <w:color w:val="000000"/>
          <w:sz w:val="28"/>
        </w:rPr>
        <w:t xml:space="preserve">
      Основанием для отклонения веб-порталом реестра заявки участника является не поступление за два часа до начала тендера гарантийного взноса, указанного в извещении о проведении тендера, на счет единого оператора и/или наличие в государственной базе данных органов государственных доходов сведений о задолженности по социальным платежам и налоговой задолженности, за исключением случаев предоставления отсрочки по уплате налогов и (или) плат в соответствии с </w:t>
      </w:r>
      <w:r>
        <w:rPr>
          <w:rFonts w:ascii="Times New Roman"/>
          <w:b w:val="false"/>
          <w:i w:val="false"/>
          <w:color w:val="000000"/>
          <w:sz w:val="28"/>
        </w:rPr>
        <w:t>главой 6</w:t>
      </w:r>
      <w:r>
        <w:rPr>
          <w:rFonts w:ascii="Times New Roman"/>
          <w:b w:val="false"/>
          <w:i w:val="false"/>
          <w:color w:val="000000"/>
          <w:sz w:val="28"/>
        </w:rPr>
        <w:t xml:space="preserve"> Налогового кодекса.</w:t>
      </w:r>
    </w:p>
    <w:bookmarkEnd w:id="124"/>
    <w:bookmarkStart w:name="z139" w:id="125"/>
    <w:p>
      <w:pPr>
        <w:spacing w:after="0"/>
        <w:ind w:left="0"/>
        <w:jc w:val="both"/>
      </w:pPr>
      <w:r>
        <w:rPr>
          <w:rFonts w:ascii="Times New Roman"/>
          <w:b w:val="false"/>
          <w:i w:val="false"/>
          <w:color w:val="000000"/>
          <w:sz w:val="28"/>
        </w:rPr>
        <w:t xml:space="preserve">
      Веб-портал реестра осуществляет принятие заявки в случае наличия в электронной базе данных по договорам доверительного управления сведений о поступлении гарантийного взноса на счет единого оператора и отсутствии в государственной базе данных органов государственных доходов сведений о задолженности участника по социальным платежам и налоговой задолженности, за исключением случаев предоставления отсрочки по уплате налогов и (или) плат в соответствии с </w:t>
      </w:r>
      <w:r>
        <w:rPr>
          <w:rFonts w:ascii="Times New Roman"/>
          <w:b w:val="false"/>
          <w:i w:val="false"/>
          <w:color w:val="000000"/>
          <w:sz w:val="28"/>
        </w:rPr>
        <w:t>главой 6</w:t>
      </w:r>
      <w:r>
        <w:rPr>
          <w:rFonts w:ascii="Times New Roman"/>
          <w:b w:val="false"/>
          <w:i w:val="false"/>
          <w:color w:val="000000"/>
          <w:sz w:val="28"/>
        </w:rPr>
        <w:t xml:space="preserve"> Налогового кодекса.</w:t>
      </w:r>
    </w:p>
    <w:bookmarkEnd w:id="125"/>
    <w:bookmarkStart w:name="z140" w:id="126"/>
    <w:p>
      <w:pPr>
        <w:spacing w:after="0"/>
        <w:ind w:left="0"/>
        <w:jc w:val="both"/>
      </w:pPr>
      <w:r>
        <w:rPr>
          <w:rFonts w:ascii="Times New Roman"/>
          <w:b w:val="false"/>
          <w:i w:val="false"/>
          <w:color w:val="000000"/>
          <w:sz w:val="28"/>
        </w:rPr>
        <w:t>
      По результатам автоматической проверки веб-портал реестра направляет на электронный адрес участника, указанный на веб-портале реестра, электронное уведомление о принятии заявки либо причинах отклонения заявки.</w:t>
      </w:r>
    </w:p>
    <w:bookmarkEnd w:id="126"/>
    <w:bookmarkStart w:name="z141" w:id="127"/>
    <w:p>
      <w:pPr>
        <w:spacing w:after="0"/>
        <w:ind w:left="0"/>
        <w:jc w:val="both"/>
      </w:pPr>
      <w:r>
        <w:rPr>
          <w:rFonts w:ascii="Times New Roman"/>
          <w:b w:val="false"/>
          <w:i w:val="false"/>
          <w:color w:val="000000"/>
          <w:sz w:val="28"/>
        </w:rPr>
        <w:t xml:space="preserve">
      29. Тендер или закрытый тендер на веб-портале реестра проводится со вторника по пятницу, за исключением выходных и праздничных дней, предусмотренных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от 13 декабря 2001 года "О праздниках в Республике Казахстан". Тендер начинается в период с 10:00 до 13:00 часов по времени города Нур-Султана и заканчивается в день проведения тендера.";</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33</w:t>
      </w:r>
      <w:r>
        <w:rPr>
          <w:rFonts w:ascii="Times New Roman"/>
          <w:b w:val="false"/>
          <w:i w:val="false"/>
          <w:color w:val="000000"/>
          <w:sz w:val="28"/>
        </w:rPr>
        <w:t xml:space="preserve"> и </w:t>
      </w:r>
      <w:r>
        <w:rPr>
          <w:rFonts w:ascii="Times New Roman"/>
          <w:b w:val="false"/>
          <w:i w:val="false"/>
          <w:color w:val="000000"/>
          <w:sz w:val="28"/>
        </w:rPr>
        <w:t>34</w:t>
      </w:r>
      <w:r>
        <w:rPr>
          <w:rFonts w:ascii="Times New Roman"/>
          <w:b w:val="false"/>
          <w:i w:val="false"/>
          <w:color w:val="000000"/>
          <w:sz w:val="28"/>
        </w:rPr>
        <w:t xml:space="preserve"> изложить в следующей редакции:</w:t>
      </w:r>
    </w:p>
    <w:bookmarkStart w:name="z143" w:id="128"/>
    <w:p>
      <w:pPr>
        <w:spacing w:after="0"/>
        <w:ind w:left="0"/>
        <w:jc w:val="both"/>
      </w:pPr>
      <w:r>
        <w:rPr>
          <w:rFonts w:ascii="Times New Roman"/>
          <w:b w:val="false"/>
          <w:i w:val="false"/>
          <w:color w:val="000000"/>
          <w:sz w:val="28"/>
        </w:rPr>
        <w:t>
      "33. Заявки, а также прилагаемые к ним электронные (сканированные) копии документов рассматриваются учредителем на веб-портале реестра, в целях определения участников, допущенных к тендеру или закрытому тендеру.</w:t>
      </w:r>
    </w:p>
    <w:bookmarkEnd w:id="128"/>
    <w:bookmarkStart w:name="z144" w:id="129"/>
    <w:p>
      <w:pPr>
        <w:spacing w:after="0"/>
        <w:ind w:left="0"/>
        <w:jc w:val="both"/>
      </w:pPr>
      <w:r>
        <w:rPr>
          <w:rFonts w:ascii="Times New Roman"/>
          <w:b w:val="false"/>
          <w:i w:val="false"/>
          <w:color w:val="000000"/>
          <w:sz w:val="28"/>
        </w:rPr>
        <w:t>
      При несоответствии участника требованиям, указанным в извещении, учредитель не допускает участника к тендеру или закрытому тендеру, с указанием причины.</w:t>
      </w:r>
    </w:p>
    <w:bookmarkEnd w:id="129"/>
    <w:bookmarkStart w:name="z145" w:id="130"/>
    <w:p>
      <w:pPr>
        <w:spacing w:after="0"/>
        <w:ind w:left="0"/>
        <w:jc w:val="both"/>
      </w:pPr>
      <w:r>
        <w:rPr>
          <w:rFonts w:ascii="Times New Roman"/>
          <w:b w:val="false"/>
          <w:i w:val="false"/>
          <w:color w:val="000000"/>
          <w:sz w:val="28"/>
        </w:rPr>
        <w:t>
      34. При передаче объекта в доверительное управление без права последующего выкупа веб-портал реестра по результатам автоматического вскрытия и сопоставления тендерных предложений участников, допущенных к тендеру или закрытому тендеру учредителем, определяет победителя.</w:t>
      </w:r>
    </w:p>
    <w:bookmarkEnd w:id="130"/>
    <w:bookmarkStart w:name="z146" w:id="131"/>
    <w:p>
      <w:pPr>
        <w:spacing w:after="0"/>
        <w:ind w:left="0"/>
        <w:jc w:val="both"/>
      </w:pPr>
      <w:r>
        <w:rPr>
          <w:rFonts w:ascii="Times New Roman"/>
          <w:b w:val="false"/>
          <w:i w:val="false"/>
          <w:color w:val="000000"/>
          <w:sz w:val="28"/>
        </w:rPr>
        <w:t>
      Победителем признается участник, предложивший наименьший размер вознаграждения (в процентном соотношении к чистому доходу от доверительного управления учредителя), но не более предельного размера, указанного в извещении о проведении тендера.</w:t>
      </w:r>
    </w:p>
    <w:bookmarkEnd w:id="131"/>
    <w:bookmarkStart w:name="z147" w:id="132"/>
    <w:p>
      <w:pPr>
        <w:spacing w:after="0"/>
        <w:ind w:left="0"/>
        <w:jc w:val="both"/>
      </w:pPr>
      <w:r>
        <w:rPr>
          <w:rFonts w:ascii="Times New Roman"/>
          <w:b w:val="false"/>
          <w:i w:val="false"/>
          <w:color w:val="000000"/>
          <w:sz w:val="28"/>
        </w:rPr>
        <w:t>
      В случае совпадения (равенства) размеров вознаграждения участников тендера или закрытого тендера, победителем, признается участник, ранее зарегистрировавший заявку.";</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44</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изложить в следующей редакции:</w:t>
      </w:r>
    </w:p>
    <w:bookmarkStart w:name="z150" w:id="133"/>
    <w:p>
      <w:pPr>
        <w:spacing w:after="0"/>
        <w:ind w:left="0"/>
        <w:jc w:val="both"/>
      </w:pPr>
      <w:r>
        <w:rPr>
          <w:rFonts w:ascii="Times New Roman"/>
          <w:b w:val="false"/>
          <w:i w:val="false"/>
          <w:color w:val="000000"/>
          <w:sz w:val="28"/>
        </w:rPr>
        <w:t>
      "44. Тендер или закрытый тендер признается несостоявшимся в случаях:</w:t>
      </w:r>
    </w:p>
    <w:bookmarkEnd w:id="133"/>
    <w:bookmarkStart w:name="z151" w:id="134"/>
    <w:p>
      <w:pPr>
        <w:spacing w:after="0"/>
        <w:ind w:left="0"/>
        <w:jc w:val="both"/>
      </w:pPr>
      <w:r>
        <w:rPr>
          <w:rFonts w:ascii="Times New Roman"/>
          <w:b w:val="false"/>
          <w:i w:val="false"/>
          <w:color w:val="000000"/>
          <w:sz w:val="28"/>
        </w:rPr>
        <w:t>
      1) отсутствия участников, допущенных к тендеру или закрытому тендеру;</w:t>
      </w:r>
    </w:p>
    <w:bookmarkEnd w:id="134"/>
    <w:bookmarkStart w:name="z152" w:id="135"/>
    <w:p>
      <w:pPr>
        <w:spacing w:after="0"/>
        <w:ind w:left="0"/>
        <w:jc w:val="both"/>
      </w:pPr>
      <w:r>
        <w:rPr>
          <w:rFonts w:ascii="Times New Roman"/>
          <w:b w:val="false"/>
          <w:i w:val="false"/>
          <w:color w:val="000000"/>
          <w:sz w:val="28"/>
        </w:rPr>
        <w:t>
      2) не подписания победителем протокола о результатах тендера.</w:t>
      </w:r>
    </w:p>
    <w:bookmarkEnd w:id="135"/>
    <w:bookmarkStart w:name="z153" w:id="136"/>
    <w:p>
      <w:pPr>
        <w:spacing w:after="0"/>
        <w:ind w:left="0"/>
        <w:jc w:val="both"/>
      </w:pPr>
      <w:r>
        <w:rPr>
          <w:rFonts w:ascii="Times New Roman"/>
          <w:b w:val="false"/>
          <w:i w:val="false"/>
          <w:color w:val="000000"/>
          <w:sz w:val="28"/>
        </w:rPr>
        <w:t>
      45. Если тендер или закрытый тендер объявляется несостоявшимся, учредителем в течение двадцати четырех часов после времени и даты тендера или закрытого тендера, указанных в извещении о проведении тендера или в приглашении на участие в закрытом тендере, подписывается с использованием ЭЦП акт о несостоявшемся тендере, формируемый веб-порталом реестра.</w:t>
      </w:r>
    </w:p>
    <w:bookmarkEnd w:id="136"/>
    <w:bookmarkStart w:name="z154" w:id="137"/>
    <w:p>
      <w:pPr>
        <w:spacing w:after="0"/>
        <w:ind w:left="0"/>
        <w:jc w:val="both"/>
      </w:pPr>
      <w:r>
        <w:rPr>
          <w:rFonts w:ascii="Times New Roman"/>
          <w:b w:val="false"/>
          <w:i w:val="false"/>
          <w:color w:val="000000"/>
          <w:sz w:val="28"/>
        </w:rPr>
        <w:t>
      В случае не подписания победителем в установленные сроки протокола о результатах тендера либо договора, учредителем подписывается с использованием ЭЦП акт об отмене результатов тендера, формируемый на веб-портале реестра.";</w:t>
      </w:r>
    </w:p>
    <w:bookmarkEnd w:id="137"/>
    <w:bookmarkStart w:name="z155" w:id="138"/>
    <w:p>
      <w:pPr>
        <w:spacing w:after="0"/>
        <w:ind w:left="0"/>
        <w:jc w:val="both"/>
      </w:pPr>
      <w:r>
        <w:rPr>
          <w:rFonts w:ascii="Times New Roman"/>
          <w:b w:val="false"/>
          <w:i w:val="false"/>
          <w:color w:val="000000"/>
          <w:sz w:val="28"/>
        </w:rPr>
        <w:t>
      пункты 47 и 48 изложить в следующей редакции:</w:t>
      </w:r>
    </w:p>
    <w:bookmarkEnd w:id="138"/>
    <w:bookmarkStart w:name="z156" w:id="139"/>
    <w:p>
      <w:pPr>
        <w:spacing w:after="0"/>
        <w:ind w:left="0"/>
        <w:jc w:val="both"/>
      </w:pPr>
      <w:r>
        <w:rPr>
          <w:rFonts w:ascii="Times New Roman"/>
          <w:b w:val="false"/>
          <w:i w:val="false"/>
          <w:color w:val="000000"/>
          <w:sz w:val="28"/>
        </w:rPr>
        <w:t>
      "47. При признании тендера не состоявшимся из-за отсутствия участников, допущенных к тендеру или закрытому тендеру, тендерная комиссия в случае необходимости меняет условия тендера, начальную цену.</w:t>
      </w:r>
    </w:p>
    <w:bookmarkEnd w:id="139"/>
    <w:bookmarkStart w:name="z157" w:id="140"/>
    <w:p>
      <w:pPr>
        <w:spacing w:after="0"/>
        <w:ind w:left="0"/>
        <w:jc w:val="both"/>
      </w:pPr>
      <w:r>
        <w:rPr>
          <w:rFonts w:ascii="Times New Roman"/>
          <w:b w:val="false"/>
          <w:i w:val="false"/>
          <w:color w:val="000000"/>
          <w:sz w:val="28"/>
        </w:rPr>
        <w:t>
      48. Доверительное управление объектом возникает (учреждается) на основании договора.</w:t>
      </w:r>
    </w:p>
    <w:bookmarkEnd w:id="140"/>
    <w:bookmarkStart w:name="z158" w:id="141"/>
    <w:p>
      <w:pPr>
        <w:spacing w:after="0"/>
        <w:ind w:left="0"/>
        <w:jc w:val="both"/>
      </w:pPr>
      <w:r>
        <w:rPr>
          <w:rFonts w:ascii="Times New Roman"/>
          <w:b w:val="false"/>
          <w:i w:val="false"/>
          <w:color w:val="000000"/>
          <w:sz w:val="28"/>
        </w:rPr>
        <w:t xml:space="preserve">
      Договор подписывается на веб-портале реестра руководителем учредителя, либо лицом, исполняющим его обязанности, и победителем с использованием ЭЦП в срок не более десяти рабочих дней со дня подписания протокола о результатах торгов, за исключением объектов, передаваемых в доверительное управление без проведения тендера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настоящих Правил.";</w:t>
      </w:r>
    </w:p>
    <w:bookmarkEnd w:id="141"/>
    <w:bookmarkStart w:name="z159" w:id="142"/>
    <w:p>
      <w:pPr>
        <w:spacing w:after="0"/>
        <w:ind w:left="0"/>
        <w:jc w:val="both"/>
      </w:pPr>
      <w:r>
        <w:rPr>
          <w:rFonts w:ascii="Times New Roman"/>
          <w:b w:val="false"/>
          <w:i w:val="false"/>
          <w:color w:val="000000"/>
          <w:sz w:val="28"/>
        </w:rPr>
        <w:t>
      пункт 51 изложить в следующей редакции:</w:t>
      </w:r>
    </w:p>
    <w:bookmarkEnd w:id="142"/>
    <w:bookmarkStart w:name="z160" w:id="143"/>
    <w:p>
      <w:pPr>
        <w:spacing w:after="0"/>
        <w:ind w:left="0"/>
        <w:jc w:val="both"/>
      </w:pPr>
      <w:r>
        <w:rPr>
          <w:rFonts w:ascii="Times New Roman"/>
          <w:b w:val="false"/>
          <w:i w:val="false"/>
          <w:color w:val="000000"/>
          <w:sz w:val="28"/>
        </w:rPr>
        <w:t>
      "51. По мере необходимости условиями передачи объекта в доверительное управление являются обязательства доверительного управляющего в отношении:</w:t>
      </w:r>
    </w:p>
    <w:bookmarkEnd w:id="143"/>
    <w:bookmarkStart w:name="z161" w:id="144"/>
    <w:p>
      <w:pPr>
        <w:spacing w:after="0"/>
        <w:ind w:left="0"/>
        <w:jc w:val="both"/>
      </w:pPr>
      <w:r>
        <w:rPr>
          <w:rFonts w:ascii="Times New Roman"/>
          <w:b w:val="false"/>
          <w:i w:val="false"/>
          <w:color w:val="000000"/>
          <w:sz w:val="28"/>
        </w:rPr>
        <w:t>
      1) объемов, видов и сроков инвестиций в объект;</w:t>
      </w:r>
    </w:p>
    <w:bookmarkEnd w:id="144"/>
    <w:bookmarkStart w:name="z162" w:id="145"/>
    <w:p>
      <w:pPr>
        <w:spacing w:after="0"/>
        <w:ind w:left="0"/>
        <w:jc w:val="both"/>
      </w:pPr>
      <w:r>
        <w:rPr>
          <w:rFonts w:ascii="Times New Roman"/>
          <w:b w:val="false"/>
          <w:i w:val="false"/>
          <w:color w:val="000000"/>
          <w:sz w:val="28"/>
        </w:rPr>
        <w:t>
      2) проведения природоохранных мероприятий;</w:t>
      </w:r>
    </w:p>
    <w:bookmarkEnd w:id="145"/>
    <w:bookmarkStart w:name="z163" w:id="146"/>
    <w:p>
      <w:pPr>
        <w:spacing w:after="0"/>
        <w:ind w:left="0"/>
        <w:jc w:val="both"/>
      </w:pPr>
      <w:r>
        <w:rPr>
          <w:rFonts w:ascii="Times New Roman"/>
          <w:b w:val="false"/>
          <w:i w:val="false"/>
          <w:color w:val="000000"/>
          <w:sz w:val="28"/>
        </w:rPr>
        <w:t>
      3) сохранения существующего количества или создания новых рабочих мест;</w:t>
      </w:r>
    </w:p>
    <w:bookmarkEnd w:id="146"/>
    <w:bookmarkStart w:name="z164" w:id="147"/>
    <w:p>
      <w:pPr>
        <w:spacing w:after="0"/>
        <w:ind w:left="0"/>
        <w:jc w:val="both"/>
      </w:pPr>
      <w:r>
        <w:rPr>
          <w:rFonts w:ascii="Times New Roman"/>
          <w:b w:val="false"/>
          <w:i w:val="false"/>
          <w:color w:val="000000"/>
          <w:sz w:val="28"/>
        </w:rPr>
        <w:t>
      4) порядка использования объектов производственной и социальной инфраструктуры;</w:t>
      </w:r>
    </w:p>
    <w:bookmarkEnd w:id="147"/>
    <w:bookmarkStart w:name="z165" w:id="148"/>
    <w:p>
      <w:pPr>
        <w:spacing w:after="0"/>
        <w:ind w:left="0"/>
        <w:jc w:val="both"/>
      </w:pPr>
      <w:r>
        <w:rPr>
          <w:rFonts w:ascii="Times New Roman"/>
          <w:b w:val="false"/>
          <w:i w:val="false"/>
          <w:color w:val="000000"/>
          <w:sz w:val="28"/>
        </w:rPr>
        <w:t>
      5) погашения задолженностей объекта в установленные сроки;</w:t>
      </w:r>
    </w:p>
    <w:bookmarkEnd w:id="148"/>
    <w:bookmarkStart w:name="z166" w:id="149"/>
    <w:p>
      <w:pPr>
        <w:spacing w:after="0"/>
        <w:ind w:left="0"/>
        <w:jc w:val="both"/>
      </w:pPr>
      <w:r>
        <w:rPr>
          <w:rFonts w:ascii="Times New Roman"/>
          <w:b w:val="false"/>
          <w:i w:val="false"/>
          <w:color w:val="000000"/>
          <w:sz w:val="28"/>
        </w:rPr>
        <w:t>
      6) последующего выкупа объекта доверительным управляющим;</w:t>
      </w:r>
    </w:p>
    <w:bookmarkEnd w:id="149"/>
    <w:bookmarkStart w:name="z167" w:id="150"/>
    <w:p>
      <w:pPr>
        <w:spacing w:after="0"/>
        <w:ind w:left="0"/>
        <w:jc w:val="both"/>
      </w:pPr>
      <w:r>
        <w:rPr>
          <w:rFonts w:ascii="Times New Roman"/>
          <w:b w:val="false"/>
          <w:i w:val="false"/>
          <w:color w:val="000000"/>
          <w:sz w:val="28"/>
        </w:rPr>
        <w:t>
      7) совершения сделок и/или запрещения определенных действий в отношении объекта в течение определенного периода времени;</w:t>
      </w:r>
    </w:p>
    <w:bookmarkEnd w:id="150"/>
    <w:bookmarkStart w:name="z168" w:id="151"/>
    <w:p>
      <w:pPr>
        <w:spacing w:after="0"/>
        <w:ind w:left="0"/>
        <w:jc w:val="both"/>
      </w:pPr>
      <w:r>
        <w:rPr>
          <w:rFonts w:ascii="Times New Roman"/>
          <w:b w:val="false"/>
          <w:i w:val="false"/>
          <w:color w:val="000000"/>
          <w:sz w:val="28"/>
        </w:rPr>
        <w:t>
      8) предоставления рассрочки для оплаты рыночной стоимости объекта;</w:t>
      </w:r>
    </w:p>
    <w:bookmarkEnd w:id="151"/>
    <w:bookmarkStart w:name="z169" w:id="152"/>
    <w:p>
      <w:pPr>
        <w:spacing w:after="0"/>
        <w:ind w:left="0"/>
        <w:jc w:val="both"/>
      </w:pPr>
      <w:r>
        <w:rPr>
          <w:rFonts w:ascii="Times New Roman"/>
          <w:b w:val="false"/>
          <w:i w:val="false"/>
          <w:color w:val="000000"/>
          <w:sz w:val="28"/>
        </w:rPr>
        <w:t>
      9) налоговых обязательств, возникающих при передаче объекта в доверительное управление.";</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Правилам исключить.</w:t>
      </w:r>
    </w:p>
    <w:bookmarkStart w:name="z171" w:id="153"/>
    <w:p>
      <w:pPr>
        <w:spacing w:after="0"/>
        <w:ind w:left="0"/>
        <w:jc w:val="both"/>
      </w:pPr>
      <w:r>
        <w:rPr>
          <w:rFonts w:ascii="Times New Roman"/>
          <w:b w:val="false"/>
          <w:i w:val="false"/>
          <w:color w:val="000000"/>
          <w:sz w:val="28"/>
        </w:rPr>
        <w:t>
      2. Департаменту политики управления государственными активами в установленном законодательством порядке обеспечить:</w:t>
      </w:r>
    </w:p>
    <w:bookmarkEnd w:id="153"/>
    <w:bookmarkStart w:name="z172" w:id="15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54"/>
    <w:bookmarkStart w:name="z173" w:id="155"/>
    <w:p>
      <w:pPr>
        <w:spacing w:after="0"/>
        <w:ind w:left="0"/>
        <w:jc w:val="both"/>
      </w:pPr>
      <w:r>
        <w:rPr>
          <w:rFonts w:ascii="Times New Roman"/>
          <w:b w:val="false"/>
          <w:i w:val="false"/>
          <w:color w:val="000000"/>
          <w:sz w:val="28"/>
        </w:rPr>
        <w:t xml:space="preserve">
      2)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 </w:t>
      </w:r>
    </w:p>
    <w:bookmarkEnd w:id="155"/>
    <w:bookmarkStart w:name="z174" w:id="156"/>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End w:id="156"/>
    <w:bookmarkStart w:name="z175" w:id="157"/>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2) и 3) настоящего пункта приказа.</w:t>
      </w:r>
    </w:p>
    <w:bookmarkEnd w:id="157"/>
    <w:bookmarkStart w:name="z176" w:id="15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158"/>
    <w:bookmarkStart w:name="z177" w:id="15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59"/>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национальной экономики</w:t>
            </w:r>
            <w:r>
              <w:br/>
            </w:r>
            <w:r>
              <w:rPr>
                <w:rFonts w:ascii="Times New Roman"/>
                <w:b w:val="false"/>
                <w:i/>
                <w:color w:val="000000"/>
                <w:sz w:val="20"/>
              </w:rPr>
              <w:t>Республики Казахстан</w:t>
            </w:r>
            <w:r>
              <w:rPr>
                <w:rFonts w:ascii="Times New Roman"/>
                <w:b w:val="false"/>
                <w:i w:val="false"/>
                <w:color w:val="000000"/>
                <w:sz w:val="20"/>
              </w:rPr>
              <w:t>
</w:t>
            </w:r>
          </w:p>
        </w:tc>
      </w:tr>
    </w:tbl>
    <w:bookmarkStart w:name="z178" w:id="16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финансов</w:t>
      </w:r>
      <w:r>
        <w:br/>
      </w:r>
      <w:r>
        <w:rPr>
          <w:rFonts w:ascii="Times New Roman"/>
          <w:b w:val="false"/>
          <w:i w:val="false"/>
          <w:color w:val="000000"/>
          <w:sz w:val="28"/>
        </w:rPr>
        <w:t xml:space="preserve">Республики Казахстан </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июля 2019 года</w:t>
            </w:r>
            <w:r>
              <w:rPr>
                <w:rFonts w:ascii="Times New Roman"/>
                <w:b w:val="false"/>
                <w:i w:val="false"/>
                <w:color w:val="000000"/>
                <w:sz w:val="20"/>
              </w:rPr>
              <w:t xml:space="preserve"> № 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января 2015 года № 17</w:t>
            </w:r>
          </w:p>
        </w:tc>
      </w:tr>
    </w:tbl>
    <w:bookmarkStart w:name="z182" w:id="161"/>
    <w:p>
      <w:pPr>
        <w:spacing w:after="0"/>
        <w:ind w:left="0"/>
        <w:jc w:val="left"/>
      </w:pPr>
      <w:r>
        <w:rPr>
          <w:rFonts w:ascii="Times New Roman"/>
          <w:b/>
          <w:i w:val="false"/>
          <w:color w:val="000000"/>
        </w:rPr>
        <w:t xml:space="preserve">        Типовой договор доверительного управления государственным имуществом</w:t>
      </w:r>
    </w:p>
    <w:bookmarkEnd w:id="161"/>
    <w:bookmarkStart w:name="z183" w:id="162"/>
    <w:p>
      <w:pPr>
        <w:spacing w:after="0"/>
        <w:ind w:left="0"/>
        <w:jc w:val="both"/>
      </w:pPr>
      <w:r>
        <w:rPr>
          <w:rFonts w:ascii="Times New Roman"/>
          <w:b w:val="false"/>
          <w:i w:val="false"/>
          <w:color w:val="000000"/>
          <w:sz w:val="28"/>
        </w:rPr>
        <w:t>
      _______________________________________________________________________________________</w:t>
      </w:r>
      <w:r>
        <w:br/>
      </w:r>
      <w:r>
        <w:rPr>
          <w:rFonts w:ascii="Times New Roman"/>
          <w:b w:val="false"/>
          <w:i w:val="false"/>
          <w:color w:val="000000"/>
          <w:sz w:val="28"/>
        </w:rPr>
        <w:t xml:space="preserve">(наименование уполномоченного органа по государственному имуществу или его территориального </w:t>
      </w:r>
      <w:r>
        <w:br/>
      </w:r>
      <w:r>
        <w:rPr>
          <w:rFonts w:ascii="Times New Roman"/>
          <w:b w:val="false"/>
          <w:i w:val="false"/>
          <w:color w:val="000000"/>
          <w:sz w:val="28"/>
        </w:rPr>
        <w:t>подразделения или местного исполнительного органа (исполнительного органа, уполномоченного</w:t>
      </w:r>
      <w:r>
        <w:br/>
      </w:r>
      <w:r>
        <w:rPr>
          <w:rFonts w:ascii="Times New Roman"/>
          <w:b w:val="false"/>
          <w:i w:val="false"/>
          <w:color w:val="000000"/>
          <w:sz w:val="28"/>
        </w:rPr>
        <w:t xml:space="preserve">местным исполнительным органом на управление коммунальным имуществом, финансируемого из </w:t>
      </w:r>
      <w:r>
        <w:br/>
      </w:r>
      <w:r>
        <w:rPr>
          <w:rFonts w:ascii="Times New Roman"/>
          <w:b w:val="false"/>
          <w:i w:val="false"/>
          <w:color w:val="000000"/>
          <w:sz w:val="28"/>
        </w:rPr>
        <w:t xml:space="preserve">местного бюджета) либо аппарата акима города районного значения, села, поселка, сельского округа), </w:t>
      </w:r>
      <w:r>
        <w:br/>
      </w:r>
      <w:r>
        <w:rPr>
          <w:rFonts w:ascii="Times New Roman"/>
          <w:b w:val="false"/>
          <w:i w:val="false"/>
          <w:color w:val="000000"/>
          <w:sz w:val="28"/>
        </w:rPr>
        <w:t>именуемый в дальнейшем "Учредитель", в лице</w:t>
      </w:r>
      <w:r>
        <w:br/>
      </w:r>
      <w:r>
        <w:rPr>
          <w:rFonts w:ascii="Times New Roman"/>
          <w:b w:val="false"/>
          <w:i w:val="false"/>
          <w:color w:val="000000"/>
          <w:sz w:val="28"/>
        </w:rPr>
        <w:t xml:space="preserve">Руководителя____________________________________________________________________________, </w:t>
      </w:r>
      <w:r>
        <w:br/>
      </w:r>
      <w:r>
        <w:rPr>
          <w:rFonts w:ascii="Times New Roman"/>
          <w:b w:val="false"/>
          <w:i w:val="false"/>
          <w:color w:val="000000"/>
          <w:sz w:val="28"/>
        </w:rPr>
        <w:t xml:space="preserve"> (фамилия, имя, отчество (при наличии), действующего на основании Положения о Комитете </w:t>
      </w:r>
      <w:r>
        <w:br/>
      </w:r>
      <w:r>
        <w:rPr>
          <w:rFonts w:ascii="Times New Roman"/>
          <w:b w:val="false"/>
          <w:i w:val="false"/>
          <w:color w:val="000000"/>
          <w:sz w:val="28"/>
        </w:rPr>
        <w:t xml:space="preserve"> государственного имущества и приватизации Министерства финансов Республики Казахстан, утвержденного </w:t>
      </w:r>
      <w:r>
        <w:br/>
      </w:r>
      <w:r>
        <w:rPr>
          <w:rFonts w:ascii="Times New Roman"/>
          <w:b w:val="false"/>
          <w:i w:val="false"/>
          <w:color w:val="000000"/>
          <w:sz w:val="28"/>
        </w:rPr>
        <w:t xml:space="preserve"> приказом Министра финансов Республики Казахстан от "__" __________ 20__ года №__, или Положения </w:t>
      </w:r>
      <w:r>
        <w:br/>
      </w:r>
      <w:r>
        <w:rPr>
          <w:rFonts w:ascii="Times New Roman"/>
          <w:b w:val="false"/>
          <w:i w:val="false"/>
          <w:color w:val="000000"/>
          <w:sz w:val="28"/>
        </w:rPr>
        <w:t xml:space="preserve">о ______________________________________________________________________________________ </w:t>
      </w:r>
      <w:r>
        <w:br/>
      </w:r>
      <w:r>
        <w:rPr>
          <w:rFonts w:ascii="Times New Roman"/>
          <w:b w:val="false"/>
          <w:i w:val="false"/>
          <w:color w:val="000000"/>
          <w:sz w:val="28"/>
        </w:rPr>
        <w:t xml:space="preserve">_______________________________________________________________________________________, </w:t>
      </w:r>
      <w:r>
        <w:br/>
      </w:r>
      <w:r>
        <w:rPr>
          <w:rFonts w:ascii="Times New Roman"/>
          <w:b w:val="false"/>
          <w:i w:val="false"/>
          <w:color w:val="000000"/>
          <w:sz w:val="28"/>
        </w:rPr>
        <w:t xml:space="preserve">(наименование территориального подразделения уполномоченного органа по государственному имуществу), </w:t>
      </w:r>
      <w:r>
        <w:br/>
      </w:r>
      <w:r>
        <w:rPr>
          <w:rFonts w:ascii="Times New Roman"/>
          <w:b w:val="false"/>
          <w:i w:val="false"/>
          <w:color w:val="000000"/>
          <w:sz w:val="28"/>
        </w:rPr>
        <w:t xml:space="preserve">утвержденного приказом Комитета государственного имущества и приватизации Министерства финансов </w:t>
      </w:r>
      <w:r>
        <w:br/>
      </w:r>
      <w:r>
        <w:rPr>
          <w:rFonts w:ascii="Times New Roman"/>
          <w:b w:val="false"/>
          <w:i w:val="false"/>
          <w:color w:val="000000"/>
          <w:sz w:val="28"/>
        </w:rPr>
        <w:t xml:space="preserve">Республики Казахстан № __ от "__"_____ 20__ года, или Положения исполнительного органа, уполномоченного </w:t>
      </w:r>
      <w:r>
        <w:br/>
      </w:r>
      <w:r>
        <w:rPr>
          <w:rFonts w:ascii="Times New Roman"/>
          <w:b w:val="false"/>
          <w:i w:val="false"/>
          <w:color w:val="000000"/>
          <w:sz w:val="28"/>
        </w:rPr>
        <w:t xml:space="preserve">местным исполнительным органом, финансируемого из местного бюджета, аппаратом акима города районного </w:t>
      </w:r>
      <w:r>
        <w:br/>
      </w:r>
      <w:r>
        <w:rPr>
          <w:rFonts w:ascii="Times New Roman"/>
          <w:b w:val="false"/>
          <w:i w:val="false"/>
          <w:color w:val="000000"/>
          <w:sz w:val="28"/>
        </w:rPr>
        <w:t xml:space="preserve">значения, села, поселка, сельского округа на управление коммунальным имуществом, с одной стороны, </w:t>
      </w:r>
      <w:r>
        <w:br/>
      </w:r>
      <w:r>
        <w:rPr>
          <w:rFonts w:ascii="Times New Roman"/>
          <w:b w:val="false"/>
          <w:i w:val="false"/>
          <w:color w:val="000000"/>
          <w:sz w:val="28"/>
        </w:rPr>
        <w:t xml:space="preserve">и_______________________________________________________________________________________ </w:t>
      </w:r>
      <w:r>
        <w:br/>
      </w:r>
      <w:r>
        <w:rPr>
          <w:rFonts w:ascii="Times New Roman"/>
          <w:b w:val="false"/>
          <w:i w:val="false"/>
          <w:color w:val="000000"/>
          <w:sz w:val="28"/>
        </w:rPr>
        <w:t xml:space="preserve">(наименование юридического лица, фамилия, имя, отчество (при наличии) физического лица), именуемый  </w:t>
      </w:r>
      <w:r>
        <w:br/>
      </w:r>
      <w:r>
        <w:rPr>
          <w:rFonts w:ascii="Times New Roman"/>
          <w:b w:val="false"/>
          <w:i w:val="false"/>
          <w:color w:val="000000"/>
          <w:sz w:val="28"/>
        </w:rPr>
        <w:t>в дальнейшем "Доверительный управляющий", в лице_______________________________________________</w:t>
      </w:r>
      <w:r>
        <w:br/>
      </w:r>
      <w:r>
        <w:rPr>
          <w:rFonts w:ascii="Times New Roman"/>
          <w:b w:val="false"/>
          <w:i w:val="false"/>
          <w:color w:val="000000"/>
          <w:sz w:val="28"/>
        </w:rPr>
        <w:t>действующего на основании__________________________________________устава, положения, доверенности</w:t>
      </w:r>
      <w:r>
        <w:br/>
      </w:r>
      <w:r>
        <w:rPr>
          <w:rFonts w:ascii="Times New Roman"/>
          <w:b w:val="false"/>
          <w:i w:val="false"/>
          <w:color w:val="000000"/>
          <w:sz w:val="28"/>
        </w:rPr>
        <w:t xml:space="preserve">№ ________ от "__" ______ 20__ года), с другой стороны, совместно именуемые как "Стороны", заключили </w:t>
      </w:r>
      <w:r>
        <w:br/>
      </w:r>
      <w:r>
        <w:rPr>
          <w:rFonts w:ascii="Times New Roman"/>
          <w:b w:val="false"/>
          <w:i w:val="false"/>
          <w:color w:val="000000"/>
          <w:sz w:val="28"/>
        </w:rPr>
        <w:t>настоящий Договор (далее - Договор) о нижеследующем:</w:t>
      </w:r>
    </w:p>
    <w:bookmarkEnd w:id="162"/>
    <w:bookmarkStart w:name="z184" w:id="163"/>
    <w:p>
      <w:pPr>
        <w:spacing w:after="0"/>
        <w:ind w:left="0"/>
        <w:jc w:val="both"/>
      </w:pPr>
      <w:r>
        <w:rPr>
          <w:rFonts w:ascii="Times New Roman"/>
          <w:b w:val="false"/>
          <w:i w:val="false"/>
          <w:color w:val="000000"/>
          <w:sz w:val="28"/>
        </w:rPr>
        <w:t>
      1. Предмет Договора</w:t>
      </w:r>
    </w:p>
    <w:bookmarkEnd w:id="163"/>
    <w:bookmarkStart w:name="z185" w:id="164"/>
    <w:p>
      <w:pPr>
        <w:spacing w:after="0"/>
        <w:ind w:left="0"/>
        <w:jc w:val="both"/>
      </w:pPr>
      <w:r>
        <w:rPr>
          <w:rFonts w:ascii="Times New Roman"/>
          <w:b w:val="false"/>
          <w:i w:val="false"/>
          <w:color w:val="000000"/>
          <w:sz w:val="28"/>
        </w:rPr>
        <w:t xml:space="preserve">
      1.1. Учредитель передает Доверительному управляющему_______________________________________ </w:t>
      </w:r>
      <w:r>
        <w:br/>
      </w:r>
      <w:r>
        <w:rPr>
          <w:rFonts w:ascii="Times New Roman"/>
          <w:b w:val="false"/>
          <w:i w:val="false"/>
          <w:color w:val="000000"/>
          <w:sz w:val="28"/>
        </w:rPr>
        <w:t xml:space="preserve">                                                       (наименование имущества)</w:t>
      </w:r>
      <w:r>
        <w:br/>
      </w:r>
      <w:r>
        <w:rPr>
          <w:rFonts w:ascii="Times New Roman"/>
          <w:b w:val="false"/>
          <w:i w:val="false"/>
          <w:color w:val="000000"/>
          <w:sz w:val="28"/>
        </w:rPr>
        <w:t>именуемый в дальнейшем "Объект", в доверительное управление, а Доверительный управляющий обязуется</w:t>
      </w:r>
      <w:r>
        <w:br/>
      </w:r>
      <w:r>
        <w:rPr>
          <w:rFonts w:ascii="Times New Roman"/>
          <w:b w:val="false"/>
          <w:i w:val="false"/>
          <w:color w:val="000000"/>
          <w:sz w:val="28"/>
        </w:rPr>
        <w:t>осуществлять управление Объектом в интересах Учредителя, который выступает выгодоприобретателем по</w:t>
      </w:r>
      <w:r>
        <w:br/>
      </w:r>
      <w:r>
        <w:rPr>
          <w:rFonts w:ascii="Times New Roman"/>
          <w:b w:val="false"/>
          <w:i w:val="false"/>
          <w:color w:val="000000"/>
          <w:sz w:val="28"/>
        </w:rPr>
        <w:t>настоящему Договору.</w:t>
      </w:r>
    </w:p>
    <w:bookmarkEnd w:id="164"/>
    <w:bookmarkStart w:name="z186" w:id="165"/>
    <w:p>
      <w:pPr>
        <w:spacing w:after="0"/>
        <w:ind w:left="0"/>
        <w:jc w:val="both"/>
      </w:pPr>
      <w:r>
        <w:rPr>
          <w:rFonts w:ascii="Times New Roman"/>
          <w:b w:val="false"/>
          <w:i w:val="false"/>
          <w:color w:val="000000"/>
          <w:sz w:val="28"/>
        </w:rPr>
        <w:t>
      1.2. Объект передается в доверительное управление Доверительному управляющему в порядке и на условиях, предусмотренных законодательством Республики Казахстан и настоящим Договором.</w:t>
      </w:r>
    </w:p>
    <w:bookmarkEnd w:id="165"/>
    <w:bookmarkStart w:name="z187" w:id="166"/>
    <w:p>
      <w:pPr>
        <w:spacing w:after="0"/>
        <w:ind w:left="0"/>
        <w:jc w:val="both"/>
      </w:pPr>
      <w:r>
        <w:rPr>
          <w:rFonts w:ascii="Times New Roman"/>
          <w:b w:val="false"/>
          <w:i w:val="false"/>
          <w:color w:val="000000"/>
          <w:sz w:val="28"/>
        </w:rPr>
        <w:t>
      1.3. Доверительный управляющий отчуждает или передает в залог недвижимое имущество, переданное ему по договору доверительного управления государственным имуществом, только в случаях, предусмотренных законами Республики Казахстан, договором о доверительном управлении государственным имуществом либо с письменного согласия учредителя доверительного управления государственным имуществом. Движимым имуществом доверительный управляющий вправе распоряжаться, если иное не предусмотрено законами Республики Казахстан или договором о доверительном управлении государственным имуществом.</w:t>
      </w:r>
    </w:p>
    <w:bookmarkEnd w:id="166"/>
    <w:bookmarkStart w:name="z188" w:id="167"/>
    <w:p>
      <w:pPr>
        <w:spacing w:after="0"/>
        <w:ind w:left="0"/>
        <w:jc w:val="both"/>
      </w:pPr>
      <w:r>
        <w:rPr>
          <w:rFonts w:ascii="Times New Roman"/>
          <w:b w:val="false"/>
          <w:i w:val="false"/>
          <w:color w:val="000000"/>
          <w:sz w:val="28"/>
        </w:rPr>
        <w:t>
      1.4. Основанием, удостоверяющим право Доверительного управляющего на осуществление доверительного управления Объектом, является настоящий Договор.</w:t>
      </w:r>
    </w:p>
    <w:bookmarkEnd w:id="167"/>
    <w:bookmarkStart w:name="z189" w:id="168"/>
    <w:p>
      <w:pPr>
        <w:spacing w:after="0"/>
        <w:ind w:left="0"/>
        <w:jc w:val="both"/>
      </w:pPr>
      <w:r>
        <w:rPr>
          <w:rFonts w:ascii="Times New Roman"/>
          <w:b w:val="false"/>
          <w:i w:val="false"/>
          <w:color w:val="000000"/>
          <w:sz w:val="28"/>
        </w:rPr>
        <w:t>
      1.5. Учредитель подтверждает, что Объект на дату его передачи Доверительному управляющему:</w:t>
      </w:r>
    </w:p>
    <w:bookmarkEnd w:id="168"/>
    <w:bookmarkStart w:name="z190" w:id="169"/>
    <w:p>
      <w:pPr>
        <w:spacing w:after="0"/>
        <w:ind w:left="0"/>
        <w:jc w:val="both"/>
      </w:pPr>
      <w:r>
        <w:rPr>
          <w:rFonts w:ascii="Times New Roman"/>
          <w:b w:val="false"/>
          <w:i w:val="false"/>
          <w:color w:val="000000"/>
          <w:sz w:val="28"/>
        </w:rPr>
        <w:t>
      1) не находится в залоге;</w:t>
      </w:r>
    </w:p>
    <w:bookmarkEnd w:id="169"/>
    <w:bookmarkStart w:name="z191" w:id="170"/>
    <w:p>
      <w:pPr>
        <w:spacing w:after="0"/>
        <w:ind w:left="0"/>
        <w:jc w:val="both"/>
      </w:pPr>
      <w:r>
        <w:rPr>
          <w:rFonts w:ascii="Times New Roman"/>
          <w:b w:val="false"/>
          <w:i w:val="false"/>
          <w:color w:val="000000"/>
          <w:sz w:val="28"/>
        </w:rPr>
        <w:t>
      2) обременен/не обременен правами третьих лиц;</w:t>
      </w:r>
    </w:p>
    <w:bookmarkEnd w:id="170"/>
    <w:bookmarkStart w:name="z192" w:id="171"/>
    <w:p>
      <w:pPr>
        <w:spacing w:after="0"/>
        <w:ind w:left="0"/>
        <w:jc w:val="both"/>
      </w:pPr>
      <w:r>
        <w:rPr>
          <w:rFonts w:ascii="Times New Roman"/>
          <w:b w:val="false"/>
          <w:i w:val="false"/>
          <w:color w:val="000000"/>
          <w:sz w:val="28"/>
        </w:rPr>
        <w:t>
      3) не выставлен на продажу.</w:t>
      </w:r>
    </w:p>
    <w:bookmarkEnd w:id="171"/>
    <w:bookmarkStart w:name="z193" w:id="172"/>
    <w:p>
      <w:pPr>
        <w:spacing w:after="0"/>
        <w:ind w:left="0"/>
        <w:jc w:val="both"/>
      </w:pPr>
      <w:r>
        <w:rPr>
          <w:rFonts w:ascii="Times New Roman"/>
          <w:b w:val="false"/>
          <w:i w:val="false"/>
          <w:color w:val="000000"/>
          <w:sz w:val="28"/>
        </w:rPr>
        <w:t>
      1.6. Передача Объекта в доверительное управление не влечет перехода права собственности на него к Доверительному управляющему.</w:t>
      </w:r>
    </w:p>
    <w:bookmarkEnd w:id="172"/>
    <w:bookmarkStart w:name="z194" w:id="173"/>
    <w:p>
      <w:pPr>
        <w:spacing w:after="0"/>
        <w:ind w:left="0"/>
        <w:jc w:val="both"/>
      </w:pPr>
      <w:r>
        <w:rPr>
          <w:rFonts w:ascii="Times New Roman"/>
          <w:b w:val="false"/>
          <w:i w:val="false"/>
          <w:color w:val="000000"/>
          <w:sz w:val="28"/>
        </w:rPr>
        <w:t>
      1.7. Права и обязанности Доверительного управляющего по управлению Объектом возникают с момента передачи Объекта Доверительному управляющему. Передача Объекта осуществляется путем (составления акта приема-передачи, внесения соответствующей записи в реестр акционеров, участников товарищества с ограниченной ответственностью в соответствии с законодательством Республики Казахстан или иное в зависимости от Объекта, передаваемого в доверительное управление) __________________ в течение ______рабочих дней с момента заключения настоящего Договора.</w:t>
      </w:r>
    </w:p>
    <w:bookmarkEnd w:id="173"/>
    <w:bookmarkStart w:name="z195" w:id="174"/>
    <w:p>
      <w:pPr>
        <w:spacing w:after="0"/>
        <w:ind w:left="0"/>
        <w:jc w:val="both"/>
      </w:pPr>
      <w:r>
        <w:rPr>
          <w:rFonts w:ascii="Times New Roman"/>
          <w:b w:val="false"/>
          <w:i w:val="false"/>
          <w:color w:val="000000"/>
          <w:sz w:val="28"/>
        </w:rPr>
        <w:t>
      2. Права сторон</w:t>
      </w:r>
    </w:p>
    <w:bookmarkEnd w:id="174"/>
    <w:bookmarkStart w:name="z196" w:id="175"/>
    <w:p>
      <w:pPr>
        <w:spacing w:after="0"/>
        <w:ind w:left="0"/>
        <w:jc w:val="both"/>
      </w:pPr>
      <w:r>
        <w:rPr>
          <w:rFonts w:ascii="Times New Roman"/>
          <w:b w:val="false"/>
          <w:i w:val="false"/>
          <w:color w:val="000000"/>
          <w:sz w:val="28"/>
        </w:rPr>
        <w:t>
      2.1. Учредитель имеет право:</w:t>
      </w:r>
    </w:p>
    <w:bookmarkEnd w:id="175"/>
    <w:bookmarkStart w:name="z197" w:id="176"/>
    <w:p>
      <w:pPr>
        <w:spacing w:after="0"/>
        <w:ind w:left="0"/>
        <w:jc w:val="both"/>
      </w:pPr>
      <w:r>
        <w:rPr>
          <w:rFonts w:ascii="Times New Roman"/>
          <w:b w:val="false"/>
          <w:i w:val="false"/>
          <w:color w:val="000000"/>
          <w:sz w:val="28"/>
        </w:rPr>
        <w:t>
      1) получать информацию (отчет) о деятельности Доверительного управляющего по управлению Объектом по письменному запросу;</w:t>
      </w:r>
    </w:p>
    <w:bookmarkEnd w:id="176"/>
    <w:bookmarkStart w:name="z198" w:id="177"/>
    <w:p>
      <w:pPr>
        <w:spacing w:after="0"/>
        <w:ind w:left="0"/>
        <w:jc w:val="both"/>
      </w:pPr>
      <w:r>
        <w:rPr>
          <w:rFonts w:ascii="Times New Roman"/>
          <w:b w:val="false"/>
          <w:i w:val="false"/>
          <w:color w:val="000000"/>
          <w:sz w:val="28"/>
        </w:rPr>
        <w:t>
      2) не вмешиваясь в деятельность Доверительного управляющего, контролировать выполнение обязательств Доверительного управляющего по настоящему Договору, в том числе путем проведения мониторинга эффективности управления Объектом, заслушивания отчета Доверительного управляющего по выполнению обязательств по Договору;</w:t>
      </w:r>
    </w:p>
    <w:bookmarkEnd w:id="177"/>
    <w:bookmarkStart w:name="z199" w:id="178"/>
    <w:p>
      <w:pPr>
        <w:spacing w:after="0"/>
        <w:ind w:left="0"/>
        <w:jc w:val="both"/>
      </w:pPr>
      <w:r>
        <w:rPr>
          <w:rFonts w:ascii="Times New Roman"/>
          <w:b w:val="false"/>
          <w:i w:val="false"/>
          <w:color w:val="000000"/>
          <w:sz w:val="28"/>
        </w:rPr>
        <w:t>
      3) совершать иные действия, предусмотренные законодательством Республики Казахстан.</w:t>
      </w:r>
    </w:p>
    <w:bookmarkEnd w:id="178"/>
    <w:bookmarkStart w:name="z200" w:id="179"/>
    <w:p>
      <w:pPr>
        <w:spacing w:after="0"/>
        <w:ind w:left="0"/>
        <w:jc w:val="both"/>
      </w:pPr>
      <w:r>
        <w:rPr>
          <w:rFonts w:ascii="Times New Roman"/>
          <w:b w:val="false"/>
          <w:i w:val="false"/>
          <w:color w:val="000000"/>
          <w:sz w:val="28"/>
        </w:rPr>
        <w:t>
      2.2. Доверительный управляющий имеет право:</w:t>
      </w:r>
    </w:p>
    <w:bookmarkEnd w:id="179"/>
    <w:bookmarkStart w:name="z201" w:id="180"/>
    <w:p>
      <w:pPr>
        <w:spacing w:after="0"/>
        <w:ind w:left="0"/>
        <w:jc w:val="both"/>
      </w:pPr>
      <w:r>
        <w:rPr>
          <w:rFonts w:ascii="Times New Roman"/>
          <w:b w:val="false"/>
          <w:i w:val="false"/>
          <w:color w:val="000000"/>
          <w:sz w:val="28"/>
        </w:rPr>
        <w:t>
      1) совершать в отношении переданного в доверительное управление Объекта юридические и фактические действия в интересах Учредителя;</w:t>
      </w:r>
    </w:p>
    <w:bookmarkEnd w:id="180"/>
    <w:bookmarkStart w:name="z202" w:id="181"/>
    <w:p>
      <w:pPr>
        <w:spacing w:after="0"/>
        <w:ind w:left="0"/>
        <w:jc w:val="both"/>
      </w:pPr>
      <w:r>
        <w:rPr>
          <w:rFonts w:ascii="Times New Roman"/>
          <w:b w:val="false"/>
          <w:i w:val="false"/>
          <w:color w:val="000000"/>
          <w:sz w:val="28"/>
        </w:rPr>
        <w:t>
      2) на возмещение необходимых расходов, произведенных им при доверительном управлении государственным имуществом:</w:t>
      </w:r>
    </w:p>
    <w:bookmarkEnd w:id="181"/>
    <w:bookmarkStart w:name="z203" w:id="182"/>
    <w:p>
      <w:pPr>
        <w:spacing w:after="0"/>
        <w:ind w:left="0"/>
        <w:jc w:val="both"/>
      </w:pPr>
      <w:r>
        <w:rPr>
          <w:rFonts w:ascii="Times New Roman"/>
          <w:b w:val="false"/>
          <w:i w:val="false"/>
          <w:color w:val="000000"/>
          <w:sz w:val="28"/>
        </w:rPr>
        <w:t>
      по объектам, переданным в доверительное управление без права последующего выкупа, за счет доходов от использования доверенного имущества или за счет средств, предусмотренных в бюджете на соответствующий финансовый год по текущей бюджетной программе ___________________ (наименование бюджетной программы) соответствующего администратора бюджетной программы__________________ (наименование администратора бюджетной программы), при предоставлении Акта на возмещение расходов по объекту доверительного управления по форме согласно приложению к настоящему Договору (далее – Акт);</w:t>
      </w:r>
    </w:p>
    <w:bookmarkEnd w:id="182"/>
    <w:bookmarkStart w:name="z204" w:id="183"/>
    <w:p>
      <w:pPr>
        <w:spacing w:after="0"/>
        <w:ind w:left="0"/>
        <w:jc w:val="both"/>
      </w:pPr>
      <w:r>
        <w:rPr>
          <w:rFonts w:ascii="Times New Roman"/>
          <w:b w:val="false"/>
          <w:i w:val="false"/>
          <w:color w:val="000000"/>
          <w:sz w:val="28"/>
        </w:rPr>
        <w:t>
      по объектам, переданным в доверительное управление с правом последующего выкупа, за счет доходов от использования доверенного имущества;</w:t>
      </w:r>
    </w:p>
    <w:bookmarkEnd w:id="183"/>
    <w:bookmarkStart w:name="z205" w:id="184"/>
    <w:p>
      <w:pPr>
        <w:spacing w:after="0"/>
        <w:ind w:left="0"/>
        <w:jc w:val="both"/>
      </w:pPr>
      <w:r>
        <w:rPr>
          <w:rFonts w:ascii="Times New Roman"/>
          <w:b w:val="false"/>
          <w:i w:val="false"/>
          <w:color w:val="000000"/>
          <w:sz w:val="28"/>
        </w:rPr>
        <w:t>
      3) на вознаграждение при передачи объекта в доверительное управление без права последующего выкупа при наличии и за счет чистого дохода от доверительного управления учредителя (в процентном соотношении к чистому доходу от доверительного управления учредителя);</w:t>
      </w:r>
    </w:p>
    <w:bookmarkEnd w:id="184"/>
    <w:bookmarkStart w:name="z206" w:id="185"/>
    <w:p>
      <w:pPr>
        <w:spacing w:after="0"/>
        <w:ind w:left="0"/>
        <w:jc w:val="both"/>
      </w:pPr>
      <w:r>
        <w:rPr>
          <w:rFonts w:ascii="Times New Roman"/>
          <w:b w:val="false"/>
          <w:i w:val="false"/>
          <w:color w:val="000000"/>
          <w:sz w:val="28"/>
        </w:rPr>
        <w:t>
      4) осуществлять иные права;</w:t>
      </w:r>
    </w:p>
    <w:bookmarkEnd w:id="185"/>
    <w:bookmarkStart w:name="z207" w:id="186"/>
    <w:p>
      <w:pPr>
        <w:spacing w:after="0"/>
        <w:ind w:left="0"/>
        <w:jc w:val="both"/>
      </w:pPr>
      <w:r>
        <w:rPr>
          <w:rFonts w:ascii="Times New Roman"/>
          <w:b w:val="false"/>
          <w:i w:val="false"/>
          <w:color w:val="000000"/>
          <w:sz w:val="28"/>
        </w:rPr>
        <w:t>
      5) на приобретение переданного ему в доверительное управление Объекта в соответствии с законодательством Республики Казахстан.</w:t>
      </w:r>
    </w:p>
    <w:bookmarkEnd w:id="186"/>
    <w:bookmarkStart w:name="z208" w:id="187"/>
    <w:p>
      <w:pPr>
        <w:spacing w:after="0"/>
        <w:ind w:left="0"/>
        <w:jc w:val="both"/>
      </w:pPr>
      <w:r>
        <w:rPr>
          <w:rFonts w:ascii="Times New Roman"/>
          <w:b w:val="false"/>
          <w:i w:val="false"/>
          <w:color w:val="000000"/>
          <w:sz w:val="28"/>
        </w:rPr>
        <w:t>
      3. Обязанности сторон</w:t>
      </w:r>
    </w:p>
    <w:bookmarkEnd w:id="187"/>
    <w:bookmarkStart w:name="z209" w:id="188"/>
    <w:p>
      <w:pPr>
        <w:spacing w:after="0"/>
        <w:ind w:left="0"/>
        <w:jc w:val="both"/>
      </w:pPr>
      <w:r>
        <w:rPr>
          <w:rFonts w:ascii="Times New Roman"/>
          <w:b w:val="false"/>
          <w:i w:val="false"/>
          <w:color w:val="000000"/>
          <w:sz w:val="28"/>
        </w:rPr>
        <w:t>
      3.1. Учредитель обязан:</w:t>
      </w:r>
    </w:p>
    <w:bookmarkEnd w:id="188"/>
    <w:bookmarkStart w:name="z210" w:id="189"/>
    <w:p>
      <w:pPr>
        <w:spacing w:after="0"/>
        <w:ind w:left="0"/>
        <w:jc w:val="both"/>
      </w:pPr>
      <w:r>
        <w:rPr>
          <w:rFonts w:ascii="Times New Roman"/>
          <w:b w:val="false"/>
          <w:i w:val="false"/>
          <w:color w:val="000000"/>
          <w:sz w:val="28"/>
        </w:rPr>
        <w:t>
      1) передать Объект Доверительному управляющему в сроки установленные, настоящим Договором;</w:t>
      </w:r>
    </w:p>
    <w:bookmarkEnd w:id="189"/>
    <w:bookmarkStart w:name="z211" w:id="190"/>
    <w:p>
      <w:pPr>
        <w:spacing w:after="0"/>
        <w:ind w:left="0"/>
        <w:jc w:val="both"/>
      </w:pPr>
      <w:r>
        <w:rPr>
          <w:rFonts w:ascii="Times New Roman"/>
          <w:b w:val="false"/>
          <w:i w:val="false"/>
          <w:color w:val="000000"/>
          <w:sz w:val="28"/>
        </w:rPr>
        <w:t>
      2) передать Доверительному управляющему необходимые документы для осуществления его обязанностей по настоящему Договору;</w:t>
      </w:r>
    </w:p>
    <w:bookmarkEnd w:id="190"/>
    <w:bookmarkStart w:name="z212" w:id="191"/>
    <w:p>
      <w:pPr>
        <w:spacing w:after="0"/>
        <w:ind w:left="0"/>
        <w:jc w:val="both"/>
      </w:pPr>
      <w:r>
        <w:rPr>
          <w:rFonts w:ascii="Times New Roman"/>
          <w:b w:val="false"/>
          <w:i w:val="false"/>
          <w:color w:val="000000"/>
          <w:sz w:val="28"/>
        </w:rPr>
        <w:t>
      3) в течение срока действия настоящего Договора без уведомления Доверительного управляющего не принимать решений о передаче Объекта в доверительное управление третьим лицам;</w:t>
      </w:r>
    </w:p>
    <w:bookmarkEnd w:id="191"/>
    <w:bookmarkStart w:name="z213" w:id="192"/>
    <w:p>
      <w:pPr>
        <w:spacing w:after="0"/>
        <w:ind w:left="0"/>
        <w:jc w:val="both"/>
      </w:pPr>
      <w:r>
        <w:rPr>
          <w:rFonts w:ascii="Times New Roman"/>
          <w:b w:val="false"/>
          <w:i w:val="false"/>
          <w:color w:val="000000"/>
          <w:sz w:val="28"/>
        </w:rPr>
        <w:t>
      4) не передавать Объект в залог, не обременять правами третьих лиц, и не выставлять на продажу третьим лицам в течение срока действия настоящего Договора.</w:t>
      </w:r>
    </w:p>
    <w:bookmarkEnd w:id="192"/>
    <w:bookmarkStart w:name="z214" w:id="193"/>
    <w:p>
      <w:pPr>
        <w:spacing w:after="0"/>
        <w:ind w:left="0"/>
        <w:jc w:val="both"/>
      </w:pPr>
      <w:r>
        <w:rPr>
          <w:rFonts w:ascii="Times New Roman"/>
          <w:b w:val="false"/>
          <w:i w:val="false"/>
          <w:color w:val="000000"/>
          <w:sz w:val="28"/>
        </w:rPr>
        <w:t>
      3.2. Доверительный управляющий обязан:</w:t>
      </w:r>
    </w:p>
    <w:bookmarkEnd w:id="193"/>
    <w:bookmarkStart w:name="z215" w:id="194"/>
    <w:p>
      <w:pPr>
        <w:spacing w:after="0"/>
        <w:ind w:left="0"/>
        <w:jc w:val="both"/>
      </w:pPr>
      <w:r>
        <w:rPr>
          <w:rFonts w:ascii="Times New Roman"/>
          <w:b w:val="false"/>
          <w:i w:val="false"/>
          <w:color w:val="000000"/>
          <w:sz w:val="28"/>
        </w:rPr>
        <w:t>
      1) осуществлять эффективное управление Объектом;</w:t>
      </w:r>
    </w:p>
    <w:bookmarkEnd w:id="194"/>
    <w:bookmarkStart w:name="z216" w:id="195"/>
    <w:p>
      <w:pPr>
        <w:spacing w:after="0"/>
        <w:ind w:left="0"/>
        <w:jc w:val="both"/>
      </w:pPr>
      <w:r>
        <w:rPr>
          <w:rFonts w:ascii="Times New Roman"/>
          <w:b w:val="false"/>
          <w:i w:val="false"/>
          <w:color w:val="000000"/>
          <w:sz w:val="28"/>
        </w:rPr>
        <w:t>
      2) обеспечить сохранность Объекта;</w:t>
      </w:r>
    </w:p>
    <w:bookmarkEnd w:id="195"/>
    <w:bookmarkStart w:name="z217" w:id="196"/>
    <w:p>
      <w:pPr>
        <w:spacing w:after="0"/>
        <w:ind w:left="0"/>
        <w:jc w:val="both"/>
      </w:pPr>
      <w:r>
        <w:rPr>
          <w:rFonts w:ascii="Times New Roman"/>
          <w:b w:val="false"/>
          <w:i w:val="false"/>
          <w:color w:val="000000"/>
          <w:sz w:val="28"/>
        </w:rPr>
        <w:t>
      3) совершать сделки с переданным в доверительное управление Объектом от своего имени, указывая при этом, что он действует в качестве Доверительного управляющего;</w:t>
      </w:r>
    </w:p>
    <w:bookmarkEnd w:id="196"/>
    <w:bookmarkStart w:name="z218" w:id="197"/>
    <w:p>
      <w:pPr>
        <w:spacing w:after="0"/>
        <w:ind w:left="0"/>
        <w:jc w:val="both"/>
      </w:pPr>
      <w:r>
        <w:rPr>
          <w:rFonts w:ascii="Times New Roman"/>
          <w:b w:val="false"/>
          <w:i w:val="false"/>
          <w:color w:val="000000"/>
          <w:sz w:val="28"/>
        </w:rPr>
        <w:t>
      4) получить все разрешительные документы от уполномоченных государственных органов, которые являются необходимыми в соответствии с законодательством Республики Казахстан;</w:t>
      </w:r>
    </w:p>
    <w:bookmarkEnd w:id="197"/>
    <w:bookmarkStart w:name="z219" w:id="198"/>
    <w:p>
      <w:pPr>
        <w:spacing w:after="0"/>
        <w:ind w:left="0"/>
        <w:jc w:val="both"/>
      </w:pPr>
      <w:r>
        <w:rPr>
          <w:rFonts w:ascii="Times New Roman"/>
          <w:b w:val="false"/>
          <w:i w:val="false"/>
          <w:color w:val="000000"/>
          <w:sz w:val="28"/>
        </w:rPr>
        <w:t>
      5) осуществлять права и обязанности Доверительного управляющего в соответствии с настоящим Договором;</w:t>
      </w:r>
    </w:p>
    <w:bookmarkEnd w:id="198"/>
    <w:bookmarkStart w:name="z220" w:id="199"/>
    <w:p>
      <w:pPr>
        <w:spacing w:after="0"/>
        <w:ind w:left="0"/>
        <w:jc w:val="both"/>
      </w:pPr>
      <w:r>
        <w:rPr>
          <w:rFonts w:ascii="Times New Roman"/>
          <w:b w:val="false"/>
          <w:i w:val="false"/>
          <w:color w:val="000000"/>
          <w:sz w:val="28"/>
        </w:rPr>
        <w:t>
      6) не совершать любые юридические и фактические действия, влекущие за собой фактическое отчуждение Объекта;</w:t>
      </w:r>
    </w:p>
    <w:bookmarkEnd w:id="199"/>
    <w:bookmarkStart w:name="z221" w:id="200"/>
    <w:p>
      <w:pPr>
        <w:spacing w:after="0"/>
        <w:ind w:left="0"/>
        <w:jc w:val="both"/>
      </w:pPr>
      <w:r>
        <w:rPr>
          <w:rFonts w:ascii="Times New Roman"/>
          <w:b w:val="false"/>
          <w:i w:val="false"/>
          <w:color w:val="000000"/>
          <w:sz w:val="28"/>
        </w:rPr>
        <w:t>
      7) обособить Объект, полученный им в доверительное управление, от собственного имущества. Объект отражается у Доверительного управляющего на отдельном балансе, и по нему ведется самостоятельный учет;</w:t>
      </w:r>
    </w:p>
    <w:bookmarkEnd w:id="200"/>
    <w:bookmarkStart w:name="z222" w:id="201"/>
    <w:p>
      <w:pPr>
        <w:spacing w:after="0"/>
        <w:ind w:left="0"/>
        <w:jc w:val="both"/>
      </w:pPr>
      <w:r>
        <w:rPr>
          <w:rFonts w:ascii="Times New Roman"/>
          <w:b w:val="false"/>
          <w:i w:val="false"/>
          <w:color w:val="000000"/>
          <w:sz w:val="28"/>
        </w:rPr>
        <w:t>
      8) открыть отдельный банковский счет для проведения расчетов по деятельности, связанной с доверительным управлением Объектом;</w:t>
      </w:r>
    </w:p>
    <w:bookmarkEnd w:id="201"/>
    <w:bookmarkStart w:name="z223" w:id="202"/>
    <w:p>
      <w:pPr>
        <w:spacing w:after="0"/>
        <w:ind w:left="0"/>
        <w:jc w:val="both"/>
      </w:pPr>
      <w:r>
        <w:rPr>
          <w:rFonts w:ascii="Times New Roman"/>
          <w:b w:val="false"/>
          <w:i w:val="false"/>
          <w:color w:val="000000"/>
          <w:sz w:val="28"/>
        </w:rPr>
        <w:t>
      9) обеспечить перечисление в доход __________ бюджета на код бюджетной классификации _________________________________по следующим реквизитам: ____________________________________, с обязательным указанием бизнес-идентификационного номера соответствующего департамента государственных доходов, чистый доход от доверительного управления учредителя (за вычетом вознаграждения, при передачи объекта в доверительное управление без права последующего выкупа);</w:t>
      </w:r>
    </w:p>
    <w:bookmarkEnd w:id="202"/>
    <w:bookmarkStart w:name="z224" w:id="203"/>
    <w:p>
      <w:pPr>
        <w:spacing w:after="0"/>
        <w:ind w:left="0"/>
        <w:jc w:val="both"/>
      </w:pPr>
      <w:r>
        <w:rPr>
          <w:rFonts w:ascii="Times New Roman"/>
          <w:b w:val="false"/>
          <w:i w:val="false"/>
          <w:color w:val="000000"/>
          <w:sz w:val="28"/>
        </w:rPr>
        <w:t>
      10) исполнять налоговые обязательства по налогу на имущество, земельному налогу и налогу на транспортные средства по Объекту, за исключением передачи в доверительное управление без права последующего выкупа республиканского и коммунального имущества, закрепленного на балансе государственного учреждения;</w:t>
      </w:r>
    </w:p>
    <w:bookmarkEnd w:id="203"/>
    <w:bookmarkStart w:name="z225" w:id="204"/>
    <w:p>
      <w:pPr>
        <w:spacing w:after="0"/>
        <w:ind w:left="0"/>
        <w:jc w:val="both"/>
      </w:pPr>
      <w:r>
        <w:rPr>
          <w:rFonts w:ascii="Times New Roman"/>
          <w:b w:val="false"/>
          <w:i w:val="false"/>
          <w:color w:val="000000"/>
          <w:sz w:val="28"/>
        </w:rPr>
        <w:t>
      11) возмещать Учредителю убытки, причиненные вследствие ненадлежащего исполнения им Договора;</w:t>
      </w:r>
    </w:p>
    <w:bookmarkEnd w:id="204"/>
    <w:bookmarkStart w:name="z226" w:id="205"/>
    <w:p>
      <w:pPr>
        <w:spacing w:after="0"/>
        <w:ind w:left="0"/>
        <w:jc w:val="both"/>
      </w:pPr>
      <w:r>
        <w:rPr>
          <w:rFonts w:ascii="Times New Roman"/>
          <w:b w:val="false"/>
          <w:i w:val="false"/>
          <w:color w:val="000000"/>
          <w:sz w:val="28"/>
        </w:rPr>
        <w:t>
      12) исполнять обязанности, возникающие в результате действий по доверительному управлению, в целях надлежащего исполнения Договора;</w:t>
      </w:r>
    </w:p>
    <w:bookmarkEnd w:id="205"/>
    <w:bookmarkStart w:name="z227" w:id="206"/>
    <w:p>
      <w:pPr>
        <w:spacing w:after="0"/>
        <w:ind w:left="0"/>
        <w:jc w:val="both"/>
      </w:pPr>
      <w:r>
        <w:rPr>
          <w:rFonts w:ascii="Times New Roman"/>
          <w:b w:val="false"/>
          <w:i w:val="false"/>
          <w:color w:val="000000"/>
          <w:sz w:val="28"/>
        </w:rPr>
        <w:t xml:space="preserve">
      13) представлять Учредителю годовой отчет в письменной форме _______________________________; </w:t>
      </w:r>
      <w:r>
        <w:br/>
      </w:r>
      <w:r>
        <w:rPr>
          <w:rFonts w:ascii="Times New Roman"/>
          <w:b w:val="false"/>
          <w:i w:val="false"/>
          <w:color w:val="000000"/>
          <w:sz w:val="28"/>
        </w:rPr>
        <w:t xml:space="preserve">                                                              (сроки представления)</w:t>
      </w:r>
      <w:r>
        <w:br/>
      </w:r>
      <w:r>
        <w:rPr>
          <w:rFonts w:ascii="Times New Roman"/>
          <w:b w:val="false"/>
          <w:i w:val="false"/>
          <w:color w:val="000000"/>
          <w:sz w:val="28"/>
        </w:rPr>
        <w:t xml:space="preserve">       14) представлять Учредителю отчет за весь период действия договора в письменной</w:t>
      </w:r>
      <w:r>
        <w:br/>
      </w:r>
      <w:r>
        <w:rPr>
          <w:rFonts w:ascii="Times New Roman"/>
          <w:b w:val="false"/>
          <w:i w:val="false"/>
          <w:color w:val="000000"/>
          <w:sz w:val="28"/>
        </w:rPr>
        <w:t>форме _____________________________________;</w:t>
      </w:r>
      <w:r>
        <w:br/>
      </w:r>
      <w:r>
        <w:rPr>
          <w:rFonts w:ascii="Times New Roman"/>
          <w:b w:val="false"/>
          <w:i w:val="false"/>
          <w:color w:val="000000"/>
          <w:sz w:val="28"/>
        </w:rPr>
        <w:t xml:space="preserve">             (сроки представления)</w:t>
      </w:r>
    </w:p>
    <w:bookmarkEnd w:id="206"/>
    <w:bookmarkStart w:name="z228" w:id="207"/>
    <w:p>
      <w:pPr>
        <w:spacing w:after="0"/>
        <w:ind w:left="0"/>
        <w:jc w:val="both"/>
      </w:pPr>
      <w:r>
        <w:rPr>
          <w:rFonts w:ascii="Times New Roman"/>
          <w:b w:val="false"/>
          <w:i w:val="false"/>
          <w:color w:val="000000"/>
          <w:sz w:val="28"/>
        </w:rPr>
        <w:t xml:space="preserve">
      15) представлять отчет о финансовой деятельности доверительного управляющего, связанного с государственным имуществом, переданным ему в доверительное управление настоящим Договором в порядке, определенном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4 марта 2016 года № 130 "Об утверждении Правил и сроков представления физическими и юридическими лицами, участвующими в выполнении функций по управлению государственным имуществом, отчетов обо всех сделках имущественного характера и финансовой деятельности, связанных с государственной собственностью" (далее – Постановление);</w:t>
      </w:r>
    </w:p>
    <w:bookmarkEnd w:id="207"/>
    <w:bookmarkStart w:name="z229" w:id="208"/>
    <w:p>
      <w:pPr>
        <w:spacing w:after="0"/>
        <w:ind w:left="0"/>
        <w:jc w:val="both"/>
      </w:pPr>
      <w:r>
        <w:rPr>
          <w:rFonts w:ascii="Times New Roman"/>
          <w:b w:val="false"/>
          <w:i w:val="false"/>
          <w:color w:val="000000"/>
          <w:sz w:val="28"/>
        </w:rPr>
        <w:t>
      16) в случае заключения сделки об отчуждении или залоге государственного имущества, предоставлять</w:t>
      </w:r>
      <w:r>
        <w:br/>
      </w:r>
      <w:r>
        <w:rPr>
          <w:rFonts w:ascii="Times New Roman"/>
          <w:b w:val="false"/>
          <w:i w:val="false"/>
          <w:color w:val="000000"/>
          <w:sz w:val="28"/>
        </w:rPr>
        <w:t>отчет обо всех сделках имущественного характера, связанных с государственной собственностью в порядке ,</w:t>
      </w:r>
      <w:r>
        <w:br/>
      </w:r>
      <w:r>
        <w:rPr>
          <w:rFonts w:ascii="Times New Roman"/>
          <w:b w:val="false"/>
          <w:i w:val="false"/>
          <w:color w:val="000000"/>
          <w:sz w:val="28"/>
        </w:rPr>
        <w:t>определенном Постановлением ___________________________________;</w:t>
      </w:r>
      <w:r>
        <w:br/>
      </w:r>
      <w:r>
        <w:rPr>
          <w:rFonts w:ascii="Times New Roman"/>
          <w:b w:val="false"/>
          <w:i w:val="false"/>
          <w:color w:val="000000"/>
          <w:sz w:val="28"/>
        </w:rPr>
        <w:t xml:space="preserve">                               (сроки представления)</w:t>
      </w:r>
    </w:p>
    <w:bookmarkEnd w:id="208"/>
    <w:bookmarkStart w:name="z230" w:id="209"/>
    <w:p>
      <w:pPr>
        <w:spacing w:after="0"/>
        <w:ind w:left="0"/>
        <w:jc w:val="both"/>
      </w:pPr>
      <w:r>
        <w:rPr>
          <w:rFonts w:ascii="Times New Roman"/>
          <w:b w:val="false"/>
          <w:i w:val="false"/>
          <w:color w:val="000000"/>
          <w:sz w:val="28"/>
        </w:rPr>
        <w:t>
      17) в течение 15 календарных дней с даты подписания Сторонами настоящего Договора осуществить государственную регистрацию настоящего Договора (в случае передачи в доверительное управление недвижимого имущества);</w:t>
      </w:r>
    </w:p>
    <w:bookmarkEnd w:id="209"/>
    <w:bookmarkStart w:name="z231" w:id="210"/>
    <w:p>
      <w:pPr>
        <w:spacing w:after="0"/>
        <w:ind w:left="0"/>
        <w:jc w:val="both"/>
      </w:pPr>
      <w:r>
        <w:rPr>
          <w:rFonts w:ascii="Times New Roman"/>
          <w:b w:val="false"/>
          <w:i w:val="false"/>
          <w:color w:val="000000"/>
          <w:sz w:val="28"/>
        </w:rPr>
        <w:t>
      18) передать Объект Учредителю при прекращении настоящего Договора (истечении срока договора, досрочного расторжения) в течение 10-ти рабочих дней;</w:t>
      </w:r>
    </w:p>
    <w:bookmarkEnd w:id="210"/>
    <w:bookmarkStart w:name="z232" w:id="211"/>
    <w:p>
      <w:pPr>
        <w:spacing w:after="0"/>
        <w:ind w:left="0"/>
        <w:jc w:val="both"/>
      </w:pPr>
      <w:r>
        <w:rPr>
          <w:rFonts w:ascii="Times New Roman"/>
          <w:b w:val="false"/>
          <w:i w:val="false"/>
          <w:color w:val="000000"/>
          <w:sz w:val="28"/>
        </w:rPr>
        <w:t>
      19) иные обязанности (в зависимости от Объекта, передаваемого в доверительное управление).</w:t>
      </w:r>
    </w:p>
    <w:bookmarkEnd w:id="211"/>
    <w:bookmarkStart w:name="z233" w:id="212"/>
    <w:p>
      <w:pPr>
        <w:spacing w:after="0"/>
        <w:ind w:left="0"/>
        <w:jc w:val="both"/>
      </w:pPr>
      <w:r>
        <w:rPr>
          <w:rFonts w:ascii="Times New Roman"/>
          <w:b w:val="false"/>
          <w:i w:val="false"/>
          <w:color w:val="000000"/>
          <w:sz w:val="28"/>
        </w:rPr>
        <w:t>
      4. Ответственность сторон</w:t>
      </w:r>
    </w:p>
    <w:bookmarkEnd w:id="212"/>
    <w:bookmarkStart w:name="z234" w:id="213"/>
    <w:p>
      <w:pPr>
        <w:spacing w:after="0"/>
        <w:ind w:left="0"/>
        <w:jc w:val="both"/>
      </w:pPr>
      <w:r>
        <w:rPr>
          <w:rFonts w:ascii="Times New Roman"/>
          <w:b w:val="false"/>
          <w:i w:val="false"/>
          <w:color w:val="000000"/>
          <w:sz w:val="28"/>
        </w:rPr>
        <w:t>
      4.1. Доверительный управляющий несет ответственность за любой вред или ущерб, причиненный им интересам Учредителя при управлении Объектом, за исключением вреда или ущерба, причиненного действием непреодолимой силы.</w:t>
      </w:r>
    </w:p>
    <w:bookmarkEnd w:id="213"/>
    <w:bookmarkStart w:name="z235" w:id="214"/>
    <w:p>
      <w:pPr>
        <w:spacing w:after="0"/>
        <w:ind w:left="0"/>
        <w:jc w:val="both"/>
      </w:pPr>
      <w:r>
        <w:rPr>
          <w:rFonts w:ascii="Times New Roman"/>
          <w:b w:val="false"/>
          <w:i w:val="false"/>
          <w:color w:val="000000"/>
          <w:sz w:val="28"/>
        </w:rPr>
        <w:t>
      4.2. Стороны несут ответственность за неисполнение или ненадлежащее исполнение своих обязательств по настоящему Договору в соответствии с законодательством Республики Казахстан.</w:t>
      </w:r>
    </w:p>
    <w:bookmarkEnd w:id="214"/>
    <w:bookmarkStart w:name="z236" w:id="215"/>
    <w:p>
      <w:pPr>
        <w:spacing w:after="0"/>
        <w:ind w:left="0"/>
        <w:jc w:val="both"/>
      </w:pPr>
      <w:r>
        <w:rPr>
          <w:rFonts w:ascii="Times New Roman"/>
          <w:b w:val="false"/>
          <w:i w:val="false"/>
          <w:color w:val="000000"/>
          <w:sz w:val="28"/>
        </w:rPr>
        <w:t>
      5. Форс-мажор</w:t>
      </w:r>
    </w:p>
    <w:bookmarkEnd w:id="215"/>
    <w:bookmarkStart w:name="z237" w:id="216"/>
    <w:p>
      <w:pPr>
        <w:spacing w:after="0"/>
        <w:ind w:left="0"/>
        <w:jc w:val="both"/>
      </w:pPr>
      <w:r>
        <w:rPr>
          <w:rFonts w:ascii="Times New Roman"/>
          <w:b w:val="false"/>
          <w:i w:val="false"/>
          <w:color w:val="000000"/>
          <w:sz w:val="28"/>
        </w:rPr>
        <w:t>
      5.1. Стороны освобождаются от ответственности за полное или частичное неисполнение обязательств по настоящему Договору, если оно явилось следствием обстоятельств непреодолимой силы (землетрясение, наводнение, пожар, эмбарго, война или военные действия, издание нормативных правовых актов государственными органами, запрещающих или каким-либо иным образом препятствующих исполнению обязательств),при условии, что эти обязательства не зависели от воли Сторон и сделали невозможным исполнение любой из сторон своих обязательств по настоящему Договору. </w:t>
      </w:r>
    </w:p>
    <w:bookmarkEnd w:id="216"/>
    <w:bookmarkStart w:name="z238" w:id="217"/>
    <w:p>
      <w:pPr>
        <w:spacing w:after="0"/>
        <w:ind w:left="0"/>
        <w:jc w:val="both"/>
      </w:pPr>
      <w:r>
        <w:rPr>
          <w:rFonts w:ascii="Times New Roman"/>
          <w:b w:val="false"/>
          <w:i w:val="false"/>
          <w:color w:val="000000"/>
          <w:sz w:val="28"/>
        </w:rPr>
        <w:t>
      5.2.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w:t>
      </w:r>
    </w:p>
    <w:bookmarkEnd w:id="217"/>
    <w:bookmarkStart w:name="z239" w:id="218"/>
    <w:p>
      <w:pPr>
        <w:spacing w:after="0"/>
        <w:ind w:left="0"/>
        <w:jc w:val="both"/>
      </w:pPr>
      <w:r>
        <w:rPr>
          <w:rFonts w:ascii="Times New Roman"/>
          <w:b w:val="false"/>
          <w:i w:val="false"/>
          <w:color w:val="000000"/>
          <w:sz w:val="28"/>
        </w:rPr>
        <w:t>
      5.3. Любая из Сторон при возникновении обстоятельств непреодолимой силы обязана в течение 30 календарных дней письменно информировать другую Сторону о наступлении этих обстоятельств.</w:t>
      </w:r>
    </w:p>
    <w:bookmarkEnd w:id="218"/>
    <w:bookmarkStart w:name="z240" w:id="219"/>
    <w:p>
      <w:pPr>
        <w:spacing w:after="0"/>
        <w:ind w:left="0"/>
        <w:jc w:val="both"/>
      </w:pPr>
      <w:r>
        <w:rPr>
          <w:rFonts w:ascii="Times New Roman"/>
          <w:b w:val="false"/>
          <w:i w:val="false"/>
          <w:color w:val="000000"/>
          <w:sz w:val="28"/>
        </w:rPr>
        <w:t>
      5.4. Неуведомление или несвоевременное уведомление лишает Сторону права ссылаться на любое вышеуказанное обстоятельство как на основание, освобождающее от  ответственности за неисполнение обязательства. </w:t>
      </w:r>
    </w:p>
    <w:bookmarkEnd w:id="219"/>
    <w:bookmarkStart w:name="z241" w:id="220"/>
    <w:p>
      <w:pPr>
        <w:spacing w:after="0"/>
        <w:ind w:left="0"/>
        <w:jc w:val="both"/>
      </w:pPr>
      <w:r>
        <w:rPr>
          <w:rFonts w:ascii="Times New Roman"/>
          <w:b w:val="false"/>
          <w:i w:val="false"/>
          <w:color w:val="000000"/>
          <w:sz w:val="28"/>
        </w:rPr>
        <w:t>
      5.5. Если невозможность полного или частичного исполнения обязательства  Сторонами будет существовать свыше 2 календарных месяцев, то Стороны вправе расторгнуть настоящий Договор.</w:t>
      </w:r>
    </w:p>
    <w:bookmarkEnd w:id="220"/>
    <w:bookmarkStart w:name="z242" w:id="221"/>
    <w:p>
      <w:pPr>
        <w:spacing w:after="0"/>
        <w:ind w:left="0"/>
        <w:jc w:val="both"/>
      </w:pPr>
      <w:r>
        <w:rPr>
          <w:rFonts w:ascii="Times New Roman"/>
          <w:b w:val="false"/>
          <w:i w:val="false"/>
          <w:color w:val="000000"/>
          <w:sz w:val="28"/>
        </w:rPr>
        <w:t>
      6. Конфиденциальность</w:t>
      </w:r>
    </w:p>
    <w:bookmarkEnd w:id="221"/>
    <w:bookmarkStart w:name="z243" w:id="222"/>
    <w:p>
      <w:pPr>
        <w:spacing w:after="0"/>
        <w:ind w:left="0"/>
        <w:jc w:val="both"/>
      </w:pPr>
      <w:r>
        <w:rPr>
          <w:rFonts w:ascii="Times New Roman"/>
          <w:b w:val="false"/>
          <w:i w:val="false"/>
          <w:color w:val="000000"/>
          <w:sz w:val="28"/>
        </w:rPr>
        <w:t>
      6.1. Стороны согласились, что вся информация, содержащаяся в Договоре, является конфиденциальной, и Стороны предпримут все необходимые меры для ее защиты.</w:t>
      </w:r>
    </w:p>
    <w:bookmarkEnd w:id="222"/>
    <w:bookmarkStart w:name="z244" w:id="223"/>
    <w:p>
      <w:pPr>
        <w:spacing w:after="0"/>
        <w:ind w:left="0"/>
        <w:jc w:val="both"/>
      </w:pPr>
      <w:r>
        <w:rPr>
          <w:rFonts w:ascii="Times New Roman"/>
          <w:b w:val="false"/>
          <w:i w:val="false"/>
          <w:color w:val="000000"/>
          <w:sz w:val="28"/>
        </w:rPr>
        <w:t>
      6.2. Каждая из Сторон обязуются не разглашать конфиденциальную информацию,  полученную от другой Стороны, и не вправе раскрывать эту информацию третьим лицам без предварительного письменного согласия другой Стороны, за исключением случаев, прямо предусмотренных действующим законодательством Республики Казахстан.</w:t>
      </w:r>
    </w:p>
    <w:bookmarkEnd w:id="223"/>
    <w:bookmarkStart w:name="z245" w:id="224"/>
    <w:p>
      <w:pPr>
        <w:spacing w:after="0"/>
        <w:ind w:left="0"/>
        <w:jc w:val="both"/>
      </w:pPr>
      <w:r>
        <w:rPr>
          <w:rFonts w:ascii="Times New Roman"/>
          <w:b w:val="false"/>
          <w:i w:val="false"/>
          <w:color w:val="000000"/>
          <w:sz w:val="28"/>
        </w:rPr>
        <w:t>
      7. Разрешение споров</w:t>
      </w:r>
    </w:p>
    <w:bookmarkEnd w:id="224"/>
    <w:bookmarkStart w:name="z246" w:id="225"/>
    <w:p>
      <w:pPr>
        <w:spacing w:after="0"/>
        <w:ind w:left="0"/>
        <w:jc w:val="both"/>
      </w:pPr>
      <w:r>
        <w:rPr>
          <w:rFonts w:ascii="Times New Roman"/>
          <w:b w:val="false"/>
          <w:i w:val="false"/>
          <w:color w:val="000000"/>
          <w:sz w:val="28"/>
        </w:rPr>
        <w:t>
      7.1. Все споры и разногласия, возникающие из настоящего Договора, решаются путем переговоров.</w:t>
      </w:r>
    </w:p>
    <w:bookmarkEnd w:id="225"/>
    <w:bookmarkStart w:name="z247" w:id="226"/>
    <w:p>
      <w:pPr>
        <w:spacing w:after="0"/>
        <w:ind w:left="0"/>
        <w:jc w:val="both"/>
      </w:pPr>
      <w:r>
        <w:rPr>
          <w:rFonts w:ascii="Times New Roman"/>
          <w:b w:val="false"/>
          <w:i w:val="false"/>
          <w:color w:val="000000"/>
          <w:sz w:val="28"/>
        </w:rPr>
        <w:t>
      7.2. В случае, невозможности решения споров и разногласий путем переговоров, спор подлежит рассмотрению в судебных органах Республики Казахстан в установленном законодательством порядке.</w:t>
      </w:r>
    </w:p>
    <w:bookmarkEnd w:id="226"/>
    <w:bookmarkStart w:name="z248" w:id="227"/>
    <w:p>
      <w:pPr>
        <w:spacing w:after="0"/>
        <w:ind w:left="0"/>
        <w:jc w:val="both"/>
      </w:pPr>
      <w:r>
        <w:rPr>
          <w:rFonts w:ascii="Times New Roman"/>
          <w:b w:val="false"/>
          <w:i w:val="false"/>
          <w:color w:val="000000"/>
          <w:sz w:val="28"/>
        </w:rPr>
        <w:t>
      8. Срок действия Договора</w:t>
      </w:r>
    </w:p>
    <w:bookmarkEnd w:id="227"/>
    <w:bookmarkStart w:name="z249" w:id="228"/>
    <w:p>
      <w:pPr>
        <w:spacing w:after="0"/>
        <w:ind w:left="0"/>
        <w:jc w:val="both"/>
      </w:pPr>
      <w:r>
        <w:rPr>
          <w:rFonts w:ascii="Times New Roman"/>
          <w:b w:val="false"/>
          <w:i w:val="false"/>
          <w:color w:val="000000"/>
          <w:sz w:val="28"/>
        </w:rPr>
        <w:t>
      8.1. Настоящий Договор вступает в силу с даты его подписания Сторонами и действует до ________________________.</w:t>
      </w:r>
    </w:p>
    <w:bookmarkEnd w:id="228"/>
    <w:bookmarkStart w:name="z250" w:id="229"/>
    <w:p>
      <w:pPr>
        <w:spacing w:after="0"/>
        <w:ind w:left="0"/>
        <w:jc w:val="both"/>
      </w:pPr>
      <w:r>
        <w:rPr>
          <w:rFonts w:ascii="Times New Roman"/>
          <w:b w:val="false"/>
          <w:i w:val="false"/>
          <w:color w:val="000000"/>
          <w:sz w:val="28"/>
        </w:rPr>
        <w:t>
      Продление срока действия Договора не допускается.</w:t>
      </w:r>
    </w:p>
    <w:bookmarkEnd w:id="229"/>
    <w:bookmarkStart w:name="z251" w:id="230"/>
    <w:p>
      <w:pPr>
        <w:spacing w:after="0"/>
        <w:ind w:left="0"/>
        <w:jc w:val="both"/>
      </w:pPr>
      <w:r>
        <w:rPr>
          <w:rFonts w:ascii="Times New Roman"/>
          <w:b w:val="false"/>
          <w:i w:val="false"/>
          <w:color w:val="000000"/>
          <w:sz w:val="28"/>
        </w:rPr>
        <w:t>
      9. Контроль за выполнением условий Договора</w:t>
      </w:r>
    </w:p>
    <w:bookmarkEnd w:id="230"/>
    <w:bookmarkStart w:name="z252" w:id="231"/>
    <w:p>
      <w:pPr>
        <w:spacing w:after="0"/>
        <w:ind w:left="0"/>
        <w:jc w:val="both"/>
      </w:pPr>
      <w:r>
        <w:rPr>
          <w:rFonts w:ascii="Times New Roman"/>
          <w:b w:val="false"/>
          <w:i w:val="false"/>
          <w:color w:val="000000"/>
          <w:sz w:val="28"/>
        </w:rPr>
        <w:t>
      9.1. Контроль за выполнением условий настоящего Договора осуществляет Учредитель. С этой целью Учредитель также может образовать комиссию с участием представителей других заинтересованных государственных органов. Доверительный управляющий должен представлять на рассмотрение такой комиссии необходимые документы и отчеты по форме и в сроки, устанавливаемые самой комиссией. </w:t>
      </w:r>
    </w:p>
    <w:bookmarkEnd w:id="231"/>
    <w:bookmarkStart w:name="z253" w:id="232"/>
    <w:p>
      <w:pPr>
        <w:spacing w:after="0"/>
        <w:ind w:left="0"/>
        <w:jc w:val="both"/>
      </w:pPr>
      <w:r>
        <w:rPr>
          <w:rFonts w:ascii="Times New Roman"/>
          <w:b w:val="false"/>
          <w:i w:val="false"/>
          <w:color w:val="000000"/>
          <w:sz w:val="28"/>
        </w:rPr>
        <w:t>
      10. Прочие условия</w:t>
      </w:r>
    </w:p>
    <w:bookmarkEnd w:id="232"/>
    <w:bookmarkStart w:name="z254" w:id="233"/>
    <w:p>
      <w:pPr>
        <w:spacing w:after="0"/>
        <w:ind w:left="0"/>
        <w:jc w:val="both"/>
      </w:pPr>
      <w:r>
        <w:rPr>
          <w:rFonts w:ascii="Times New Roman"/>
          <w:b w:val="false"/>
          <w:i w:val="false"/>
          <w:color w:val="000000"/>
          <w:sz w:val="28"/>
        </w:rPr>
        <w:t>
      10.1. Во всем остальном, что не предусмотрено настоящим Договором, стороны будут руководствоваться законодательством Республики Казахстан.</w:t>
      </w:r>
    </w:p>
    <w:bookmarkEnd w:id="233"/>
    <w:bookmarkStart w:name="z255" w:id="234"/>
    <w:p>
      <w:pPr>
        <w:spacing w:after="0"/>
        <w:ind w:left="0"/>
        <w:jc w:val="both"/>
      </w:pPr>
      <w:r>
        <w:rPr>
          <w:rFonts w:ascii="Times New Roman"/>
          <w:b w:val="false"/>
          <w:i w:val="false"/>
          <w:color w:val="000000"/>
          <w:sz w:val="28"/>
        </w:rPr>
        <w:t>
      10.2. Учредитель и Доверительный управляющий имеют право по обоюдному согласию вносить изменения и дополнения к настоящему Договору посредством заключения дополнительных соглашений. </w:t>
      </w:r>
    </w:p>
    <w:bookmarkEnd w:id="234"/>
    <w:bookmarkStart w:name="z256" w:id="235"/>
    <w:p>
      <w:pPr>
        <w:spacing w:after="0"/>
        <w:ind w:left="0"/>
        <w:jc w:val="both"/>
      </w:pPr>
      <w:r>
        <w:rPr>
          <w:rFonts w:ascii="Times New Roman"/>
          <w:b w:val="false"/>
          <w:i w:val="false"/>
          <w:color w:val="000000"/>
          <w:sz w:val="28"/>
        </w:rPr>
        <w:t>
      10.3. Все дополнительные соглашения к настоящему Договору являются его неотъемлемой частью и должны подписываться уполномоченными на то представителями Сторон.</w:t>
      </w:r>
    </w:p>
    <w:bookmarkEnd w:id="235"/>
    <w:bookmarkStart w:name="z257" w:id="236"/>
    <w:p>
      <w:pPr>
        <w:spacing w:after="0"/>
        <w:ind w:left="0"/>
        <w:jc w:val="both"/>
      </w:pPr>
      <w:r>
        <w:rPr>
          <w:rFonts w:ascii="Times New Roman"/>
          <w:b w:val="false"/>
          <w:i w:val="false"/>
          <w:color w:val="000000"/>
          <w:sz w:val="28"/>
        </w:rPr>
        <w:t>
      10.4. Прекращение срока действия настоящего Договора влечет за собой прекращение обязательств Сторон по нему, но не освобождает Стороны настоящего Договора от ответственности за его нарушения, если таковые имели место при исполнении Сторонами условий настоящего Договора.</w:t>
      </w:r>
    </w:p>
    <w:bookmarkEnd w:id="236"/>
    <w:bookmarkStart w:name="z258" w:id="237"/>
    <w:p>
      <w:pPr>
        <w:spacing w:after="0"/>
        <w:ind w:left="0"/>
        <w:jc w:val="both"/>
      </w:pPr>
      <w:r>
        <w:rPr>
          <w:rFonts w:ascii="Times New Roman"/>
          <w:b w:val="false"/>
          <w:i w:val="false"/>
          <w:color w:val="000000"/>
          <w:sz w:val="28"/>
        </w:rPr>
        <w:t>
      10.5. В случае прекращения Договора доверительного управления без права выкупа Доверительный управляющий возвращает Учредителю Объект в течение 10 рабочих дней по акту приема-передачи.</w:t>
      </w:r>
    </w:p>
    <w:bookmarkEnd w:id="237"/>
    <w:bookmarkStart w:name="z259" w:id="238"/>
    <w:p>
      <w:pPr>
        <w:spacing w:after="0"/>
        <w:ind w:left="0"/>
        <w:jc w:val="both"/>
      </w:pPr>
      <w:r>
        <w:rPr>
          <w:rFonts w:ascii="Times New Roman"/>
          <w:b w:val="false"/>
          <w:i w:val="false"/>
          <w:color w:val="000000"/>
          <w:sz w:val="28"/>
        </w:rPr>
        <w:t>
      10.6. Настоящий Договор составлен в 2 экземплярах на государственном и русском языках, имеющих одинаковую юридическую силу, по одному экземпляру для каждой из Сторон.</w:t>
      </w:r>
    </w:p>
    <w:bookmarkEnd w:id="238"/>
    <w:bookmarkStart w:name="z260" w:id="239"/>
    <w:p>
      <w:pPr>
        <w:spacing w:after="0"/>
        <w:ind w:left="0"/>
        <w:jc w:val="both"/>
      </w:pPr>
      <w:r>
        <w:rPr>
          <w:rFonts w:ascii="Times New Roman"/>
          <w:b w:val="false"/>
          <w:i w:val="false"/>
          <w:color w:val="000000"/>
          <w:sz w:val="28"/>
        </w:rPr>
        <w:t xml:space="preserve">
      11. Адреса и реквизиты Сторон: </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6"/>
        <w:gridCol w:w="6264"/>
      </w:tblGrid>
      <w:tr>
        <w:trPr>
          <w:trHeight w:val="30" w:hRule="atLeast"/>
        </w:trPr>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40"/>
          <w:p>
            <w:pPr>
              <w:spacing w:after="20"/>
              <w:ind w:left="20"/>
              <w:jc w:val="both"/>
            </w:pPr>
            <w:r>
              <w:rPr>
                <w:rFonts w:ascii="Times New Roman"/>
                <w:b w:val="false"/>
                <w:i w:val="false"/>
                <w:color w:val="000000"/>
                <w:sz w:val="20"/>
              </w:rPr>
              <w:t>
Учредитель</w:t>
            </w:r>
            <w:r>
              <w:br/>
            </w:r>
            <w:r>
              <w:rPr>
                <w:rFonts w:ascii="Times New Roman"/>
                <w:b w:val="false"/>
                <w:i w:val="false"/>
                <w:color w:val="000000"/>
                <w:sz w:val="20"/>
              </w:rPr>
              <w:t>
__________________________</w:t>
            </w:r>
            <w:r>
              <w:br/>
            </w:r>
            <w:r>
              <w:rPr>
                <w:rFonts w:ascii="Times New Roman"/>
                <w:b w:val="false"/>
                <w:i w:val="false"/>
                <w:color w:val="000000"/>
                <w:sz w:val="20"/>
              </w:rPr>
              <w:t xml:space="preserve"> (подпись)</w:t>
            </w:r>
            <w:r>
              <w:br/>
            </w:r>
            <w:r>
              <w:rPr>
                <w:rFonts w:ascii="Times New Roman"/>
                <w:b w:val="false"/>
                <w:i w:val="false"/>
                <w:color w:val="000000"/>
                <w:sz w:val="20"/>
              </w:rPr>
              <w:t xml:space="preserve"> (фамилия, имя, отчество (при наличии)</w:t>
            </w:r>
          </w:p>
          <w:bookmarkEnd w:id="240"/>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41"/>
          <w:p>
            <w:pPr>
              <w:spacing w:after="20"/>
              <w:ind w:left="20"/>
              <w:jc w:val="both"/>
            </w:pPr>
            <w:r>
              <w:rPr>
                <w:rFonts w:ascii="Times New Roman"/>
                <w:b w:val="false"/>
                <w:i w:val="false"/>
                <w:color w:val="000000"/>
                <w:sz w:val="20"/>
              </w:rPr>
              <w:t>
Доверительный управляющий</w:t>
            </w:r>
            <w:r>
              <w:br/>
            </w:r>
            <w:r>
              <w:rPr>
                <w:rFonts w:ascii="Times New Roman"/>
                <w:b w:val="false"/>
                <w:i w:val="false"/>
                <w:color w:val="000000"/>
                <w:sz w:val="20"/>
              </w:rPr>
              <w:t>
___________________________</w:t>
            </w:r>
            <w:r>
              <w:br/>
            </w:r>
            <w:r>
              <w:rPr>
                <w:rFonts w:ascii="Times New Roman"/>
                <w:b w:val="false"/>
                <w:i w:val="false"/>
                <w:color w:val="000000"/>
                <w:sz w:val="20"/>
              </w:rPr>
              <w:t xml:space="preserve"> (подпись)</w:t>
            </w:r>
            <w:r>
              <w:br/>
            </w:r>
            <w:r>
              <w:rPr>
                <w:rFonts w:ascii="Times New Roman"/>
                <w:b w:val="false"/>
                <w:i w:val="false"/>
                <w:color w:val="000000"/>
                <w:sz w:val="20"/>
              </w:rPr>
              <w:t xml:space="preserve"> (фамилия, имя, отчество (при наличии)</w:t>
            </w:r>
          </w:p>
          <w:bookmarkEnd w:id="241"/>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Типовому договору</w:t>
            </w:r>
            <w:r>
              <w:br/>
            </w:r>
            <w:r>
              <w:rPr>
                <w:rFonts w:ascii="Times New Roman"/>
                <w:b w:val="false"/>
                <w:i w:val="false"/>
                <w:color w:val="000000"/>
                <w:sz w:val="20"/>
              </w:rPr>
              <w:t>доверительного управления</w:t>
            </w:r>
            <w:r>
              <w:br/>
            </w:r>
            <w:r>
              <w:rPr>
                <w:rFonts w:ascii="Times New Roman"/>
                <w:b w:val="false"/>
                <w:i w:val="false"/>
                <w:color w:val="000000"/>
                <w:sz w:val="20"/>
              </w:rPr>
              <w:t>государственным имуществом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5" w:id="242"/>
    <w:p>
      <w:pPr>
        <w:spacing w:after="0"/>
        <w:ind w:left="0"/>
        <w:jc w:val="left"/>
      </w:pPr>
      <w:r>
        <w:rPr>
          <w:rFonts w:ascii="Times New Roman"/>
          <w:b/>
          <w:i w:val="false"/>
          <w:color w:val="000000"/>
        </w:rPr>
        <w:t xml:space="preserve">              Акт на возмещение расходов по объекту доверительного управления</w:t>
      </w:r>
    </w:p>
    <w:bookmarkEnd w:id="242"/>
    <w:bookmarkStart w:name="z266" w:id="243"/>
    <w:p>
      <w:pPr>
        <w:spacing w:after="0"/>
        <w:ind w:left="0"/>
        <w:jc w:val="both"/>
      </w:pPr>
      <w:r>
        <w:rPr>
          <w:rFonts w:ascii="Times New Roman"/>
          <w:b w:val="false"/>
          <w:i w:val="false"/>
          <w:color w:val="000000"/>
          <w:sz w:val="28"/>
        </w:rPr>
        <w:t>
      №____ от "___" __________ 20__ года</w:t>
      </w:r>
    </w:p>
    <w:bookmarkEnd w:id="243"/>
    <w:bookmarkStart w:name="z267" w:id="244"/>
    <w:p>
      <w:pPr>
        <w:spacing w:after="0"/>
        <w:ind w:left="0"/>
        <w:jc w:val="both"/>
      </w:pPr>
      <w:r>
        <w:rPr>
          <w:rFonts w:ascii="Times New Roman"/>
          <w:b w:val="false"/>
          <w:i w:val="false"/>
          <w:color w:val="000000"/>
          <w:sz w:val="28"/>
        </w:rPr>
        <w:t>
      Наименование объекта ___________________________________________</w:t>
      </w:r>
      <w:r>
        <w:br/>
      </w:r>
      <w:r>
        <w:rPr>
          <w:rFonts w:ascii="Times New Roman"/>
          <w:b w:val="false"/>
          <w:i w:val="false"/>
          <w:color w:val="000000"/>
          <w:sz w:val="28"/>
        </w:rPr>
        <w:t>Договор доверительного управления №___ от "___" _________ 20__ года</w:t>
      </w:r>
      <w:r>
        <w:br/>
      </w:r>
      <w:r>
        <w:rPr>
          <w:rFonts w:ascii="Times New Roman"/>
          <w:b w:val="false"/>
          <w:i w:val="false"/>
          <w:color w:val="000000"/>
          <w:sz w:val="28"/>
        </w:rPr>
        <w:t>Общая сумма по договору ____________________________________тенге</w:t>
      </w:r>
      <w:r>
        <w:br/>
      </w:r>
      <w:r>
        <w:rPr>
          <w:rFonts w:ascii="Times New Roman"/>
          <w:b w:val="false"/>
          <w:i w:val="false"/>
          <w:color w:val="000000"/>
          <w:sz w:val="28"/>
        </w:rPr>
        <w:t>По бюджетной программе _________________________________________</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6"/>
        <w:gridCol w:w="3207"/>
        <w:gridCol w:w="1262"/>
        <w:gridCol w:w="1749"/>
        <w:gridCol w:w="1749"/>
        <w:gridCol w:w="1750"/>
        <w:gridCol w:w="777"/>
      </w:tblGrid>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 связанных с объектом</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расходов</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Оплаченная сумма расходов</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оплате</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8" w:id="245"/>
    <w:p>
      <w:pPr>
        <w:spacing w:after="0"/>
        <w:ind w:left="0"/>
        <w:jc w:val="both"/>
      </w:pPr>
      <w:r>
        <w:rPr>
          <w:rFonts w:ascii="Times New Roman"/>
          <w:b w:val="false"/>
          <w:i w:val="false"/>
          <w:color w:val="000000"/>
          <w:sz w:val="28"/>
        </w:rPr>
        <w:t xml:space="preserve">
      Сумма расходов, связанных с объектом доверительного управления составила:___________________тенге </w:t>
      </w:r>
      <w:r>
        <w:br/>
      </w:r>
      <w:r>
        <w:rPr>
          <w:rFonts w:ascii="Times New Roman"/>
          <w:b w:val="false"/>
          <w:i w:val="false"/>
          <w:color w:val="000000"/>
          <w:sz w:val="28"/>
        </w:rPr>
        <w:t xml:space="preserve">                                                                               (цифрами, прописью)</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r>
              <w:br/>
            </w:r>
            <w:r>
              <w:rPr>
                <w:rFonts w:ascii="Times New Roman"/>
                <w:b w:val="false"/>
                <w:i w:val="false"/>
                <w:color w:val="000000"/>
                <w:sz w:val="20"/>
              </w:rPr>
              <w:t>_______________________________</w:t>
            </w:r>
            <w:r>
              <w:br/>
            </w:r>
            <w:r>
              <w:rPr>
                <w:rFonts w:ascii="Times New Roman"/>
                <w:b w:val="false"/>
                <w:i w:val="false"/>
                <w:color w:val="000000"/>
                <w:sz w:val="20"/>
              </w:rPr>
              <w:t>_______________________________</w:t>
            </w:r>
            <w:r>
              <w:br/>
            </w:r>
            <w:r>
              <w:rPr>
                <w:rFonts w:ascii="Times New Roman"/>
                <w:b w:val="false"/>
                <w:i w:val="false"/>
                <w:color w:val="000000"/>
                <w:sz w:val="20"/>
              </w:rPr>
              <w:t>(подпись) (фамилия, имя, отчество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Доверительный управляющий</w:t>
            </w:r>
            <w:r>
              <w:br/>
            </w:r>
            <w:r>
              <w:rPr>
                <w:rFonts w:ascii="Times New Roman"/>
                <w:b w:val="false"/>
                <w:i w:val="false"/>
                <w:color w:val="000000"/>
                <w:sz w:val="20"/>
              </w:rPr>
              <w:t>_______________________________</w:t>
            </w:r>
            <w:r>
              <w:br/>
            </w:r>
            <w:r>
              <w:rPr>
                <w:rFonts w:ascii="Times New Roman"/>
                <w:b w:val="false"/>
                <w:i w:val="false"/>
                <w:color w:val="000000"/>
                <w:sz w:val="20"/>
              </w:rPr>
              <w:t>_______________________________</w:t>
            </w:r>
            <w:r>
              <w:br/>
            </w:r>
            <w:r>
              <w:rPr>
                <w:rFonts w:ascii="Times New Roman"/>
                <w:b w:val="false"/>
                <w:i w:val="false"/>
                <w:color w:val="000000"/>
                <w:sz w:val="20"/>
              </w:rPr>
              <w:t>(подпись) (фамилия, имя, отчество (при наличии)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