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c8b7" w14:textId="186c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июля 2019 года № 323. Зарегистрирован в Министерстве юстиции Республики Казахстан 24 июля 2019 года № 19079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и на основании протокола заседания Конкурсной комиссии по размещению государственного образовательного заказа на подготовку кадров с высшим и послевузовским образованием, а также на подготовительные отделения высших учебных заведений на 2019-2020 учебный год от 10 июля 2019 года № 18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2019 - 2020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 с объемом образовательного гранта на подготовку кадров с высшим образованием по педагогическим группам образовательных программ на 2019 - 2020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рамках проекта "Мәңгілік ел жастары – индустрияға!" на 2019 - 2020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323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2019 - 2020 учебный год по группам образовательных программ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02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В065 - Автотранспортные средства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 (КазАДИ)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В073 - Архитектура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 (КазАДИ)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В083 - Ветеринария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В026 - Дирижирование и композиция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"Казахаская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В092 - Досуг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Bolashaq"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Мардана Сапарбаева"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В078 - Животноводство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В081 - Землеустройство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В023 - 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"Казахаская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 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 (КазАДИ)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В021 -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"Казахаская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В034 - История и археология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 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В039 - Культурология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В079 - Лесное хозяйство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В047 - Маркетинг и реклама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 (КазАДИ)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B171 - Металлургия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В056 - Механика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В031 - Мода, дизайн интерьера и промышленный дизайн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Мардана Сапарбаева"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"Казахаская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В052 - Наука о земле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B271 - Нефтегазовое дело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В086 - Общая медицина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В089 -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В051 - Окружающая среда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Bolashaq"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Мардана Сапарбаева"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Bolashaq"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Мардана Сапарбаева"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В088 - Педиатрия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В036 - Переводческое дело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В019 - 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В020 - Подготовка специалистов по специальной педагогике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Bolashaq"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Мардана Сапарбаева"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Bolashaq"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Мардана Сапарбаева"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"Казахаская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В004 - 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Мардана Сапарбаева"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Мардана Сапарбаева"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Мардана Сапарбаева"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В040 - Политология и граждановедение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В049 - Право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Bolashaq"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В041 - Психология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В077 - Растениеводство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В033 - Религия и теология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В080 - Рыбное хозяйство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 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В084 - Сестринское дело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В090 - Социальная работа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В038 - Социология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 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В087 - Стоматология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В027 - Театральное искусство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В162 - Теплоэнергетика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В025 - 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"Казахаская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В095 - Транспортные услуги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 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В048 - Трудовые навыки,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В091 - Туризм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В035 - Тюркология и востоковедение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В085 - Фармация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Bolashaq"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В054 - Физика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В037 - Филология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В032 - Философия и этика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Bolashaq"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 (КазАДИ)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В053 - Химия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В028 - Хореография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В063 - Электротехника и автоматизация,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(ТОО "МВУЗ "КРМУ")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В062 -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 Тынышпаева"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г. № 323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объемом образовательного гранта на подготовку кадров с высшим образованием по педагогическим группам образовательных программ на 2019 - 2020 учебный год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Полное, казахское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1490"/>
        <w:gridCol w:w="1631"/>
        <w:gridCol w:w="1772"/>
        <w:gridCol w:w="1490"/>
        <w:gridCol w:w="1490"/>
        <w:gridCol w:w="1491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Жубанова"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Е.А. Букетова"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1346"/>
        <w:gridCol w:w="1601"/>
        <w:gridCol w:w="1728"/>
        <w:gridCol w:w="1474"/>
        <w:gridCol w:w="1856"/>
        <w:gridCol w:w="1603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 Подготовка учителей казахского языка и литературы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 Подготовка специалистов по социальной педагогике и самопознанию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Подготовка специалистов по специальной педагогике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Полное, русское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1490"/>
        <w:gridCol w:w="1631"/>
        <w:gridCol w:w="1772"/>
        <w:gridCol w:w="1490"/>
        <w:gridCol w:w="1490"/>
        <w:gridCol w:w="1491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Е.А. Букетова"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1346"/>
        <w:gridCol w:w="1601"/>
        <w:gridCol w:w="1728"/>
        <w:gridCol w:w="1474"/>
        <w:gridCol w:w="1856"/>
        <w:gridCol w:w="1603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 Подготовка учителей русского языка и литературы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 Подготовка специалистов по социальной педагогике и самопознанию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Подготовка специалистов по специальной педагогике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323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рамках проекта "Мәңгілік ел жастары – индустрияға!" на 2019 - 2020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87"/>
        <w:gridCol w:w="641"/>
        <w:gridCol w:w="1208"/>
        <w:gridCol w:w="1144"/>
        <w:gridCol w:w="1208"/>
        <w:gridCol w:w="1144"/>
        <w:gridCol w:w="1166"/>
        <w:gridCol w:w="952"/>
        <w:gridCol w:w="1209"/>
        <w:gridCol w:w="1166"/>
        <w:gridCol w:w="1167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групп образовательных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Е.А. Букетова"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6B01 Педагогические науки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6B08 Сельское хозяйство и биоресурсы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1787"/>
        <w:gridCol w:w="2326"/>
        <w:gridCol w:w="1942"/>
        <w:gridCol w:w="2058"/>
        <w:gridCol w:w="2058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6B01 Педагогические науки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6B08 Сельское хозяйство и биоресурсы 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1668"/>
        <w:gridCol w:w="2216"/>
        <w:gridCol w:w="2067"/>
        <w:gridCol w:w="2216"/>
        <w:gridCol w:w="191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6B01 Педагогические науки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6B08 Сельское хозяйство и биоресурсы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