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4a55" w14:textId="09b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445. Зарегистрирован в Министерстве юстиции Республики Казахстан 1 июля 2019 года № 18940.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11299, опубликован 4 июня 2016 года в газете "Казахстанская правда" № 106 (28834)):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Получатели субсидий";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Областные Управления энергетики и жилищно-коммунального хозяйства (городов республиканского значения, столицы) осуществляют субсидирование подачи питьевой воды из Систем водоснабжения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утвержденному приказом Министра сельского хозяйства Республики Казахстан от 31 марта 2015 года № 19-3/297 (зарегистрирован в Реестре государственной регистрации нормативных правовых актов под № 11332).";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Условия получения субсидий";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Вододатель для получения субсидий на услуги по подаче питьевой воды из Систем водоснабжения: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февраля представляет в областные Управления энергетики и жилищно-коммунального хозяйства (городов республиканского значения, столицы) согласованный с территориальным органом уполномоченного органа в области использования и охраны водного фонда, водоснабжения, водоотведения и районными отделами строительства или жилищно-коммунального хозяйства (городов областного значения) перечень водопользователей (населения), (за исключением водопользователей использующие водные ресурсы в коммерческих интересах), с которыми заключаются договоры на подачу питьевой воды;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5 числу месяца, следующего за отчетным периодом, представляет в областные Управления энергетики и жилищно-коммунального хозяйства (городов республиканского значения, столицы) сводный реестр фактически оказанных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(далее – сводный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актов оказанных услуг по подаче питьевой воды, согласованных с районными отделами строительства и жилищно-коммунального хозяйства (городов областного значения) и составленных в трех экземплярах (для вододателя, водопользователя, областного Управления энергетики и жилищно-коммунального хозяйства (городов республиканского значения, столицы).";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расчета субсидий";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выплаты субсидий";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Областные Управления энергетики и жилищно-коммунального хозяйства (городов республиканского значения, столицы):";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Отчетность по субсидированию";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Ежеквартально к 10 числу месяца, следующего за отчетным периодом, областные Управления энергетики и жилищно-коммунального хозяйства (городов республиканского значения, столицы) представляют администратору бюджетной программы отчет об объемах выплаченных субсидий,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промышленности и строительства РК от 13.06.2025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промышленности и строительства РК от 13.06.2025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Казахстан, после его официального опубликования.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 по подаче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20__ года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фактически оказанных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водопользователей_____________ за _______ 20 ____ года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вододателя) (месяц)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 тысячи кубических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воды, тысячи кубических метров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тариф, тенге за 1000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субсидии (____ % от затрат, учтенных в тарифных сметах),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года,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выплате,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Вододатель _____________________________________________________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об объемах выплаченных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" " 20 года</w:t>
      </w:r>
    </w:p>
    <w:bookmarkEnd w:id="33"/>
    <w:p>
      <w:pPr>
        <w:spacing w:after="0"/>
        <w:ind w:left="0"/>
        <w:jc w:val="both"/>
      </w:pPr>
      <w:bookmarkStart w:name="z65" w:id="34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 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 Целевые текущие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Полученная сумма средств из вышестоящего бюджета: ______________________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в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подача питьевой воды по дифференцированному размеру субсидирования в объеме ____ тысяч кубических метров питьевой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достижения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жителей ____ населенного пункта ________ области качественной питьевой водой гарантированного качества и в необходимом количестве (по приемлемым ценам)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услуг по подаче питьевой воды для населения ___________ с охватом населения в количестве ______человек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(городов республиканского значения, столицы) _____ _____ (подпись)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нижестоящего бюджета 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