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f5ed" w14:textId="f89f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для организаций, осуществляющих подготовку и переподготовку владельцев и пользователей гражданского и служебного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июня 2019 года № 584. Зарегистрирован в Министерстве юстиции Республики Казахстан 28 июня 2019 года № 18924.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Закона Республики Казахстан от 30 декабря 1998 года "О государственном контроле за оборотом отдельных видов оружия"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организаций, осуществляющих подготовку и переподготовку владельцев и пользователей гражданского и служебного оружия.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584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организаций, осуществляющих подготовку и переподготовку владельцев и пользователей гражданского и служебного оружия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Подготовка и переподготовка владельцев и пользователей гражданского и служебного оружия, а также лиц претендующих на получение разрешений на приобретение, хранение, хранение и ношение гражданского и служебного оружия проводится в Центрах специальной подготовки и переподготовки владельцев и пользователей гражданского и служебного оружия, а также в Специализированных учебных центрах по подготовке и повышению квалификации работников, занимающих должность руководителя и охранника в частной охранной организации и спортивных организациях в составе аккредитованной Республиканской федерации по стрелковым видам спорта (пулевая, стендовая, практическая), в соответствии с выполняемыми уставными задачами в сфере физической культуры и спорта (далее – Центр).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Критерии для организаций, осуществляющих подготовку и переподготовку владельцев и пользователей гражданского и служебного оружия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Центры осуществляют подготовку и переподготовку владельцев и пользователей гражданского и служебного оружия при соответствии следующим критериям: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стрелкового тира для проведения занятий по огневой подготовке, для юридических лиц на праве собственности либо аренды;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помещений на праве собственности либо аренды, для проведения занятий;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гражданского и служебного оружия и патронов к нему приобретенных в соответствии с нормами вооружения, установленными уполномоченным органом по контролю за оборотом гражданского и служебного оружия, для проведения практических занятий по огневой подготовке;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 собственности или аренды специально оборудованного помещения (оружейной комнаты) для хранения гражданского и служебного оружия и патронов к нему, с разрешением на хранение оружия полученного в территориальном органе полиции;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процессу обучения привлекаются преподаватели имеющие высшее образование, обладающие соответствующими теоретическими, практическими знаниями и навыками преподавания в области своей профессиональной компетенции и специалисты (инструкторы), имеющие опыт работы в сфере оборота гражданского и служебного оружия;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учебных программ и планов по подготовке и переподготовке владельцев и пользователей гражданского и служебного оружия, утвержденных уполномоченным органом по контролю за оборотом гражданского и служебного оружия;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компьютерного оборудования с автоматизированной электронной базой данных лиц (претендентов, владельцев и пользователей) проходивших обучение с возможностью передачи данных в режиме "реального времени" в подразделения по контролю за оборотом гражданского и служебного оружия органов полиции.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 не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контроле за оборотом отдельных видов оружия", имеющие медицинские противопоказания к владению оружием не допускаются к проведению занятий по огневой подготовке.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случаях не соответствии требованиям пунктов 2 и 3 настоящих критериев вопрос прекращения деятельности Центров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