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f009" w14:textId="2fbf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Генерального Прокурора Республики Казахстан по вопросам прохождения воинской службы в органах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21 июня 2019 года № 55. Зарегистрирован в Министерстве юстиции Республики Казахстан 27 июня 2019 года № 18910.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Генерального Прокурора Республики Казахстан по вопросам прохождения воинской службы в органах прокуратуры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апреля 2015 года № 57 "О некоторых вопросах отбора кандидатов из числа граждан для поступления на воинскую службу по контракту в органы, ведомства и учреждения прокуратуры Республики Казахстан" (зарегистрирован в Реестре государственной регистрации нормативных правовых актов за № 11236, опубликован 19 июня 2015 года в информационно-правовой системе "Әділет"):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30 июня 2017 года "О прокуратуре"", </w:t>
      </w:r>
      <w:r>
        <w:rPr>
          <w:rFonts w:ascii="Times New Roman"/>
          <w:b w:val="false"/>
          <w:i w:val="false"/>
          <w:color w:val="000000"/>
          <w:sz w:val="28"/>
        </w:rPr>
        <w:t>статьями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прохождения воинской службы в Вооруженных Силах, других войсках и воинских формированиях Республики Казахстан, утвержденных Указом Президента Республики Казахстан от 25 мая 2006 года № 124,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Генерального Прокурора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Генерального Прокурора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Главной военной прокуратуре в установленном законодательством Республики Казахстан порядке обеспечить: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личный состав органов военной прокуратуры.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Главного военного прокурора.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